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8278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34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ПК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Азарникова И.Е.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29.08.2024г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Арсюкова Л.В.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29.08.2024г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ПАНКОВА В.П.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29.08.2024г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5238376)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1"/>
      <w:r>
        <w:rPr>
          <w:rFonts w:ascii="Times New Roman" w:hAnsi="Times New Roman"/>
          <w:b/>
          <w:i w:val="false"/>
          <w:color w:val="000000"/>
          <w:sz w:val="28"/>
        </w:rPr>
        <w:t>г. Тверь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2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2"/>
    </w:p>
    <w:p>
      <w:pPr>
        <w:spacing w:before="0" w:after="0"/>
        <w:ind w:left="120"/>
        <w:jc w:val="left"/>
      </w:pPr>
    </w:p>
    <w:bookmarkStart w:name="block-39827835" w:id="3"/>
    <w:p>
      <w:pPr>
        <w:sectPr>
          <w:pgSz w:w="11906" w:h="16383" w:orient="portrait"/>
        </w:sectPr>
      </w:pPr>
    </w:p>
    <w:bookmarkEnd w:id="3"/>
    <w:bookmarkEnd w:id="0"/>
    <w:bookmarkStart w:name="block-3982783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9827837" w:id="5"/>
    <w:p>
      <w:pPr>
        <w:sectPr>
          <w:pgSz w:w="11906" w:h="16383" w:orient="portrait"/>
        </w:sectPr>
      </w:pPr>
    </w:p>
    <w:bookmarkEnd w:id="5"/>
    <w:bookmarkEnd w:id="4"/>
    <w:bookmarkStart w:name="block-398278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9827836" w:id="7"/>
    <w:p>
      <w:pPr>
        <w:sectPr>
          <w:pgSz w:w="11906" w:h="16383" w:orient="portrait"/>
        </w:sectPr>
      </w:pPr>
    </w:p>
    <w:bookmarkEnd w:id="7"/>
    <w:bookmarkEnd w:id="6"/>
    <w:bookmarkStart w:name="block-39827838" w:id="8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9"/>
      <w:bookmarkEnd w:id="9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0"/>
      <w:bookmarkEnd w:id="10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1"/>
      <w:bookmarkEnd w:id="11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9827838" w:id="12"/>
    <w:p>
      <w:pPr>
        <w:sectPr>
          <w:pgSz w:w="11906" w:h="16383" w:orient="portrait"/>
        </w:sectPr>
      </w:pPr>
    </w:p>
    <w:bookmarkEnd w:id="12"/>
    <w:bookmarkEnd w:id="8"/>
    <w:bookmarkStart w:name="block-3982783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27834" w:id="14"/>
    <w:p>
      <w:pPr>
        <w:sectPr>
          <w:pgSz w:w="16383" w:h="11906" w:orient="landscape"/>
        </w:sectPr>
      </w:pPr>
    </w:p>
    <w:bookmarkEnd w:id="14"/>
    <w:bookmarkEnd w:id="13"/>
    <w:bookmarkStart w:name="block-3982783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27839" w:id="16"/>
    <w:p>
      <w:pPr>
        <w:sectPr>
          <w:pgSz w:w="16383" w:h="11906" w:orient="landscape"/>
        </w:sectPr>
      </w:pPr>
    </w:p>
    <w:bookmarkEnd w:id="16"/>
    <w:bookmarkEnd w:id="15"/>
    <w:bookmarkStart w:name="block-3982784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827840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