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194817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Твери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ЦО № 57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М.Д.Лыженкова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ЦО №57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Л.В.Кочеткова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6791604)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г.Тверь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1948172" w:id="5"/>
    <w:p>
      <w:pPr>
        <w:sectPr>
          <w:pgSz w:w="11906" w:h="16383" w:orient="portrait"/>
        </w:sectPr>
      </w:pPr>
    </w:p>
    <w:bookmarkEnd w:id="5"/>
    <w:bookmarkEnd w:id="0"/>
    <w:bookmarkStart w:name="block-5194817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b50f01e9-13d2-4b13-878a-42de73c52cdd" w:id="10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bookmarkStart w:name="block-51948178" w:id="11"/>
    <w:p>
      <w:pPr>
        <w:sectPr>
          <w:pgSz w:w="11906" w:h="16383" w:orient="portrait"/>
        </w:sectPr>
      </w:pPr>
    </w:p>
    <w:bookmarkEnd w:id="11"/>
    <w:bookmarkEnd w:id="6"/>
    <w:bookmarkStart w:name="block-51948176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51948176" w:id="14"/>
    <w:p>
      <w:pPr>
        <w:sectPr>
          <w:pgSz w:w="11906" w:h="16383" w:orient="portrait"/>
        </w:sectPr>
      </w:pPr>
    </w:p>
    <w:bookmarkEnd w:id="14"/>
    <w:bookmarkEnd w:id="12"/>
    <w:bookmarkStart w:name="block-51948177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51948177" w:id="20"/>
    <w:p>
      <w:pPr>
        <w:sectPr>
          <w:pgSz w:w="11906" w:h="16383" w:orient="portrait"/>
        </w:sectPr>
      </w:pPr>
    </w:p>
    <w:bookmarkEnd w:id="20"/>
    <w:bookmarkEnd w:id="15"/>
    <w:bookmarkStart w:name="block-5194817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1948173" w:id="22"/>
    <w:p>
      <w:pPr>
        <w:sectPr>
          <w:pgSz w:w="16383" w:h="11906" w:orient="landscape"/>
        </w:sectPr>
      </w:pPr>
    </w:p>
    <w:bookmarkEnd w:id="22"/>
    <w:bookmarkEnd w:id="21"/>
    <w:bookmarkStart w:name="block-5194817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https://m.edsoo.ru/746d5dce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https://m.edsoo.ru/be888093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https://m.edsoo.ru/4d7f95fe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https://m.edsoo.ru/44dd1046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https://m.edsoo.ru/d99d8c74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https://m.edsoo.ru/2f36a36f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https://m.edsoo.ru/a97a12d9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https://m.edsoo.ru/cb723fbd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https://m.edsoo.ru/3a23ac15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https://m.edsoo.ru/11ac68be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https://m.edsoo.ru/50bdf26d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https://m.edsoo.ru/775f5d99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https://m.edsoo.ru/6ec7a107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https://m.edsoo.ru/1914a389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https://m.edsoo.ru/226eeabf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https://m.edsoo.ru/763e75ee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https://m.edsoo.ru/ff4564ad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https://m.edsoo.ru/66446d3e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https://m.edsoo.ru/6eadc6f1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https://m.edsoo.ru/3f25a047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https://m.edsoo.ru/d82c36d4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https://m.edsoo.ru/fe7fc4db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https://m.edsoo.ru/d0f0b260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https://m.edsoo.ru/c3389865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https://m.edsoo.ru/444c4b9c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https://m.edsoo.ru/54b815c5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https://m.edsoo.ru/83105a0e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https://m.edsoo.ru/2ab1c7bc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https://m.edsoo.ru/eacb053c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https://m.edsoo.ru/8a5ada51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https://m.edsoo.ru/69106ae7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https://m.edsoo.ru/9362fea9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https://m.edsoo.ru/78d9b391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https://m.edsoo.ru/de7ca33e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https://m.edsoo.ru/87e5e52d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https://m.edsoo.ru/eb0cc5e3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https://m.edsoo.ru/5f29b9b5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https://m.edsoo.ru/f13af630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https://m.edsoo.ru/5f605ed0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https://m.edsoo.ru/ec9f4d78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https://m.edsoo.ru/b8f5d49a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https://m.edsoo.ru/f1ff9220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https://m.edsoo.ru/6df195a0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https://m.edsoo.ru/6b61c578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https://m.edsoo.ru/6ed2b3ba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https://m.edsoo.ru/fcdd2a2e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https://m.edsoo.ru/b8a0ff2f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https://m.edsoo.ru/12d1413c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https://m.edsoo.ru/e248c5fc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https://m.edsoo.ru/09ba5b3d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https://m.edsoo.ru/1f4655da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https://m.edsoo.ru/76ce9958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https://m.edsoo.ru/8fa598b5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https://m.edsoo.ru/6baefe19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https://m.edsoo.ru/a1f8d141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https://m.edsoo.ru/65a0f2d0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https://m.edsoo.ru/0d8a770d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https://m.edsoo.ru/cec28774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https://m.edsoo.ru/e6eec650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https://m.edsoo.ru/ae44ac4c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https://m.edsoo.ru/b46a8228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https://m.edsoo.ru/188bbf6c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https://m.edsoo.ru/33e6629e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https://m.edsoo.ru/d36669f8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https://m.edsoo.ru/1cbf72b1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https://m.edsoo.ru/538fc437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https://m.edsoo.ru/c2627eca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https://m.edsoo.ru/49f1b827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https://m.edsoo.ru/a52939b3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https://m.edsoo.ru/ff601408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https://m.edsoo.ru/3d87e248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https://m.edsoo.ru/343c6b64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https://m.edsoo.ru/4064d354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https://m.edsoo.ru/be76320c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https://m.edsoo.ru/3d408009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https://m.edsoo.ru/bd5ff0ec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https://m.edsoo.ru/cebf10c6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https://m.edsoo.ru/536de727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https://m.edsoo.ru/85bc8132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https://m.edsoo.ru/58e8e2f2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https://m.edsoo.ru/3e3230d4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https://m.edsoo.ru/1ea72162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https://m.edsoo.ru/da48154c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https://m.edsoo.ru/4beff03b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https://m.edsoo.ru/fe189f2d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https://m.edsoo.ru/fadb8aa5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https://m.edsoo.ru/3034724e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https://m.edsoo.ru/712ac2d9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https://m.edsoo.ru/9e3f4bc9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https://m.edsoo.ru/15bc1cfb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https://m.edsoo.ru/d68bbe9d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https://m.edsoo.ru/9d102051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https://m.edsoo.ru/beeff646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https://m.edsoo.ru/d2e4601b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https://m.edsoo.ru/ba9da96d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https://m.edsoo.ru/24ab3c53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https://m.edsoo.ru/5272b9a1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https://m.edsoo.ru/0c837397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https://m.edsoo.ru/e6e1901f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https://m.edsoo.ru/0f903c75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https://m.edsoo.ru/10130727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https://m.edsoo.ru/403bfb0d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https://m.edsoo.ru/6db0b423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https://m.edsoo.ru/0adbce1b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https://m.edsoo.ru/0731ad3d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https://m.edsoo.ru/723dd608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https://m.edsoo.ru/6c8d36ff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https://m.edsoo.ru/a413eca9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https://m.edsoo.ru/c7550e5f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https://m.edsoo.ru/14ab3cdb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https://m.edsoo.ru/c12a0552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https://m.edsoo.ru/d598f201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https://m.edsoo.ru/1de34d4d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https://m.edsoo.ru/17af2df9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https://m.edsoo.ru/a8ca5ad4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https://m.edsoo.ru/0b411edd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https://m.edsoo.ru/caf9bd2f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https://m.edsoo.ru/fac78f05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https://m.edsoo.ru/fb6a8acf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https://m.edsoo.ru/cffcb7e5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https://m.edsoo.ru/d9469916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https://m.edsoo.ru/ad15000e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https://m.edsoo.ru/86adcbfd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https://m.edsoo.ru/13205d80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https://m.edsoo.ru/f8ed5f99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https://m.edsoo.ru/d777edf8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https://m.edsoo.ru/30c3697b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https://m.edsoo.ru/391272c9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https://m.edsoo.ru/d359fb5f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https://m.edsoo.ru/07eb464b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https://m.edsoo.ru/b9b225c3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https://m.edsoo.ru/b800deb4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https://m.edsoo.ru/f5eed075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https://m.edsoo.ru/41da431a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https://m.edsoo.ru/b648235a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https://m.edsoo.ru/5ab83864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https://m.edsoo.ru/a4d65ee5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https://m.edsoo.ru/aa5962e1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https://m.edsoo.ru/48190472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https://m.edsoo.ru/2dbd3859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https://m.edsoo.ru/7ab8d17e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https://m.edsoo.ru/81cccfe9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https://m.edsoo.ru/039949bf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https://m.edsoo.ru/a7d95f79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https://m.edsoo.ru/ca878deb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https://m.edsoo.ru/471c735b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https://m.edsoo.ru/3cee1327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https://m.edsoo.ru/a35a131d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https://m.edsoo.ru/ef10c4f9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https://m.edsoo.ru/51696a67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https://m.edsoo.ru/fab81c0e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https://m.edsoo.ru/ef2c6e43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https://m.edsoo.ru/0312cf8c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https://m.edsoo.ru/247d2fe7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https://m.edsoo.ru/e8b87729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https://m.edsoo.ru/1bf2fb98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https://m.edsoo.ru/9c44c6ca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https://m.edsoo.ru/337aad59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https://m.edsoo.ru/a86014e1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https://m.edsoo.ru/5c45a60a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https://m.edsoo.ru/19304aba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https://m.edsoo.ru/c3d4b282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https://m.edsoo.ru/a20b8a4c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https://m.edsoo.ru/a012476d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https://m.edsoo.ru/d620c191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https://m.edsoo.ru/7017196f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https://m.edsoo.ru/513c9889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https://m.edsoo.ru/2276973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https://m.edsoo.ru/3330f7ef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https://m.edsoo.ru/cead345e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1948174" w:id="24"/>
    <w:p>
      <w:pPr>
        <w:sectPr>
          <w:pgSz w:w="16383" w:h="11906" w:orient="landscape"/>
        </w:sectPr>
      </w:pPr>
    </w:p>
    <w:bookmarkEnd w:id="24"/>
    <w:bookmarkEnd w:id="23"/>
    <w:bookmarkStart w:name="block-51948179" w:id="25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582"/>
        <w:gridCol w:w="11101"/>
      </w:tblGrid>
      <w:tr>
        <w:trPr>
          <w:trHeight w:val="79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арифметические операции с рациональными и действительными числами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графики функций для решения уравнений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множество, операции над множествами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определение, теорема, следствие, доказательство</w:t>
            </w:r>
          </w:p>
        </w:tc>
      </w:tr>
    </w:tbl>
    <w:p>
      <w:pPr>
        <w:spacing w:before="0" w:after="0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843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понятием: степень с рациональным показателем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логарифм числа, десятичные и натуральные логарифмы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решения простейших тригонометрических неравенств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>
      <w:pPr>
        <w:spacing w:before="0" w:after="0" w:line="336"/>
        <w:ind w:left="120"/>
        <w:jc w:val="left"/>
      </w:pPr>
    </w:p>
    <w:bookmarkStart w:name="block-51948179" w:id="26"/>
    <w:p>
      <w:pPr>
        <w:sectPr>
          <w:pgSz w:w="11906" w:h="16383" w:orient="portrait"/>
        </w:sectPr>
      </w:pPr>
    </w:p>
    <w:bookmarkEnd w:id="26"/>
    <w:bookmarkEnd w:id="25"/>
    <w:bookmarkStart w:name="block-51948180" w:id="27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0" w:after="0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4"/>
        <w:gridCol w:w="12342"/>
      </w:tblGrid>
      <w:tr>
        <w:trPr>
          <w:trHeight w:val="40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уравнения. Неравенство, решение неравенства. Метод интервалов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График функции. Взаимно обратные функции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-ой степени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19"/>
        <w:gridCol w:w="11887"/>
      </w:tblGrid>
      <w:tr>
        <w:trPr>
          <w:trHeight w:val="40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Свойства степени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степени с рациональным показателем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рациональных уравнений и неравенств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линейных систем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Метод интервалов для решения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функции. Геометрический и физический смысл производной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bookmarkStart w:name="block-51948180" w:id="28"/>
    <w:p>
      <w:pPr>
        <w:sectPr>
          <w:pgSz w:w="11906" w:h="16383" w:orient="portrait"/>
        </w:sectPr>
      </w:pPr>
    </w:p>
    <w:bookmarkEnd w:id="28"/>
    <w:bookmarkEnd w:id="27"/>
    <w:bookmarkStart w:name="block-51948181" w:id="29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658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>
        <w:trPr>
          <w:trHeight w:val="58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>
        <w:trPr>
          <w:trHeight w:val="846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>
        <w:trPr>
          <w:trHeight w:val="375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>
        <w:trPr>
          <w:trHeight w:val="73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>
        <w:trPr>
          <w:trHeight w:val="46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>
        <w:trPr>
          <w:trHeight w:val="50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>
        <w:trPr>
          <w:trHeight w:val="375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>
        <w:trPr>
          <w:trHeight w:val="705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>
        <w:trPr>
          <w:trHeight w:val="457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>
        <w:trPr>
          <w:trHeight w:val="61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>
        <w:trPr>
          <w:trHeight w:val="516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>
        <w:trPr>
          <w:trHeight w:val="41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bookmarkStart w:name="block-51948181" w:id="30"/>
    <w:p>
      <w:pPr>
        <w:sectPr>
          <w:pgSz w:w="11906" w:h="16383" w:orient="portrait"/>
        </w:sectPr>
      </w:pPr>
    </w:p>
    <w:bookmarkEnd w:id="30"/>
    <w:bookmarkEnd w:id="29"/>
    <w:bookmarkStart w:name="block-51948182" w:id="31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ПЕРЕЧЕНЬ ЭЛЕМЕНТОВ СОДЕРЖАНИЯ, ПРОВЕРЯЕМЫХ НА ЕГЭ ПО МАТЕМАТИКЕ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04"/>
        <w:gridCol w:w="12294"/>
      </w:tblGrid>
      <w:tr>
        <w:trPr>
          <w:trHeight w:val="40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уравнения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-ой степени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Интеграл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Фигуры на плоскости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и плоскости в пространстве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Тела и поверхности вращения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векторы</w:t>
            </w:r>
          </w:p>
        </w:tc>
      </w:tr>
    </w:tbl>
    <w:p>
      <w:pPr>
        <w:spacing w:before="0" w:after="0" w:line="336"/>
        <w:ind w:left="120"/>
        <w:jc w:val="left"/>
      </w:pPr>
    </w:p>
    <w:bookmarkStart w:name="block-51948182" w:id="32"/>
    <w:p>
      <w:pPr>
        <w:sectPr>
          <w:pgSz w:w="11906" w:h="16383" w:orient="portrait"/>
        </w:sectPr>
      </w:pPr>
    </w:p>
    <w:bookmarkEnd w:id="32"/>
    <w:bookmarkEnd w:id="31"/>
    <w:bookmarkStart w:name="block-51948175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1948175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1568aba3" Type="http://schemas.openxmlformats.org/officeDocument/2006/relationships/hyperlink" Id="rId4"/>
    <Relationship TargetMode="External" Target="https://m.edsoo.ru/1568aba3" Type="http://schemas.openxmlformats.org/officeDocument/2006/relationships/hyperlink" Id="rId5"/>
    <Relationship TargetMode="External" Target="https://m.edsoo.ru/1568aba3" Type="http://schemas.openxmlformats.org/officeDocument/2006/relationships/hyperlink" Id="rId6"/>
    <Relationship TargetMode="External" Target="https://m.edsoo.ru/1568aba3" Type="http://schemas.openxmlformats.org/officeDocument/2006/relationships/hyperlink" Id="rId7"/>
    <Relationship TargetMode="External" Target="https://m.edsoo.ru/1568aba3" Type="http://schemas.openxmlformats.org/officeDocument/2006/relationships/hyperlink" Id="rId8"/>
    <Relationship TargetMode="External" Target="https://m.edsoo.ru/1568aba3" Type="http://schemas.openxmlformats.org/officeDocument/2006/relationships/hyperlink" Id="rId9"/>
    <Relationship TargetMode="External" Target="https://m.edsoo.ru/f11c4afd" Type="http://schemas.openxmlformats.org/officeDocument/2006/relationships/hyperlink" Id="rId10"/>
    <Relationship TargetMode="External" Target="https://m.edsoo.ru/f11c4afd" Type="http://schemas.openxmlformats.org/officeDocument/2006/relationships/hyperlink" Id="rId11"/>
    <Relationship TargetMode="External" Target="https://m.edsoo.ru/f11c4afd" Type="http://schemas.openxmlformats.org/officeDocument/2006/relationships/hyperlink" Id="rId12"/>
    <Relationship TargetMode="External" Target="https://m.edsoo.ru/f11c4afd" Type="http://schemas.openxmlformats.org/officeDocument/2006/relationships/hyperlink" Id="rId13"/>
    <Relationship TargetMode="External" Target="https://m.edsoo.ru/f11c4afd" Type="http://schemas.openxmlformats.org/officeDocument/2006/relationships/hyperlink" Id="rId14"/>
    <Relationship TargetMode="External" Target="https://m.edsoo.ru/f11c4afd" Type="http://schemas.openxmlformats.org/officeDocument/2006/relationships/hyperlink" Id="rId15"/>
    <Relationship TargetMode="External" Target="https://m.edsoo.ru/f11c4afd" Type="http://schemas.openxmlformats.org/officeDocument/2006/relationships/hyperlink" Id="rId16"/>
    <Relationship TargetMode="External" Target="https://m.edsoo.ru/f11c4afd" Type="http://schemas.openxmlformats.org/officeDocument/2006/relationships/hyperlink" Id="rId17"/>
    <Relationship TargetMode="External" Target="https://m.edsoo.ru/746d5dce" Type="http://schemas.openxmlformats.org/officeDocument/2006/relationships/hyperlink" Id="rId18"/>
    <Relationship TargetMode="External" Target="https://m.edsoo.ru/be888093" Type="http://schemas.openxmlformats.org/officeDocument/2006/relationships/hyperlink" Id="rId19"/>
    <Relationship TargetMode="External" Target="https://m.edsoo.ru/4d7f95fe" Type="http://schemas.openxmlformats.org/officeDocument/2006/relationships/hyperlink" Id="rId20"/>
    <Relationship TargetMode="External" Target="https://m.edsoo.ru/44dd1046" Type="http://schemas.openxmlformats.org/officeDocument/2006/relationships/hyperlink" Id="rId21"/>
    <Relationship TargetMode="External" Target="https://m.edsoo.ru/d99d8c74" Type="http://schemas.openxmlformats.org/officeDocument/2006/relationships/hyperlink" Id="rId22"/>
    <Relationship TargetMode="External" Target="https://m.edsoo.ru/2f36a36f" Type="http://schemas.openxmlformats.org/officeDocument/2006/relationships/hyperlink" Id="rId23"/>
    <Relationship TargetMode="External" Target="https://m.edsoo.ru/a97a12d9" Type="http://schemas.openxmlformats.org/officeDocument/2006/relationships/hyperlink" Id="rId24"/>
    <Relationship TargetMode="External" Target="https://m.edsoo.ru/cb723fbd" Type="http://schemas.openxmlformats.org/officeDocument/2006/relationships/hyperlink" Id="rId25"/>
    <Relationship TargetMode="External" Target="https://m.edsoo.ru/3a23ac15" Type="http://schemas.openxmlformats.org/officeDocument/2006/relationships/hyperlink" Id="rId26"/>
    <Relationship TargetMode="External" Target="https://m.edsoo.ru/11ac68be" Type="http://schemas.openxmlformats.org/officeDocument/2006/relationships/hyperlink" Id="rId27"/>
    <Relationship TargetMode="External" Target="https://m.edsoo.ru/50bdf26d" Type="http://schemas.openxmlformats.org/officeDocument/2006/relationships/hyperlink" Id="rId28"/>
    <Relationship TargetMode="External" Target="https://m.edsoo.ru/775f5d99" Type="http://schemas.openxmlformats.org/officeDocument/2006/relationships/hyperlink" Id="rId29"/>
    <Relationship TargetMode="External" Target="https://m.edsoo.ru/6ec7a107" Type="http://schemas.openxmlformats.org/officeDocument/2006/relationships/hyperlink" Id="rId30"/>
    <Relationship TargetMode="External" Target="https://m.edsoo.ru/1914a389" Type="http://schemas.openxmlformats.org/officeDocument/2006/relationships/hyperlink" Id="rId31"/>
    <Relationship TargetMode="External" Target="https://m.edsoo.ru/226eeabf" Type="http://schemas.openxmlformats.org/officeDocument/2006/relationships/hyperlink" Id="rId32"/>
    <Relationship TargetMode="External" Target="https://m.edsoo.ru/763e75ee" Type="http://schemas.openxmlformats.org/officeDocument/2006/relationships/hyperlink" Id="rId33"/>
    <Relationship TargetMode="External" Target="https://m.edsoo.ru/ff4564ad" Type="http://schemas.openxmlformats.org/officeDocument/2006/relationships/hyperlink" Id="rId34"/>
    <Relationship TargetMode="External" Target="https://m.edsoo.ru/66446d3e" Type="http://schemas.openxmlformats.org/officeDocument/2006/relationships/hyperlink" Id="rId35"/>
    <Relationship TargetMode="External" Target="https://m.edsoo.ru/6eadc6f1" Type="http://schemas.openxmlformats.org/officeDocument/2006/relationships/hyperlink" Id="rId36"/>
    <Relationship TargetMode="External" Target="https://m.edsoo.ru/3f25a047" Type="http://schemas.openxmlformats.org/officeDocument/2006/relationships/hyperlink" Id="rId37"/>
    <Relationship TargetMode="External" Target="https://m.edsoo.ru/d82c36d4" Type="http://schemas.openxmlformats.org/officeDocument/2006/relationships/hyperlink" Id="rId38"/>
    <Relationship TargetMode="External" Target="https://m.edsoo.ru/fe7fc4db" Type="http://schemas.openxmlformats.org/officeDocument/2006/relationships/hyperlink" Id="rId39"/>
    <Relationship TargetMode="External" Target="https://m.edsoo.ru/d0f0b260" Type="http://schemas.openxmlformats.org/officeDocument/2006/relationships/hyperlink" Id="rId40"/>
    <Relationship TargetMode="External" Target="https://m.edsoo.ru/c3389865" Type="http://schemas.openxmlformats.org/officeDocument/2006/relationships/hyperlink" Id="rId41"/>
    <Relationship TargetMode="External" Target="https://m.edsoo.ru/444c4b9c" Type="http://schemas.openxmlformats.org/officeDocument/2006/relationships/hyperlink" Id="rId42"/>
    <Relationship TargetMode="External" Target="https://m.edsoo.ru/54b815c5" Type="http://schemas.openxmlformats.org/officeDocument/2006/relationships/hyperlink" Id="rId43"/>
    <Relationship TargetMode="External" Target="https://m.edsoo.ru/83105a0e" Type="http://schemas.openxmlformats.org/officeDocument/2006/relationships/hyperlink" Id="rId44"/>
    <Relationship TargetMode="External" Target="https://m.edsoo.ru/2ab1c7bc" Type="http://schemas.openxmlformats.org/officeDocument/2006/relationships/hyperlink" Id="rId45"/>
    <Relationship TargetMode="External" Target="https://m.edsoo.ru/eacb053c" Type="http://schemas.openxmlformats.org/officeDocument/2006/relationships/hyperlink" Id="rId46"/>
    <Relationship TargetMode="External" Target="https://m.edsoo.ru/8a5ada51" Type="http://schemas.openxmlformats.org/officeDocument/2006/relationships/hyperlink" Id="rId47"/>
    <Relationship TargetMode="External" Target="https://m.edsoo.ru/69106ae7" Type="http://schemas.openxmlformats.org/officeDocument/2006/relationships/hyperlink" Id="rId48"/>
    <Relationship TargetMode="External" Target="https://m.edsoo.ru/9362fea9" Type="http://schemas.openxmlformats.org/officeDocument/2006/relationships/hyperlink" Id="rId49"/>
    <Relationship TargetMode="External" Target="https://m.edsoo.ru/78d9b391" Type="http://schemas.openxmlformats.org/officeDocument/2006/relationships/hyperlink" Id="rId50"/>
    <Relationship TargetMode="External" Target="https://m.edsoo.ru/de7ca33e" Type="http://schemas.openxmlformats.org/officeDocument/2006/relationships/hyperlink" Id="rId51"/>
    <Relationship TargetMode="External" Target="https://m.edsoo.ru/87e5e52d" Type="http://schemas.openxmlformats.org/officeDocument/2006/relationships/hyperlink" Id="rId52"/>
    <Relationship TargetMode="External" Target="https://m.edsoo.ru/eb0cc5e3" Type="http://schemas.openxmlformats.org/officeDocument/2006/relationships/hyperlink" Id="rId53"/>
    <Relationship TargetMode="External" Target="https://m.edsoo.ru/5f29b9b5" Type="http://schemas.openxmlformats.org/officeDocument/2006/relationships/hyperlink" Id="rId54"/>
    <Relationship TargetMode="External" Target="https://m.edsoo.ru/f13af630" Type="http://schemas.openxmlformats.org/officeDocument/2006/relationships/hyperlink" Id="rId55"/>
    <Relationship TargetMode="External" Target="https://m.edsoo.ru/5f605ed0" Type="http://schemas.openxmlformats.org/officeDocument/2006/relationships/hyperlink" Id="rId56"/>
    <Relationship TargetMode="External" Target="https://m.edsoo.ru/ec9f4d78" Type="http://schemas.openxmlformats.org/officeDocument/2006/relationships/hyperlink" Id="rId57"/>
    <Relationship TargetMode="External" Target="https://m.edsoo.ru/b8f5d49a" Type="http://schemas.openxmlformats.org/officeDocument/2006/relationships/hyperlink" Id="rId58"/>
    <Relationship TargetMode="External" Target="https://m.edsoo.ru/f1ff9220" Type="http://schemas.openxmlformats.org/officeDocument/2006/relationships/hyperlink" Id="rId59"/>
    <Relationship TargetMode="External" Target="https://m.edsoo.ru/6df195a0" Type="http://schemas.openxmlformats.org/officeDocument/2006/relationships/hyperlink" Id="rId60"/>
    <Relationship TargetMode="External" Target="https://m.edsoo.ru/6b61c578" Type="http://schemas.openxmlformats.org/officeDocument/2006/relationships/hyperlink" Id="rId61"/>
    <Relationship TargetMode="External" Target="https://m.edsoo.ru/6ed2b3ba" Type="http://schemas.openxmlformats.org/officeDocument/2006/relationships/hyperlink" Id="rId62"/>
    <Relationship TargetMode="External" Target="https://m.edsoo.ru/fcdd2a2e" Type="http://schemas.openxmlformats.org/officeDocument/2006/relationships/hyperlink" Id="rId63"/>
    <Relationship TargetMode="External" Target="https://m.edsoo.ru/b8a0ff2f" Type="http://schemas.openxmlformats.org/officeDocument/2006/relationships/hyperlink" Id="rId64"/>
    <Relationship TargetMode="External" Target="https://m.edsoo.ru/12d1413c" Type="http://schemas.openxmlformats.org/officeDocument/2006/relationships/hyperlink" Id="rId65"/>
    <Relationship TargetMode="External" Target="https://m.edsoo.ru/e248c5fc" Type="http://schemas.openxmlformats.org/officeDocument/2006/relationships/hyperlink" Id="rId66"/>
    <Relationship TargetMode="External" Target="https://m.edsoo.ru/09ba5b3d" Type="http://schemas.openxmlformats.org/officeDocument/2006/relationships/hyperlink" Id="rId67"/>
    <Relationship TargetMode="External" Target="https://m.edsoo.ru/1f4655da" Type="http://schemas.openxmlformats.org/officeDocument/2006/relationships/hyperlink" Id="rId68"/>
    <Relationship TargetMode="External" Target="https://m.edsoo.ru/76ce9958" Type="http://schemas.openxmlformats.org/officeDocument/2006/relationships/hyperlink" Id="rId69"/>
    <Relationship TargetMode="External" Target="https://m.edsoo.ru/8fa598b5" Type="http://schemas.openxmlformats.org/officeDocument/2006/relationships/hyperlink" Id="rId70"/>
    <Relationship TargetMode="External" Target="https://m.edsoo.ru/6baefe19" Type="http://schemas.openxmlformats.org/officeDocument/2006/relationships/hyperlink" Id="rId71"/>
    <Relationship TargetMode="External" Target="https://m.edsoo.ru/a1f8d141" Type="http://schemas.openxmlformats.org/officeDocument/2006/relationships/hyperlink" Id="rId72"/>
    <Relationship TargetMode="External" Target="https://m.edsoo.ru/65a0f2d0" Type="http://schemas.openxmlformats.org/officeDocument/2006/relationships/hyperlink" Id="rId73"/>
    <Relationship TargetMode="External" Target="https://m.edsoo.ru/0d8a770d" Type="http://schemas.openxmlformats.org/officeDocument/2006/relationships/hyperlink" Id="rId74"/>
    <Relationship TargetMode="External" Target="https://m.edsoo.ru/cec28774" Type="http://schemas.openxmlformats.org/officeDocument/2006/relationships/hyperlink" Id="rId75"/>
    <Relationship TargetMode="External" Target="https://m.edsoo.ru/e6eec650" Type="http://schemas.openxmlformats.org/officeDocument/2006/relationships/hyperlink" Id="rId76"/>
    <Relationship TargetMode="External" Target="https://m.edsoo.ru/ae44ac4c" Type="http://schemas.openxmlformats.org/officeDocument/2006/relationships/hyperlink" Id="rId77"/>
    <Relationship TargetMode="External" Target="https://m.edsoo.ru/b46a8228" Type="http://schemas.openxmlformats.org/officeDocument/2006/relationships/hyperlink" Id="rId78"/>
    <Relationship TargetMode="External" Target="https://m.edsoo.ru/188bbf6c" Type="http://schemas.openxmlformats.org/officeDocument/2006/relationships/hyperlink" Id="rId79"/>
    <Relationship TargetMode="External" Target="https://m.edsoo.ru/33e6629e" Type="http://schemas.openxmlformats.org/officeDocument/2006/relationships/hyperlink" Id="rId80"/>
    <Relationship TargetMode="External" Target="https://m.edsoo.ru/d36669f8" Type="http://schemas.openxmlformats.org/officeDocument/2006/relationships/hyperlink" Id="rId81"/>
    <Relationship TargetMode="External" Target="https://m.edsoo.ru/1cbf72b1" Type="http://schemas.openxmlformats.org/officeDocument/2006/relationships/hyperlink" Id="rId82"/>
    <Relationship TargetMode="External" Target="https://m.edsoo.ru/538fc437" Type="http://schemas.openxmlformats.org/officeDocument/2006/relationships/hyperlink" Id="rId83"/>
    <Relationship TargetMode="External" Target="https://m.edsoo.ru/c2627eca" Type="http://schemas.openxmlformats.org/officeDocument/2006/relationships/hyperlink" Id="rId84"/>
    <Relationship TargetMode="External" Target="https://m.edsoo.ru/49f1b827" Type="http://schemas.openxmlformats.org/officeDocument/2006/relationships/hyperlink" Id="rId85"/>
    <Relationship TargetMode="External" Target="https://m.edsoo.ru/a52939b3" Type="http://schemas.openxmlformats.org/officeDocument/2006/relationships/hyperlink" Id="rId86"/>
    <Relationship TargetMode="External" Target="https://m.edsoo.ru/ff601408" Type="http://schemas.openxmlformats.org/officeDocument/2006/relationships/hyperlink" Id="rId87"/>
    <Relationship TargetMode="External" Target="https://m.edsoo.ru/3d87e248" Type="http://schemas.openxmlformats.org/officeDocument/2006/relationships/hyperlink" Id="rId88"/>
    <Relationship TargetMode="External" Target="https://m.edsoo.ru/343c6b64" Type="http://schemas.openxmlformats.org/officeDocument/2006/relationships/hyperlink" Id="rId89"/>
    <Relationship TargetMode="External" Target="https://m.edsoo.ru/4064d354" Type="http://schemas.openxmlformats.org/officeDocument/2006/relationships/hyperlink" Id="rId90"/>
    <Relationship TargetMode="External" Target="https://m.edsoo.ru/be76320c" Type="http://schemas.openxmlformats.org/officeDocument/2006/relationships/hyperlink" Id="rId91"/>
    <Relationship TargetMode="External" Target="https://m.edsoo.ru/3d408009" Type="http://schemas.openxmlformats.org/officeDocument/2006/relationships/hyperlink" Id="rId92"/>
    <Relationship TargetMode="External" Target="https://m.edsoo.ru/bd5ff0ec" Type="http://schemas.openxmlformats.org/officeDocument/2006/relationships/hyperlink" Id="rId93"/>
    <Relationship TargetMode="External" Target="https://m.edsoo.ru/cebf10c6" Type="http://schemas.openxmlformats.org/officeDocument/2006/relationships/hyperlink" Id="rId94"/>
    <Relationship TargetMode="External" Target="https://m.edsoo.ru/536de727" Type="http://schemas.openxmlformats.org/officeDocument/2006/relationships/hyperlink" Id="rId95"/>
    <Relationship TargetMode="External" Target="https://m.edsoo.ru/85bc8132" Type="http://schemas.openxmlformats.org/officeDocument/2006/relationships/hyperlink" Id="rId96"/>
    <Relationship TargetMode="External" Target="https://m.edsoo.ru/58e8e2f2" Type="http://schemas.openxmlformats.org/officeDocument/2006/relationships/hyperlink" Id="rId97"/>
    <Relationship TargetMode="External" Target="https://m.edsoo.ru/3e3230d4" Type="http://schemas.openxmlformats.org/officeDocument/2006/relationships/hyperlink" Id="rId98"/>
    <Relationship TargetMode="External" Target="https://m.edsoo.ru/1ea72162" Type="http://schemas.openxmlformats.org/officeDocument/2006/relationships/hyperlink" Id="rId99"/>
    <Relationship TargetMode="External" Target="https://m.edsoo.ru/da48154c" Type="http://schemas.openxmlformats.org/officeDocument/2006/relationships/hyperlink" Id="rId100"/>
    <Relationship TargetMode="External" Target="https://m.edsoo.ru/4beff03b" Type="http://schemas.openxmlformats.org/officeDocument/2006/relationships/hyperlink" Id="rId101"/>
    <Relationship TargetMode="External" Target="https://m.edsoo.ru/fe189f2d" Type="http://schemas.openxmlformats.org/officeDocument/2006/relationships/hyperlink" Id="rId102"/>
    <Relationship TargetMode="External" Target="https://m.edsoo.ru/fadb8aa5" Type="http://schemas.openxmlformats.org/officeDocument/2006/relationships/hyperlink" Id="rId103"/>
    <Relationship TargetMode="External" Target="https://m.edsoo.ru/3034724e" Type="http://schemas.openxmlformats.org/officeDocument/2006/relationships/hyperlink" Id="rId104"/>
    <Relationship TargetMode="External" Target="https://m.edsoo.ru/712ac2d9" Type="http://schemas.openxmlformats.org/officeDocument/2006/relationships/hyperlink" Id="rId105"/>
    <Relationship TargetMode="External" Target="https://m.edsoo.ru/9e3f4bc9" Type="http://schemas.openxmlformats.org/officeDocument/2006/relationships/hyperlink" Id="rId106"/>
    <Relationship TargetMode="External" Target="https://m.edsoo.ru/15bc1cfb" Type="http://schemas.openxmlformats.org/officeDocument/2006/relationships/hyperlink" Id="rId107"/>
    <Relationship TargetMode="External" Target="https://m.edsoo.ru/d68bbe9d" Type="http://schemas.openxmlformats.org/officeDocument/2006/relationships/hyperlink" Id="rId108"/>
    <Relationship TargetMode="External" Target="https://m.edsoo.ru/9d102051" Type="http://schemas.openxmlformats.org/officeDocument/2006/relationships/hyperlink" Id="rId109"/>
    <Relationship TargetMode="External" Target="https://m.edsoo.ru/beeff646" Type="http://schemas.openxmlformats.org/officeDocument/2006/relationships/hyperlink" Id="rId110"/>
    <Relationship TargetMode="External" Target="https://m.edsoo.ru/d2e4601b" Type="http://schemas.openxmlformats.org/officeDocument/2006/relationships/hyperlink" Id="rId111"/>
    <Relationship TargetMode="External" Target="https://m.edsoo.ru/ba9da96d" Type="http://schemas.openxmlformats.org/officeDocument/2006/relationships/hyperlink" Id="rId112"/>
    <Relationship TargetMode="External" Target="https://m.edsoo.ru/24ab3c53" Type="http://schemas.openxmlformats.org/officeDocument/2006/relationships/hyperlink" Id="rId113"/>
    <Relationship TargetMode="External" Target="https://m.edsoo.ru/5272b9a1" Type="http://schemas.openxmlformats.org/officeDocument/2006/relationships/hyperlink" Id="rId114"/>
    <Relationship TargetMode="External" Target="https://m.edsoo.ru/0c837397" Type="http://schemas.openxmlformats.org/officeDocument/2006/relationships/hyperlink" Id="rId115"/>
    <Relationship TargetMode="External" Target="https://m.edsoo.ru/e6e1901f" Type="http://schemas.openxmlformats.org/officeDocument/2006/relationships/hyperlink" Id="rId116"/>
    <Relationship TargetMode="External" Target="https://m.edsoo.ru/0f903c75" Type="http://schemas.openxmlformats.org/officeDocument/2006/relationships/hyperlink" Id="rId117"/>
    <Relationship TargetMode="External" Target="https://m.edsoo.ru/10130727" Type="http://schemas.openxmlformats.org/officeDocument/2006/relationships/hyperlink" Id="rId118"/>
    <Relationship TargetMode="External" Target="https://m.edsoo.ru/403bfb0d" Type="http://schemas.openxmlformats.org/officeDocument/2006/relationships/hyperlink" Id="rId119"/>
    <Relationship TargetMode="External" Target="https://m.edsoo.ru/6db0b423" Type="http://schemas.openxmlformats.org/officeDocument/2006/relationships/hyperlink" Id="rId120"/>
    <Relationship TargetMode="External" Target="https://m.edsoo.ru/0adbce1b" Type="http://schemas.openxmlformats.org/officeDocument/2006/relationships/hyperlink" Id="rId121"/>
    <Relationship TargetMode="External" Target="https://m.edsoo.ru/0731ad3d" Type="http://schemas.openxmlformats.org/officeDocument/2006/relationships/hyperlink" Id="rId122"/>
    <Relationship TargetMode="External" Target="https://m.edsoo.ru/723dd608" Type="http://schemas.openxmlformats.org/officeDocument/2006/relationships/hyperlink" Id="rId123"/>
    <Relationship TargetMode="External" Target="https://m.edsoo.ru/6c8d36ff" Type="http://schemas.openxmlformats.org/officeDocument/2006/relationships/hyperlink" Id="rId124"/>
    <Relationship TargetMode="External" Target="https://m.edsoo.ru/a413eca9" Type="http://schemas.openxmlformats.org/officeDocument/2006/relationships/hyperlink" Id="rId125"/>
    <Relationship TargetMode="External" Target="https://m.edsoo.ru/c7550e5f" Type="http://schemas.openxmlformats.org/officeDocument/2006/relationships/hyperlink" Id="rId126"/>
    <Relationship TargetMode="External" Target="https://m.edsoo.ru/14ab3cdb" Type="http://schemas.openxmlformats.org/officeDocument/2006/relationships/hyperlink" Id="rId127"/>
    <Relationship TargetMode="External" Target="https://m.edsoo.ru/c12a0552" Type="http://schemas.openxmlformats.org/officeDocument/2006/relationships/hyperlink" Id="rId128"/>
    <Relationship TargetMode="External" Target="https://m.edsoo.ru/d598f201" Type="http://schemas.openxmlformats.org/officeDocument/2006/relationships/hyperlink" Id="rId129"/>
    <Relationship TargetMode="External" Target="https://m.edsoo.ru/1de34d4d" Type="http://schemas.openxmlformats.org/officeDocument/2006/relationships/hyperlink" Id="rId130"/>
    <Relationship TargetMode="External" Target="https://m.edsoo.ru/17af2df9" Type="http://schemas.openxmlformats.org/officeDocument/2006/relationships/hyperlink" Id="rId131"/>
    <Relationship TargetMode="External" Target="https://m.edsoo.ru/a8ca5ad4" Type="http://schemas.openxmlformats.org/officeDocument/2006/relationships/hyperlink" Id="rId132"/>
    <Relationship TargetMode="External" Target="https://m.edsoo.ru/0b411edd" Type="http://schemas.openxmlformats.org/officeDocument/2006/relationships/hyperlink" Id="rId133"/>
    <Relationship TargetMode="External" Target="https://m.edsoo.ru/caf9bd2f" Type="http://schemas.openxmlformats.org/officeDocument/2006/relationships/hyperlink" Id="rId134"/>
    <Relationship TargetMode="External" Target="https://m.edsoo.ru/fac78f05" Type="http://schemas.openxmlformats.org/officeDocument/2006/relationships/hyperlink" Id="rId135"/>
    <Relationship TargetMode="External" Target="https://m.edsoo.ru/fb6a8acf" Type="http://schemas.openxmlformats.org/officeDocument/2006/relationships/hyperlink" Id="rId136"/>
    <Relationship TargetMode="External" Target="https://m.edsoo.ru/cffcb7e5" Type="http://schemas.openxmlformats.org/officeDocument/2006/relationships/hyperlink" Id="rId137"/>
    <Relationship TargetMode="External" Target="https://m.edsoo.ru/d9469916" Type="http://schemas.openxmlformats.org/officeDocument/2006/relationships/hyperlink" Id="rId138"/>
    <Relationship TargetMode="External" Target="https://m.edsoo.ru/ad15000e" Type="http://schemas.openxmlformats.org/officeDocument/2006/relationships/hyperlink" Id="rId139"/>
    <Relationship TargetMode="External" Target="https://m.edsoo.ru/86adcbfd" Type="http://schemas.openxmlformats.org/officeDocument/2006/relationships/hyperlink" Id="rId140"/>
    <Relationship TargetMode="External" Target="https://m.edsoo.ru/13205d80" Type="http://schemas.openxmlformats.org/officeDocument/2006/relationships/hyperlink" Id="rId141"/>
    <Relationship TargetMode="External" Target="https://m.edsoo.ru/f8ed5f99" Type="http://schemas.openxmlformats.org/officeDocument/2006/relationships/hyperlink" Id="rId142"/>
    <Relationship TargetMode="External" Target="https://m.edsoo.ru/d777edf8" Type="http://schemas.openxmlformats.org/officeDocument/2006/relationships/hyperlink" Id="rId143"/>
    <Relationship TargetMode="External" Target="https://m.edsoo.ru/30c3697b" Type="http://schemas.openxmlformats.org/officeDocument/2006/relationships/hyperlink" Id="rId144"/>
    <Relationship TargetMode="External" Target="https://m.edsoo.ru/391272c9" Type="http://schemas.openxmlformats.org/officeDocument/2006/relationships/hyperlink" Id="rId145"/>
    <Relationship TargetMode="External" Target="https://m.edsoo.ru/d359fb5f" Type="http://schemas.openxmlformats.org/officeDocument/2006/relationships/hyperlink" Id="rId146"/>
    <Relationship TargetMode="External" Target="https://m.edsoo.ru/07eb464b" Type="http://schemas.openxmlformats.org/officeDocument/2006/relationships/hyperlink" Id="rId147"/>
    <Relationship TargetMode="External" Target="https://m.edsoo.ru/b9b225c3" Type="http://schemas.openxmlformats.org/officeDocument/2006/relationships/hyperlink" Id="rId148"/>
    <Relationship TargetMode="External" Target="https://m.edsoo.ru/b800deb4" Type="http://schemas.openxmlformats.org/officeDocument/2006/relationships/hyperlink" Id="rId149"/>
    <Relationship TargetMode="External" Target="https://m.edsoo.ru/f5eed075" Type="http://schemas.openxmlformats.org/officeDocument/2006/relationships/hyperlink" Id="rId150"/>
    <Relationship TargetMode="External" Target="https://m.edsoo.ru/41da431a" Type="http://schemas.openxmlformats.org/officeDocument/2006/relationships/hyperlink" Id="rId151"/>
    <Relationship TargetMode="External" Target="https://m.edsoo.ru/b648235a" Type="http://schemas.openxmlformats.org/officeDocument/2006/relationships/hyperlink" Id="rId152"/>
    <Relationship TargetMode="External" Target="https://m.edsoo.ru/5ab83864" Type="http://schemas.openxmlformats.org/officeDocument/2006/relationships/hyperlink" Id="rId153"/>
    <Relationship TargetMode="External" Target="https://m.edsoo.ru/a4d65ee5" Type="http://schemas.openxmlformats.org/officeDocument/2006/relationships/hyperlink" Id="rId154"/>
    <Relationship TargetMode="External" Target="https://m.edsoo.ru/aa5962e1" Type="http://schemas.openxmlformats.org/officeDocument/2006/relationships/hyperlink" Id="rId155"/>
    <Relationship TargetMode="External" Target="https://m.edsoo.ru/48190472" Type="http://schemas.openxmlformats.org/officeDocument/2006/relationships/hyperlink" Id="rId156"/>
    <Relationship TargetMode="External" Target="https://m.edsoo.ru/2dbd3859" Type="http://schemas.openxmlformats.org/officeDocument/2006/relationships/hyperlink" Id="rId157"/>
    <Relationship TargetMode="External" Target="https://m.edsoo.ru/7ab8d17e" Type="http://schemas.openxmlformats.org/officeDocument/2006/relationships/hyperlink" Id="rId158"/>
    <Relationship TargetMode="External" Target="https://m.edsoo.ru/81cccfe9" Type="http://schemas.openxmlformats.org/officeDocument/2006/relationships/hyperlink" Id="rId159"/>
    <Relationship TargetMode="External" Target="https://m.edsoo.ru/039949bf" Type="http://schemas.openxmlformats.org/officeDocument/2006/relationships/hyperlink" Id="rId160"/>
    <Relationship TargetMode="External" Target="https://m.edsoo.ru/a7d95f79" Type="http://schemas.openxmlformats.org/officeDocument/2006/relationships/hyperlink" Id="rId161"/>
    <Relationship TargetMode="External" Target="https://m.edsoo.ru/ca878deb" Type="http://schemas.openxmlformats.org/officeDocument/2006/relationships/hyperlink" Id="rId162"/>
    <Relationship TargetMode="External" Target="https://m.edsoo.ru/471c735b" Type="http://schemas.openxmlformats.org/officeDocument/2006/relationships/hyperlink" Id="rId163"/>
    <Relationship TargetMode="External" Target="https://m.edsoo.ru/3cee1327" Type="http://schemas.openxmlformats.org/officeDocument/2006/relationships/hyperlink" Id="rId164"/>
    <Relationship TargetMode="External" Target="https://m.edsoo.ru/a35a131d" Type="http://schemas.openxmlformats.org/officeDocument/2006/relationships/hyperlink" Id="rId165"/>
    <Relationship TargetMode="External" Target="https://m.edsoo.ru/ef10c4f9" Type="http://schemas.openxmlformats.org/officeDocument/2006/relationships/hyperlink" Id="rId166"/>
    <Relationship TargetMode="External" Target="https://m.edsoo.ru/51696a67" Type="http://schemas.openxmlformats.org/officeDocument/2006/relationships/hyperlink" Id="rId167"/>
    <Relationship TargetMode="External" Target="https://m.edsoo.ru/fab81c0e" Type="http://schemas.openxmlformats.org/officeDocument/2006/relationships/hyperlink" Id="rId168"/>
    <Relationship TargetMode="External" Target="https://m.edsoo.ru/ef2c6e43" Type="http://schemas.openxmlformats.org/officeDocument/2006/relationships/hyperlink" Id="rId169"/>
    <Relationship TargetMode="External" Target="https://m.edsoo.ru/0312cf8c" Type="http://schemas.openxmlformats.org/officeDocument/2006/relationships/hyperlink" Id="rId170"/>
    <Relationship TargetMode="External" Target="https://m.edsoo.ru/247d2fe7" Type="http://schemas.openxmlformats.org/officeDocument/2006/relationships/hyperlink" Id="rId171"/>
    <Relationship TargetMode="External" Target="https://m.edsoo.ru/e8b87729" Type="http://schemas.openxmlformats.org/officeDocument/2006/relationships/hyperlink" Id="rId172"/>
    <Relationship TargetMode="External" Target="https://m.edsoo.ru/1bf2fb98" Type="http://schemas.openxmlformats.org/officeDocument/2006/relationships/hyperlink" Id="rId173"/>
    <Relationship TargetMode="External" Target="https://m.edsoo.ru/9c44c6ca" Type="http://schemas.openxmlformats.org/officeDocument/2006/relationships/hyperlink" Id="rId174"/>
    <Relationship TargetMode="External" Target="https://m.edsoo.ru/337aad59" Type="http://schemas.openxmlformats.org/officeDocument/2006/relationships/hyperlink" Id="rId175"/>
    <Relationship TargetMode="External" Target="https://m.edsoo.ru/a86014e1" Type="http://schemas.openxmlformats.org/officeDocument/2006/relationships/hyperlink" Id="rId176"/>
    <Relationship TargetMode="External" Target="https://m.edsoo.ru/5c45a60a" Type="http://schemas.openxmlformats.org/officeDocument/2006/relationships/hyperlink" Id="rId177"/>
    <Relationship TargetMode="External" Target="https://m.edsoo.ru/19304aba" Type="http://schemas.openxmlformats.org/officeDocument/2006/relationships/hyperlink" Id="rId178"/>
    <Relationship TargetMode="External" Target="https://m.edsoo.ru/c3d4b282" Type="http://schemas.openxmlformats.org/officeDocument/2006/relationships/hyperlink" Id="rId179"/>
    <Relationship TargetMode="External" Target="https://m.edsoo.ru/a20b8a4c" Type="http://schemas.openxmlformats.org/officeDocument/2006/relationships/hyperlink" Id="rId180"/>
    <Relationship TargetMode="External" Target="https://m.edsoo.ru/a012476d" Type="http://schemas.openxmlformats.org/officeDocument/2006/relationships/hyperlink" Id="rId181"/>
    <Relationship TargetMode="External" Target="https://m.edsoo.ru/d620c191" Type="http://schemas.openxmlformats.org/officeDocument/2006/relationships/hyperlink" Id="rId182"/>
    <Relationship TargetMode="External" Target="https://m.edsoo.ru/7017196f" Type="http://schemas.openxmlformats.org/officeDocument/2006/relationships/hyperlink" Id="rId183"/>
    <Relationship TargetMode="External" Target="https://m.edsoo.ru/513c9889" Type="http://schemas.openxmlformats.org/officeDocument/2006/relationships/hyperlink" Id="rId184"/>
    <Relationship TargetMode="External" Target="https://m.edsoo.ru/2276973" Type="http://schemas.openxmlformats.org/officeDocument/2006/relationships/hyperlink" Id="rId185"/>
    <Relationship TargetMode="External" Target="https://m.edsoo.ru/3330f7ef" Type="http://schemas.openxmlformats.org/officeDocument/2006/relationships/hyperlink" Id="rId186"/>
    <Relationship TargetMode="External" Target="https://m.edsoo.ru/cead345e" Type="http://schemas.openxmlformats.org/officeDocument/2006/relationships/hyperlink" Id="rId1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