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DFCC" w14:textId="77777777" w:rsidR="00A4025C" w:rsidRDefault="00A4025C" w:rsidP="00647476">
      <w:pPr>
        <w:autoSpaceDE w:val="0"/>
        <w:autoSpaceDN w:val="0"/>
        <w:spacing w:after="0" w:line="360" w:lineRule="auto"/>
      </w:pPr>
    </w:p>
    <w:p w14:paraId="56237687" w14:textId="77777777" w:rsidR="00F45221" w:rsidRDefault="00F45221" w:rsidP="00F4522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14:paraId="2986ED1D" w14:textId="77777777" w:rsidR="00F45221" w:rsidRDefault="00F45221" w:rsidP="00F4522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Тверской области</w:t>
      </w:r>
    </w:p>
    <w:p w14:paraId="384343BB" w14:textId="77777777" w:rsidR="00F45221" w:rsidRDefault="00F45221" w:rsidP="00F4522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 города Твери</w:t>
      </w:r>
    </w:p>
    <w:p w14:paraId="078A40BE" w14:textId="77777777" w:rsidR="00F45221" w:rsidRDefault="00F45221" w:rsidP="00F45221">
      <w:pPr>
        <w:spacing w:after="0" w:line="408" w:lineRule="auto"/>
        <w:ind w:left="120"/>
        <w:jc w:val="center"/>
        <w:rPr>
          <w:lang w:val="ru-RU"/>
        </w:rPr>
      </w:pPr>
      <w:r>
        <w:rPr>
          <w:rFonts w:ascii="Times New Roman" w:hAnsi="Times New Roman"/>
          <w:b/>
          <w:color w:val="000000"/>
          <w:sz w:val="28"/>
          <w:lang w:val="ru-RU"/>
        </w:rPr>
        <w:t>МБОУ ЦО № 57</w:t>
      </w:r>
    </w:p>
    <w:p w14:paraId="5DE26A66" w14:textId="77777777" w:rsidR="00F45221" w:rsidRDefault="00F45221" w:rsidP="00F45221">
      <w:pPr>
        <w:spacing w:after="0"/>
        <w:ind w:left="120"/>
        <w:rPr>
          <w:lang w:val="ru-RU"/>
        </w:rPr>
      </w:pPr>
    </w:p>
    <w:p w14:paraId="5218BFCB" w14:textId="77777777" w:rsidR="00F45221" w:rsidRDefault="00F45221" w:rsidP="00F45221">
      <w:pPr>
        <w:spacing w:after="0"/>
        <w:ind w:left="120"/>
        <w:rPr>
          <w:lang w:val="ru-RU"/>
        </w:rPr>
      </w:pPr>
    </w:p>
    <w:p w14:paraId="1A82A870" w14:textId="77777777" w:rsidR="00F45221" w:rsidRDefault="00F45221" w:rsidP="00F45221">
      <w:pPr>
        <w:spacing w:after="0"/>
        <w:ind w:left="120"/>
        <w:rPr>
          <w:lang w:val="ru-RU"/>
        </w:rPr>
      </w:pPr>
    </w:p>
    <w:p w14:paraId="2184946D" w14:textId="77777777" w:rsidR="00F45221" w:rsidRDefault="00F45221" w:rsidP="00F45221">
      <w:pPr>
        <w:spacing w:after="0"/>
        <w:ind w:left="120"/>
        <w:rPr>
          <w:lang w:val="ru-RU"/>
        </w:rPr>
      </w:pPr>
    </w:p>
    <w:tbl>
      <w:tblPr>
        <w:tblW w:w="0" w:type="auto"/>
        <w:tblLook w:val="04A0" w:firstRow="1" w:lastRow="0" w:firstColumn="1" w:lastColumn="0" w:noHBand="0" w:noVBand="1"/>
      </w:tblPr>
      <w:tblGrid>
        <w:gridCol w:w="3114"/>
        <w:gridCol w:w="3115"/>
        <w:gridCol w:w="3096"/>
      </w:tblGrid>
      <w:tr w:rsidR="00F45221" w14:paraId="17D9B88B" w14:textId="77777777" w:rsidTr="00056D33">
        <w:tc>
          <w:tcPr>
            <w:tcW w:w="3114" w:type="dxa"/>
          </w:tcPr>
          <w:p w14:paraId="763ED4DD" w14:textId="77777777" w:rsidR="00F45221" w:rsidRDefault="00F45221" w:rsidP="00056D3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379161F" w14:textId="77777777" w:rsidR="00F45221" w:rsidRDefault="00F45221" w:rsidP="00056D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14:paraId="37529C92" w14:textId="2D904107" w:rsidR="00F45221" w:rsidRDefault="00F45221" w:rsidP="00056D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w:t>
            </w:r>
            <w:r w:rsidR="00997C57">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774D69CC" w14:textId="77777777" w:rsidR="00F45221" w:rsidRDefault="00F45221" w:rsidP="00056D3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E0B25D" w14:textId="77777777" w:rsidR="00F45221" w:rsidRDefault="00F45221" w:rsidP="00056D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1A279259" w14:textId="77777777" w:rsidR="00F45221" w:rsidRDefault="00F45221" w:rsidP="00056D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7B261DD8" w14:textId="77777777" w:rsidR="00F45221" w:rsidRDefault="00F45221" w:rsidP="00056D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053EC8C" w14:textId="77777777" w:rsidR="00F45221" w:rsidRDefault="00F45221" w:rsidP="003B00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М.Д. Лыженкова</w:t>
            </w:r>
          </w:p>
          <w:p w14:paraId="2EA65AC0" w14:textId="4435DC27" w:rsidR="00F45221" w:rsidRDefault="00F45221" w:rsidP="00056D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w:t>
            </w:r>
            <w:r w:rsidR="00997C57">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3EF451D1" w14:textId="77777777" w:rsidR="00F45221" w:rsidRDefault="00F45221" w:rsidP="00056D33">
            <w:pPr>
              <w:autoSpaceDE w:val="0"/>
              <w:autoSpaceDN w:val="0"/>
              <w:spacing w:after="120" w:line="240" w:lineRule="auto"/>
              <w:jc w:val="both"/>
              <w:rPr>
                <w:rFonts w:ascii="Times New Roman" w:eastAsia="Times New Roman" w:hAnsi="Times New Roman"/>
                <w:color w:val="000000"/>
                <w:sz w:val="24"/>
                <w:szCs w:val="24"/>
                <w:lang w:val="ru-RU"/>
              </w:rPr>
            </w:pPr>
          </w:p>
        </w:tc>
        <w:tc>
          <w:tcPr>
            <w:tcW w:w="2560" w:type="dxa"/>
          </w:tcPr>
          <w:p w14:paraId="3DF38D87" w14:textId="77777777" w:rsidR="00F45221" w:rsidRDefault="00F45221" w:rsidP="00056D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3893C46" w14:textId="77777777" w:rsidR="00F45221" w:rsidRDefault="00F45221" w:rsidP="00056D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8"/>
                <w:szCs w:val="28"/>
                <w:lang w:val="ru-RU"/>
              </w:rPr>
              <w:br/>
              <w:t>МБОУ ЦО №57</w:t>
            </w:r>
          </w:p>
          <w:p w14:paraId="02DA272B" w14:textId="77777777" w:rsidR="00F45221" w:rsidRDefault="00F45221" w:rsidP="00056D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61D5904" w14:textId="77777777" w:rsidR="00F45221" w:rsidRDefault="00F45221" w:rsidP="003B00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Л.В. Кочеткова</w:t>
            </w:r>
          </w:p>
          <w:p w14:paraId="2EECB15E" w14:textId="7F13D633" w:rsidR="00F45221" w:rsidRDefault="00F45221" w:rsidP="00056D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997C57">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от «</w:t>
            </w:r>
            <w:r w:rsidR="00997C57">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августа 202</w:t>
            </w:r>
            <w:r w:rsidR="00997C57">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495D357C" w14:textId="77777777" w:rsidR="00F45221" w:rsidRDefault="00F45221" w:rsidP="00056D33">
            <w:pPr>
              <w:autoSpaceDE w:val="0"/>
              <w:autoSpaceDN w:val="0"/>
              <w:spacing w:after="120" w:line="240" w:lineRule="auto"/>
              <w:jc w:val="both"/>
              <w:rPr>
                <w:rFonts w:ascii="Times New Roman" w:eastAsia="Times New Roman" w:hAnsi="Times New Roman"/>
                <w:color w:val="000000"/>
                <w:sz w:val="24"/>
                <w:szCs w:val="24"/>
                <w:lang w:val="ru-RU"/>
              </w:rPr>
            </w:pPr>
          </w:p>
        </w:tc>
      </w:tr>
    </w:tbl>
    <w:p w14:paraId="16896A3D" w14:textId="77777777" w:rsidR="00F45221" w:rsidRPr="00F21018" w:rsidRDefault="00F45221" w:rsidP="00F45221">
      <w:pPr>
        <w:spacing w:after="0"/>
        <w:ind w:left="120"/>
        <w:rPr>
          <w:lang w:val="ru-RU"/>
        </w:rPr>
      </w:pPr>
    </w:p>
    <w:p w14:paraId="30BD736A" w14:textId="77777777" w:rsidR="00F45221" w:rsidRPr="00F21018" w:rsidRDefault="00F45221" w:rsidP="00F45221">
      <w:pPr>
        <w:spacing w:after="0"/>
        <w:ind w:left="120"/>
        <w:rPr>
          <w:lang w:val="ru-RU"/>
        </w:rPr>
      </w:pPr>
    </w:p>
    <w:p w14:paraId="6F016765" w14:textId="77777777" w:rsidR="00F45221" w:rsidRPr="00F21018" w:rsidRDefault="00F45221" w:rsidP="00F45221">
      <w:pPr>
        <w:spacing w:after="0"/>
        <w:ind w:left="120"/>
        <w:rPr>
          <w:lang w:val="ru-RU"/>
        </w:rPr>
      </w:pPr>
    </w:p>
    <w:p w14:paraId="23E88F3F" w14:textId="77777777" w:rsidR="00F45221" w:rsidRPr="00F21018" w:rsidRDefault="00F45221" w:rsidP="00F45221">
      <w:pPr>
        <w:spacing w:after="0"/>
        <w:ind w:left="120"/>
        <w:rPr>
          <w:lang w:val="ru-RU"/>
        </w:rPr>
      </w:pPr>
    </w:p>
    <w:p w14:paraId="2BCC199D" w14:textId="77777777" w:rsidR="00F45221" w:rsidRPr="00F21018" w:rsidRDefault="00F45221" w:rsidP="00F45221">
      <w:pPr>
        <w:spacing w:after="0"/>
        <w:ind w:left="120"/>
        <w:rPr>
          <w:lang w:val="ru-RU"/>
        </w:rPr>
      </w:pPr>
    </w:p>
    <w:p w14:paraId="4FFF5894" w14:textId="77777777" w:rsidR="00F45221" w:rsidRPr="0075005D" w:rsidRDefault="00F45221" w:rsidP="00F45221">
      <w:pPr>
        <w:spacing w:after="0" w:line="408" w:lineRule="auto"/>
        <w:ind w:left="120"/>
        <w:jc w:val="center"/>
        <w:rPr>
          <w:lang w:val="ru-RU"/>
        </w:rPr>
      </w:pPr>
      <w:r w:rsidRPr="0075005D">
        <w:rPr>
          <w:rFonts w:ascii="Times New Roman" w:hAnsi="Times New Roman"/>
          <w:b/>
          <w:color w:val="000000"/>
          <w:sz w:val="28"/>
          <w:lang w:val="ru-RU"/>
        </w:rPr>
        <w:t>РАБОЧАЯ ПРОГРАММА</w:t>
      </w:r>
    </w:p>
    <w:p w14:paraId="11F5F69E" w14:textId="77777777" w:rsidR="00F45221" w:rsidRPr="0075005D" w:rsidRDefault="00F45221" w:rsidP="00F45221">
      <w:pPr>
        <w:spacing w:after="0"/>
        <w:ind w:left="120"/>
        <w:jc w:val="center"/>
        <w:rPr>
          <w:lang w:val="ru-RU"/>
        </w:rPr>
      </w:pPr>
    </w:p>
    <w:p w14:paraId="2402BE80" w14:textId="7717C909" w:rsidR="00F45221" w:rsidRPr="00F21018" w:rsidRDefault="00F45221" w:rsidP="00F45221">
      <w:pPr>
        <w:spacing w:after="0" w:line="408" w:lineRule="auto"/>
        <w:ind w:left="120"/>
        <w:jc w:val="center"/>
        <w:rPr>
          <w:lang w:val="ru-RU"/>
        </w:rPr>
      </w:pPr>
      <w:r w:rsidRPr="00F21018">
        <w:rPr>
          <w:rFonts w:ascii="Times New Roman" w:hAnsi="Times New Roman"/>
          <w:b/>
          <w:color w:val="000000"/>
          <w:sz w:val="28"/>
          <w:lang w:val="ru-RU"/>
        </w:rPr>
        <w:t xml:space="preserve">учебного предмета </w:t>
      </w:r>
      <w:r w:rsidR="00AB61B1">
        <w:rPr>
          <w:rFonts w:ascii="Times New Roman" w:hAnsi="Times New Roman"/>
          <w:b/>
          <w:color w:val="000000"/>
          <w:sz w:val="28"/>
          <w:lang w:val="ru-RU"/>
        </w:rPr>
        <w:br/>
      </w:r>
      <w:r w:rsidRPr="00F21018">
        <w:rPr>
          <w:rFonts w:ascii="Times New Roman" w:hAnsi="Times New Roman"/>
          <w:b/>
          <w:color w:val="000000"/>
          <w:sz w:val="28"/>
          <w:lang w:val="ru-RU"/>
        </w:rPr>
        <w:t>«</w:t>
      </w:r>
      <w:r w:rsidR="00AB61B1">
        <w:rPr>
          <w:rFonts w:ascii="Times New Roman" w:hAnsi="Times New Roman"/>
          <w:b/>
          <w:color w:val="000000"/>
          <w:sz w:val="28"/>
          <w:lang w:val="ru-RU"/>
        </w:rPr>
        <w:t>Основы духовно-нравственной культуры народов России</w:t>
      </w:r>
      <w:r w:rsidRPr="00F21018">
        <w:rPr>
          <w:rFonts w:ascii="Times New Roman" w:hAnsi="Times New Roman"/>
          <w:b/>
          <w:color w:val="000000"/>
          <w:sz w:val="28"/>
          <w:lang w:val="ru-RU"/>
        </w:rPr>
        <w:t>»</w:t>
      </w:r>
    </w:p>
    <w:p w14:paraId="185309B2" w14:textId="378C7518" w:rsidR="00F45221" w:rsidRPr="00F21018" w:rsidRDefault="00F45221" w:rsidP="00F45221">
      <w:pPr>
        <w:spacing w:after="0" w:line="408" w:lineRule="auto"/>
        <w:ind w:left="120"/>
        <w:jc w:val="center"/>
        <w:rPr>
          <w:lang w:val="ru-RU"/>
        </w:rPr>
      </w:pPr>
      <w:r w:rsidRPr="00F21018">
        <w:rPr>
          <w:rFonts w:ascii="Times New Roman" w:hAnsi="Times New Roman"/>
          <w:color w:val="000000"/>
          <w:sz w:val="28"/>
          <w:lang w:val="ru-RU"/>
        </w:rPr>
        <w:t xml:space="preserve">для обучающихся 5 – </w:t>
      </w:r>
      <w:r w:rsidR="00AB61B1">
        <w:rPr>
          <w:rFonts w:ascii="Times New Roman" w:hAnsi="Times New Roman"/>
          <w:color w:val="000000"/>
          <w:sz w:val="28"/>
          <w:lang w:val="ru-RU"/>
        </w:rPr>
        <w:t>6</w:t>
      </w:r>
      <w:r w:rsidRPr="00F21018">
        <w:rPr>
          <w:rFonts w:ascii="Times New Roman" w:hAnsi="Times New Roman"/>
          <w:color w:val="000000"/>
          <w:sz w:val="28"/>
          <w:lang w:val="ru-RU"/>
        </w:rPr>
        <w:t xml:space="preserve"> классов </w:t>
      </w:r>
    </w:p>
    <w:p w14:paraId="44A7B94C" w14:textId="77777777" w:rsidR="00F45221" w:rsidRPr="00F21018" w:rsidRDefault="00F45221" w:rsidP="00F45221">
      <w:pPr>
        <w:spacing w:after="0"/>
        <w:ind w:left="120"/>
        <w:jc w:val="center"/>
        <w:rPr>
          <w:lang w:val="ru-RU"/>
        </w:rPr>
      </w:pPr>
    </w:p>
    <w:p w14:paraId="717C64F5" w14:textId="77777777" w:rsidR="00F45221" w:rsidRPr="00F21018" w:rsidRDefault="00F45221" w:rsidP="00F45221">
      <w:pPr>
        <w:spacing w:after="0"/>
        <w:ind w:left="120"/>
        <w:jc w:val="center"/>
        <w:rPr>
          <w:lang w:val="ru-RU"/>
        </w:rPr>
      </w:pPr>
    </w:p>
    <w:p w14:paraId="4C3A0EBA" w14:textId="77777777" w:rsidR="00F45221" w:rsidRPr="00F21018" w:rsidRDefault="00F45221" w:rsidP="00F45221">
      <w:pPr>
        <w:spacing w:after="0"/>
        <w:ind w:left="120"/>
        <w:jc w:val="center"/>
        <w:rPr>
          <w:lang w:val="ru-RU"/>
        </w:rPr>
      </w:pPr>
    </w:p>
    <w:p w14:paraId="6A53DBFF" w14:textId="77777777" w:rsidR="00F45221" w:rsidRPr="00F21018" w:rsidRDefault="00F45221" w:rsidP="00F45221">
      <w:pPr>
        <w:spacing w:after="0"/>
        <w:ind w:left="120"/>
        <w:jc w:val="center"/>
        <w:rPr>
          <w:lang w:val="ru-RU"/>
        </w:rPr>
      </w:pPr>
    </w:p>
    <w:p w14:paraId="2E2BAB17" w14:textId="77777777" w:rsidR="00F45221" w:rsidRPr="00F21018" w:rsidRDefault="00F45221" w:rsidP="00F45221">
      <w:pPr>
        <w:spacing w:after="0"/>
        <w:ind w:left="120"/>
        <w:jc w:val="center"/>
        <w:rPr>
          <w:lang w:val="ru-RU"/>
        </w:rPr>
      </w:pPr>
    </w:p>
    <w:p w14:paraId="5C4F68F2" w14:textId="77777777" w:rsidR="00F45221" w:rsidRPr="00F21018" w:rsidRDefault="00F45221" w:rsidP="00F45221">
      <w:pPr>
        <w:spacing w:after="0"/>
        <w:ind w:left="120"/>
        <w:jc w:val="center"/>
        <w:rPr>
          <w:lang w:val="ru-RU"/>
        </w:rPr>
      </w:pPr>
    </w:p>
    <w:p w14:paraId="6D79F2B7" w14:textId="77777777" w:rsidR="00F45221" w:rsidRPr="00F21018" w:rsidRDefault="00F45221" w:rsidP="00F45221">
      <w:pPr>
        <w:spacing w:after="0"/>
        <w:ind w:left="120"/>
        <w:jc w:val="center"/>
        <w:rPr>
          <w:lang w:val="ru-RU"/>
        </w:rPr>
      </w:pPr>
    </w:p>
    <w:p w14:paraId="7A613869" w14:textId="77777777" w:rsidR="00F45221" w:rsidRPr="00F21018" w:rsidRDefault="00F45221" w:rsidP="00F45221">
      <w:pPr>
        <w:spacing w:after="0"/>
        <w:ind w:left="120"/>
        <w:jc w:val="center"/>
        <w:rPr>
          <w:lang w:val="ru-RU"/>
        </w:rPr>
      </w:pPr>
    </w:p>
    <w:p w14:paraId="787D4B7A" w14:textId="77777777" w:rsidR="00AB61B1" w:rsidRPr="00F21018" w:rsidRDefault="00AB61B1" w:rsidP="00AB61B1">
      <w:pPr>
        <w:spacing w:after="0"/>
        <w:rPr>
          <w:lang w:val="ru-RU"/>
        </w:rPr>
      </w:pPr>
    </w:p>
    <w:p w14:paraId="59B59365" w14:textId="77777777" w:rsidR="00F45221" w:rsidRPr="00F21018" w:rsidRDefault="00F45221" w:rsidP="00F45221">
      <w:pPr>
        <w:spacing w:after="0"/>
        <w:ind w:left="120"/>
        <w:jc w:val="center"/>
        <w:rPr>
          <w:lang w:val="ru-RU"/>
        </w:rPr>
      </w:pPr>
    </w:p>
    <w:p w14:paraId="25E45CF0" w14:textId="77777777" w:rsidR="00F45221" w:rsidRPr="00F21018" w:rsidRDefault="00F45221" w:rsidP="00F45221">
      <w:pPr>
        <w:spacing w:after="0"/>
        <w:ind w:left="120"/>
        <w:jc w:val="center"/>
        <w:rPr>
          <w:lang w:val="ru-RU"/>
        </w:rPr>
      </w:pPr>
    </w:p>
    <w:p w14:paraId="44CE3575" w14:textId="77777777" w:rsidR="00F45221" w:rsidRPr="0075005D" w:rsidRDefault="00F45221" w:rsidP="00F45221">
      <w:pPr>
        <w:spacing w:after="0"/>
        <w:ind w:left="120"/>
        <w:jc w:val="center"/>
        <w:rPr>
          <w:rFonts w:ascii="Times New Roman" w:hAnsi="Times New Roman" w:cs="Times New Roman"/>
          <w:b/>
          <w:bCs/>
          <w:sz w:val="28"/>
          <w:szCs w:val="28"/>
          <w:lang w:val="ru-RU"/>
        </w:rPr>
      </w:pPr>
    </w:p>
    <w:p w14:paraId="35E5B447" w14:textId="1491F423" w:rsidR="00F45221" w:rsidRPr="00EC2B32" w:rsidRDefault="00F45221" w:rsidP="00F45221">
      <w:pPr>
        <w:spacing w:after="0"/>
        <w:ind w:left="120"/>
        <w:jc w:val="center"/>
        <w:rPr>
          <w:rFonts w:ascii="Times New Roman" w:hAnsi="Times New Roman" w:cs="Times New Roman"/>
          <w:b/>
          <w:bCs/>
          <w:sz w:val="28"/>
          <w:szCs w:val="28"/>
          <w:lang w:val="ru-RU"/>
        </w:rPr>
      </w:pPr>
      <w:r w:rsidRPr="0075005D">
        <w:rPr>
          <w:rFonts w:ascii="Times New Roman" w:hAnsi="Times New Roman" w:cs="Times New Roman"/>
          <w:b/>
          <w:bCs/>
          <w:sz w:val="28"/>
          <w:szCs w:val="28"/>
          <w:lang w:val="ru-RU"/>
        </w:rPr>
        <w:t>Тверь 202</w:t>
      </w:r>
      <w:r w:rsidR="00997C57">
        <w:rPr>
          <w:rFonts w:ascii="Times New Roman" w:hAnsi="Times New Roman" w:cs="Times New Roman"/>
          <w:b/>
          <w:bCs/>
          <w:sz w:val="28"/>
          <w:szCs w:val="28"/>
          <w:lang w:val="ru-RU"/>
        </w:rPr>
        <w:t>5</w:t>
      </w:r>
    </w:p>
    <w:p w14:paraId="2FC6B0DB" w14:textId="2CC3151C" w:rsidR="00171008" w:rsidRPr="00AB61B1" w:rsidRDefault="00AB61B1" w:rsidP="00171008">
      <w:pPr>
        <w:pStyle w:val="aff2"/>
        <w:shd w:val="clear" w:color="auto" w:fill="FFFFFF"/>
        <w:spacing w:before="0" w:beforeAutospacing="0" w:after="150" w:afterAutospacing="0"/>
        <w:jc w:val="center"/>
        <w:rPr>
          <w:b/>
          <w:bCs/>
          <w:color w:val="000000"/>
          <w:sz w:val="32"/>
          <w:szCs w:val="32"/>
        </w:rPr>
      </w:pPr>
      <w:r w:rsidRPr="00AB61B1">
        <w:rPr>
          <w:b/>
          <w:bCs/>
          <w:color w:val="000000"/>
          <w:sz w:val="32"/>
          <w:szCs w:val="32"/>
        </w:rPr>
        <w:lastRenderedPageBreak/>
        <w:t>Пояснительная записка</w:t>
      </w:r>
    </w:p>
    <w:p w14:paraId="747B97F3" w14:textId="77777777" w:rsidR="00A51D76" w:rsidRPr="002F5A59" w:rsidRDefault="00A51D76" w:rsidP="00A51D76">
      <w:pPr>
        <w:autoSpaceDE w:val="0"/>
        <w:autoSpaceDN w:val="0"/>
        <w:spacing w:after="0" w:line="230" w:lineRule="auto"/>
        <w:rPr>
          <w:rFonts w:ascii="Times New Roman" w:eastAsia="Times New Roman" w:hAnsi="Times New Roman" w:cs="Times New Roman"/>
          <w:b/>
          <w:color w:val="000000"/>
          <w:sz w:val="24"/>
          <w:szCs w:val="24"/>
          <w:lang w:val="ru-RU"/>
        </w:rPr>
      </w:pPr>
    </w:p>
    <w:p w14:paraId="44812FAD" w14:textId="3C763794" w:rsidR="00A51D76" w:rsidRPr="002F5A59" w:rsidRDefault="00A51D76" w:rsidP="00A51D76">
      <w:pPr>
        <w:tabs>
          <w:tab w:val="left" w:pos="180"/>
        </w:tabs>
        <w:autoSpaceDE w:val="0"/>
        <w:autoSpaceDN w:val="0"/>
        <w:spacing w:after="0" w:line="240" w:lineRule="auto"/>
        <w:ind w:right="-4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Программа по предметной области «Основы духовно-нравственной культуры народов России»</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(далее  — ОДНКНР) для 5 классов образовательных организаций составлена в соответствии с: </w:t>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метапредметным, предметным);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14:paraId="2B0ED6FE" w14:textId="77777777"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14:paraId="735A8B43" w14:textId="77777777" w:rsidR="00A51D76" w:rsidRPr="002F5A59" w:rsidRDefault="00A51D76" w:rsidP="00A51D76">
      <w:pPr>
        <w:autoSpaceDE w:val="0"/>
        <w:autoSpaceDN w:val="0"/>
        <w:spacing w:after="0" w:line="240" w:lineRule="auto"/>
        <w:ind w:right="-35"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14:paraId="739D83FF" w14:textId="77777777"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14:paraId="7CDDB4CF" w14:textId="77777777"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14:paraId="606E6E0C" w14:textId="77777777" w:rsidR="00A51D76" w:rsidRPr="002F5A59" w:rsidRDefault="00A51D76" w:rsidP="00A51D76">
      <w:pPr>
        <w:autoSpaceDE w:val="0"/>
        <w:autoSpaceDN w:val="0"/>
        <w:spacing w:after="0" w:line="240" w:lineRule="auto"/>
        <w:ind w:right="432"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14:paraId="07809E26" w14:textId="77777777"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принципами </w:t>
      </w:r>
      <w:proofErr w:type="spellStart"/>
      <w:r w:rsidRPr="002F5A59">
        <w:rPr>
          <w:rFonts w:ascii="Times New Roman" w:eastAsia="Times New Roman" w:hAnsi="Times New Roman" w:cs="Times New Roman"/>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и </w:t>
      </w:r>
      <w:proofErr w:type="spellStart"/>
      <w:r w:rsidRPr="002F5A59">
        <w:rPr>
          <w:rFonts w:ascii="Times New Roman" w:eastAsia="Times New Roman" w:hAnsi="Times New Roman" w:cs="Times New Roman"/>
          <w:color w:val="000000"/>
          <w:sz w:val="24"/>
          <w:szCs w:val="24"/>
          <w:lang w:val="ru-RU"/>
        </w:rPr>
        <w:t>культуросообразности</w:t>
      </w:r>
      <w:proofErr w:type="spellEnd"/>
      <w:r w:rsidRPr="002F5A59">
        <w:rPr>
          <w:rFonts w:ascii="Times New Roman" w:eastAsia="Times New Roman" w:hAnsi="Times New Roman" w:cs="Times New Roman"/>
          <w:color w:val="000000"/>
          <w:sz w:val="24"/>
          <w:szCs w:val="24"/>
          <w:lang w:val="ru-RU"/>
        </w:rPr>
        <w:t>, научности содержания и подхода к отбору информации, соответствия требованиям возрастной педагогики и психологии.</w:t>
      </w:r>
    </w:p>
    <w:p w14:paraId="6C3FDED6" w14:textId="77777777"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w:t>
      </w:r>
      <w:r w:rsidRPr="002F5A59">
        <w:rPr>
          <w:rFonts w:ascii="Times New Roman" w:eastAsia="Times New Roman" w:hAnsi="Times New Roman" w:cs="Times New Roman"/>
          <w:color w:val="000000"/>
          <w:sz w:val="24"/>
          <w:szCs w:val="24"/>
          <w:lang w:val="ru-RU"/>
        </w:rPr>
        <w:lastRenderedPageBreak/>
        <w:t>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69549912" w14:textId="77777777"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14:paraId="6D8145F1" w14:textId="77777777"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Материал курса представлен через актуализацию макроуровня (Россия в целом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многонациональное, </w:t>
      </w:r>
      <w:proofErr w:type="spellStart"/>
      <w:r w:rsidRPr="002F5A59">
        <w:rPr>
          <w:rFonts w:ascii="Times New Roman" w:eastAsia="Times New Roman" w:hAnsi="Times New Roman" w:cs="Times New Roman"/>
          <w:color w:val="000000"/>
          <w:sz w:val="24"/>
          <w:szCs w:val="24"/>
          <w:lang w:val="ru-RU"/>
        </w:rPr>
        <w:t>поликонфессиональное</w:t>
      </w:r>
      <w:proofErr w:type="spellEnd"/>
      <w:r w:rsidRPr="002F5A59">
        <w:rPr>
          <w:rFonts w:ascii="Times New Roman" w:eastAsia="Times New Roman" w:hAnsi="Times New Roman" w:cs="Times New Roman"/>
          <w:color w:val="000000"/>
          <w:sz w:val="24"/>
          <w:szCs w:val="24"/>
          <w:lang w:val="ru-RU"/>
        </w:rPr>
        <w:t xml:space="preserve"> государство, с едиными для всех законами,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14:paraId="136518CD" w14:textId="77777777"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w:t>
      </w:r>
      <w:proofErr w:type="spellStart"/>
      <w:r w:rsidRPr="002F5A59">
        <w:rPr>
          <w:rFonts w:ascii="Times New Roman" w:eastAsia="Times New Roman" w:hAnsi="Times New Roman" w:cs="Times New Roman"/>
          <w:i/>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14:paraId="287539D4" w14:textId="77777777"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научности подходов и содержания</w:t>
      </w:r>
      <w:r w:rsidRPr="002F5A59">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2F5A59">
        <w:rPr>
          <w:rFonts w:ascii="Times New Roman" w:eastAsia="Times New Roman" w:hAnsi="Times New Roman" w:cs="Times New Roman"/>
          <w:color w:val="000000"/>
          <w:sz w:val="24"/>
          <w:szCs w:val="24"/>
          <w:lang w:val="ru-RU"/>
        </w:rPr>
        <w:t>культурообразующих</w:t>
      </w:r>
      <w:proofErr w:type="spellEnd"/>
      <w:r w:rsidRPr="002F5A59">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14:paraId="34384D30" w14:textId="77777777"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соответствия требованиям</w:t>
      </w:r>
      <w:r w:rsidRPr="002F5A59">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14:paraId="6EF5F5BD" w14:textId="77777777"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идентичности </w:t>
      </w:r>
      <w:r w:rsidRPr="002F5A59">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sidRPr="002F5A59">
        <w:rPr>
          <w:rFonts w:ascii="Times New Roman" w:eastAsia="Times New Roman" w:hAnsi="Times New Roman" w:cs="Times New Roman"/>
          <w:color w:val="000000"/>
          <w:sz w:val="24"/>
          <w:szCs w:val="24"/>
          <w:lang w:val="ru-RU"/>
        </w:rPr>
        <w:t>надконфессионального</w:t>
      </w:r>
      <w:proofErr w:type="spellEnd"/>
      <w:r w:rsidRPr="002F5A59">
        <w:rPr>
          <w:rFonts w:ascii="Times New Roman" w:eastAsia="Times New Roman" w:hAnsi="Times New Roman" w:cs="Times New Roman"/>
          <w:color w:val="000000"/>
          <w:sz w:val="24"/>
          <w:szCs w:val="24"/>
          <w:lang w:val="ru-RU"/>
        </w:rPr>
        <w:t xml:space="preserve"> гражданского единства народов России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14:paraId="6CE1428D" w14:textId="77777777" w:rsidR="00A51D76" w:rsidRPr="002F5A59"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14:paraId="18C314D6" w14:textId="77777777"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Целями </w:t>
      </w:r>
      <w:r w:rsidRPr="002F5A59">
        <w:rPr>
          <w:rFonts w:ascii="Times New Roman" w:eastAsia="Times New Roman" w:hAnsi="Times New Roman" w:cs="Times New Roman"/>
          <w:color w:val="000000"/>
          <w:sz w:val="24"/>
          <w:szCs w:val="24"/>
          <w:lang w:val="ru-RU"/>
        </w:rPr>
        <w:t>изучения учебного курса являются:</w:t>
      </w:r>
    </w:p>
    <w:p w14:paraId="0F0301BA" w14:textId="77777777"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этноконфессионального согласия и взаимодействия, взаимопроникновения и мирного сосуществования народов, религий, национальных культур;</w:t>
      </w:r>
    </w:p>
    <w:p w14:paraId="016607F4" w14:textId="77777777"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14:paraId="424BC4C7" w14:textId="77777777"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14:paraId="6FC8D56A" w14:textId="77777777"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14:paraId="06B047FC" w14:textId="77777777" w:rsidR="00A51D76" w:rsidRPr="002F5A59" w:rsidRDefault="00A51D76" w:rsidP="00A51D76">
      <w:pPr>
        <w:autoSpaceDE w:val="0"/>
        <w:autoSpaceDN w:val="0"/>
        <w:spacing w:after="0" w:line="240" w:lineRule="auto"/>
        <w:ind w:left="420" w:right="129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идентификация собственной личности как полноправного субъекта культурного, исторического и цивилизационного развития страны.</w:t>
      </w:r>
    </w:p>
    <w:p w14:paraId="33C6476B" w14:textId="77777777"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Цели курса определяют следующие </w:t>
      </w:r>
      <w:r w:rsidRPr="002F5A59">
        <w:rPr>
          <w:rFonts w:ascii="Times New Roman" w:eastAsia="Times New Roman" w:hAnsi="Times New Roman" w:cs="Times New Roman"/>
          <w:b/>
          <w:color w:val="000000"/>
          <w:sz w:val="24"/>
          <w:szCs w:val="24"/>
          <w:lang w:val="ru-RU"/>
        </w:rPr>
        <w:t>задачи</w:t>
      </w:r>
      <w:r w:rsidRPr="002F5A59">
        <w:rPr>
          <w:rFonts w:ascii="Times New Roman" w:eastAsia="Times New Roman" w:hAnsi="Times New Roman" w:cs="Times New Roman"/>
          <w:color w:val="000000"/>
          <w:sz w:val="24"/>
          <w:szCs w:val="24"/>
          <w:lang w:val="ru-RU"/>
        </w:rPr>
        <w:t>:</w:t>
      </w:r>
    </w:p>
    <w:p w14:paraId="58AEA88A" w14:textId="77777777"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14:paraId="3F8499B6" w14:textId="77777777"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14:paraId="5D09C451" w14:textId="77777777"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14:paraId="5ABD322A" w14:textId="77777777"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14:paraId="273A4DD3" w14:textId="77777777"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02C865F5" w14:textId="77777777" w:rsidR="00A51D76" w:rsidRPr="002F5A59"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14:paraId="5CFC145C" w14:textId="77777777"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14:paraId="4DA5FBA5" w14:textId="77777777"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14:paraId="73B3BAD6" w14:textId="77777777"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14:paraId="51139209" w14:textId="77777777" w:rsidR="00A51D76" w:rsidRPr="002F5A59" w:rsidRDefault="00A51D76" w:rsidP="00A51D76">
      <w:pPr>
        <w:tabs>
          <w:tab w:val="left" w:pos="180"/>
        </w:tabs>
        <w:autoSpaceDE w:val="0"/>
        <w:autoSpaceDN w:val="0"/>
        <w:spacing w:after="0" w:line="240"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14:paraId="76D64B7E" w14:textId="77777777"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14:paraId="161B1404" w14:textId="77777777"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14:paraId="27DB9F04" w14:textId="77777777"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14:paraId="2F7033D2" w14:textId="77777777"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14:paraId="7E80D12F" w14:textId="77777777" w:rsidR="00A51D76" w:rsidRPr="002F5A59"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14:paraId="2EE5E65F" w14:textId="77777777"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14:paraId="44C38C60" w14:textId="77777777"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14:paraId="1CED0BC1" w14:textId="77777777"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14:paraId="4CE8AC86" w14:textId="77777777"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14:paraId="152F807A" w14:textId="77777777"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2F5A59">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14:paraId="5A607C18" w14:textId="77777777"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14:paraId="42859244" w14:textId="77777777"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МЕСТО УЧЕБНОГО КУРСА «ОСНОВЫ ДУХОВНО-НРАВСТВЕННОЙ КУЛЬТУРЫ НАРОДОВ РОССИИ» В УЧЕБНОМ ПЛАНЕ</w:t>
      </w:r>
    </w:p>
    <w:p w14:paraId="1949039C" w14:textId="77777777" w:rsidR="00A51D76" w:rsidRPr="002F5A59"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ab/>
      </w:r>
      <w:r w:rsidRPr="002F5A59">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14:paraId="211C4766" w14:textId="77777777" w:rsidR="00A51D76" w:rsidRPr="002F5A59" w:rsidRDefault="00A51D76" w:rsidP="00A51D76">
      <w:pPr>
        <w:rPr>
          <w:rFonts w:ascii="Times New Roman" w:hAnsi="Times New Roman" w:cs="Times New Roman"/>
          <w:sz w:val="24"/>
          <w:szCs w:val="24"/>
          <w:lang w:val="ru-RU"/>
        </w:rPr>
        <w:sectPr w:rsidR="00A51D76" w:rsidRPr="002F5A59" w:rsidSect="00F45221">
          <w:pgSz w:w="11900" w:h="16840"/>
          <w:pgMar w:top="709" w:right="736" w:bottom="1440" w:left="993" w:header="720" w:footer="720" w:gutter="0"/>
          <w:cols w:space="720" w:equalWidth="0">
            <w:col w:w="10257" w:space="0"/>
          </w:cols>
          <w:docGrid w:linePitch="360"/>
        </w:sectPr>
      </w:pPr>
    </w:p>
    <w:p w14:paraId="54EBD1B8" w14:textId="77777777"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14:paraId="75D96C7D" w14:textId="77777777" w:rsidR="00A51D76" w:rsidRPr="002F5A59" w:rsidRDefault="00A035BC" w:rsidP="00A51D76">
      <w:pPr>
        <w:autoSpaceDE w:val="0"/>
        <w:autoSpaceDN w:val="0"/>
        <w:spacing w:before="346" w:after="0" w:line="23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00A51D76">
        <w:rPr>
          <w:rFonts w:ascii="Times New Roman" w:hAnsi="Times New Roman" w:cs="Times New Roman"/>
          <w:b/>
          <w:sz w:val="24"/>
          <w:szCs w:val="24"/>
          <w:lang w:val="ru-RU"/>
        </w:rPr>
        <w:t xml:space="preserve">СОДЕРЖАНИЕ УЧЕБНОГО </w:t>
      </w:r>
      <w:r>
        <w:rPr>
          <w:rFonts w:ascii="Times New Roman" w:hAnsi="Times New Roman" w:cs="Times New Roman"/>
          <w:b/>
          <w:sz w:val="24"/>
          <w:szCs w:val="24"/>
          <w:lang w:val="ru-RU"/>
        </w:rPr>
        <w:t xml:space="preserve">ПРЕДМЕТА </w:t>
      </w:r>
      <w:r w:rsidR="00A51D76">
        <w:rPr>
          <w:rFonts w:ascii="Times New Roman" w:hAnsi="Times New Roman" w:cs="Times New Roman"/>
          <w:b/>
          <w:sz w:val="24"/>
          <w:szCs w:val="24"/>
          <w:lang w:val="ru-RU"/>
        </w:rPr>
        <w:t xml:space="preserve">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14:paraId="3123DFC9" w14:textId="77777777"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5 КЛАСС (34 ч)</w:t>
      </w:r>
    </w:p>
    <w:p w14:paraId="484CFCE8" w14:textId="77777777" w:rsidR="00A51D76" w:rsidRPr="002F5A59" w:rsidRDefault="00A51D76" w:rsidP="00A51D76">
      <w:pPr>
        <w:autoSpaceDE w:val="0"/>
        <w:autoSpaceDN w:val="0"/>
        <w:spacing w:before="346" w:after="0"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1. «Россия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14:paraId="4C8F36C8" w14:textId="77777777" w:rsidR="00A51D76" w:rsidRPr="002F5A59" w:rsidRDefault="00A51D76" w:rsidP="00A51D76">
      <w:pPr>
        <w:autoSpaceDE w:val="0"/>
        <w:autoSpaceDN w:val="0"/>
        <w:spacing w:before="346" w:after="0" w:line="23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sidRPr="002F5A59">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14:paraId="2D35831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 Наш дом</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Россия.</w:t>
      </w:r>
      <w:r w:rsidRPr="002F5A59">
        <w:rPr>
          <w:rFonts w:ascii="Times New Roman" w:hAnsi="Times New Roman" w:cs="Times New Roman"/>
          <w:sz w:val="24"/>
          <w:szCs w:val="24"/>
          <w:lang w:val="ru-RU"/>
        </w:rPr>
        <w:t xml:space="preserve"> </w:t>
      </w:r>
    </w:p>
    <w:p w14:paraId="78F269BC"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14:paraId="06CF387A" w14:textId="77777777"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 Язык и история. Что такое язык?</w:t>
      </w:r>
    </w:p>
    <w:p w14:paraId="56B65871"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14:paraId="2C6BC2C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Русский язык</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язык общения и язык возможностей.</w:t>
      </w:r>
      <w:r w:rsidRPr="002F5A59">
        <w:rPr>
          <w:rFonts w:ascii="Times New Roman" w:hAnsi="Times New Roman" w:cs="Times New Roman"/>
          <w:sz w:val="24"/>
          <w:szCs w:val="24"/>
          <w:lang w:val="ru-RU"/>
        </w:rPr>
        <w:t xml:space="preserve"> </w:t>
      </w:r>
    </w:p>
    <w:p w14:paraId="3D1B994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Русский язык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основа российской культуры. Как складывался русский язык: вклад народов России в его развитие. Русский язык как </w:t>
      </w:r>
      <w:proofErr w:type="spellStart"/>
      <w:r w:rsidRPr="002F5A59">
        <w:rPr>
          <w:rFonts w:ascii="Times New Roman" w:hAnsi="Times New Roman" w:cs="Times New Roman"/>
          <w:sz w:val="24"/>
          <w:szCs w:val="24"/>
          <w:lang w:val="ru-RU"/>
        </w:rPr>
        <w:t>культурообразующий</w:t>
      </w:r>
      <w:proofErr w:type="spellEnd"/>
      <w:r w:rsidRPr="002F5A59">
        <w:rPr>
          <w:rFonts w:ascii="Times New Roman"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 </w:t>
      </w:r>
    </w:p>
    <w:p w14:paraId="66D3AB27" w14:textId="77777777"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5. Истоки родной культуры. </w:t>
      </w:r>
    </w:p>
    <w:p w14:paraId="6159F51F"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14:paraId="531D8D10"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Материальная культура.</w:t>
      </w:r>
      <w:r w:rsidRPr="002F5A59">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2F5A59">
        <w:rPr>
          <w:rFonts w:ascii="Times New Roman" w:hAnsi="Times New Roman" w:cs="Times New Roman"/>
          <w:b/>
          <w:i/>
          <w:sz w:val="24"/>
          <w:szCs w:val="24"/>
          <w:lang w:val="ru-RU"/>
        </w:rPr>
        <w:t>Тема 7. Духовная культура.</w:t>
      </w:r>
      <w:r w:rsidRPr="002F5A59">
        <w:rPr>
          <w:rFonts w:ascii="Times New Roman" w:hAnsi="Times New Roman" w:cs="Times New Roman"/>
          <w:sz w:val="24"/>
          <w:szCs w:val="24"/>
          <w:lang w:val="ru-RU"/>
        </w:rPr>
        <w:t xml:space="preserve"> </w:t>
      </w:r>
    </w:p>
    <w:p w14:paraId="2FB980BF"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2F5A59">
        <w:rPr>
          <w:rFonts w:ascii="Times New Roman" w:hAnsi="Times New Roman" w:cs="Times New Roman"/>
          <w:b/>
          <w:i/>
          <w:sz w:val="24"/>
          <w:szCs w:val="24"/>
          <w:lang w:val="ru-RU"/>
        </w:rPr>
        <w:t>Тема 8. Культура и религия.</w:t>
      </w:r>
    </w:p>
    <w:p w14:paraId="7A8CE25F"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14:paraId="09D53F31"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9. Культура и образование</w:t>
      </w:r>
      <w:r w:rsidRPr="002F5A59">
        <w:rPr>
          <w:rFonts w:ascii="Times New Roman" w:hAnsi="Times New Roman" w:cs="Times New Roman"/>
          <w:sz w:val="24"/>
          <w:szCs w:val="24"/>
          <w:lang w:val="ru-RU"/>
        </w:rPr>
        <w:t xml:space="preserve">. </w:t>
      </w:r>
    </w:p>
    <w:p w14:paraId="54E5E4D6"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14:paraId="1288BBC3"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Многообразие культур России (практическое занятие)</w:t>
      </w:r>
      <w:r w:rsidRPr="002F5A59">
        <w:rPr>
          <w:rFonts w:ascii="Times New Roman" w:hAnsi="Times New Roman" w:cs="Times New Roman"/>
          <w:sz w:val="24"/>
          <w:szCs w:val="24"/>
          <w:lang w:val="ru-RU"/>
        </w:rPr>
        <w:t xml:space="preserve">. </w:t>
      </w:r>
    </w:p>
    <w:p w14:paraId="2297EF66"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14:paraId="39C7E170" w14:textId="77777777"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«Семья и духовно-нравственные ценности»</w:t>
      </w:r>
    </w:p>
    <w:p w14:paraId="4420672B" w14:textId="77777777"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p>
    <w:p w14:paraId="2A22C286"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11. Семья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хранитель духовных ценностей.</w:t>
      </w:r>
      <w:r w:rsidRPr="002F5A59">
        <w:rPr>
          <w:rFonts w:ascii="Times New Roman" w:hAnsi="Times New Roman" w:cs="Times New Roman"/>
          <w:sz w:val="24"/>
          <w:szCs w:val="24"/>
          <w:lang w:val="ru-RU"/>
        </w:rPr>
        <w:t xml:space="preserve"> </w:t>
      </w:r>
    </w:p>
    <w:p w14:paraId="128D69B8"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Семья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14:paraId="561D85EB"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Родина начинается с семьи.</w:t>
      </w:r>
      <w:r w:rsidRPr="002F5A59">
        <w:rPr>
          <w:rFonts w:ascii="Times New Roman" w:hAnsi="Times New Roman" w:cs="Times New Roman"/>
          <w:sz w:val="24"/>
          <w:szCs w:val="24"/>
          <w:lang w:val="ru-RU"/>
        </w:rPr>
        <w:t xml:space="preserve"> </w:t>
      </w:r>
    </w:p>
    <w:p w14:paraId="45A76C8D"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14:paraId="42FC3171"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13. Традиции семейного воспитания в России.</w:t>
      </w:r>
      <w:r w:rsidRPr="002F5A59">
        <w:rPr>
          <w:rFonts w:ascii="Times New Roman" w:hAnsi="Times New Roman" w:cs="Times New Roman"/>
          <w:sz w:val="24"/>
          <w:szCs w:val="24"/>
          <w:lang w:val="ru-RU"/>
        </w:rPr>
        <w:t xml:space="preserve"> </w:t>
      </w:r>
    </w:p>
    <w:p w14:paraId="60019C2F"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14:paraId="38D192A3"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14. Образ семьи в культуре народов России.</w:t>
      </w:r>
      <w:r w:rsidRPr="002F5A59">
        <w:rPr>
          <w:rFonts w:ascii="Times New Roman" w:hAnsi="Times New Roman" w:cs="Times New Roman"/>
          <w:sz w:val="24"/>
          <w:szCs w:val="24"/>
          <w:lang w:val="ru-RU"/>
        </w:rPr>
        <w:t xml:space="preserve"> </w:t>
      </w:r>
    </w:p>
    <w:p w14:paraId="5AF34FB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Произведения устного поэтического творчества (сказки, поговорки и т. д.) о семье и семейных обязанностях. Семья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литературе и произведениях разных видов искусства.</w:t>
      </w:r>
    </w:p>
    <w:p w14:paraId="43459A16"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15. Труд в истории семьи. </w:t>
      </w:r>
    </w:p>
    <w:p w14:paraId="603514D5"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роли в истории семьи. Роль домашнего труда. Роль нравственных норм в благополучии семьи. </w:t>
      </w:r>
    </w:p>
    <w:p w14:paraId="6F6D1D39"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 16. Семья в современном мире (практическое занятие).</w:t>
      </w:r>
      <w:r w:rsidRPr="002F5A59">
        <w:rPr>
          <w:rFonts w:ascii="Times New Roman" w:hAnsi="Times New Roman" w:cs="Times New Roman"/>
          <w:sz w:val="24"/>
          <w:szCs w:val="24"/>
          <w:lang w:val="ru-RU"/>
        </w:rPr>
        <w:t xml:space="preserve"> </w:t>
      </w:r>
    </w:p>
    <w:p w14:paraId="4806F87C"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14:paraId="4E7792B9"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14:paraId="5C44AFB4" w14:textId="77777777"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3. «Духовно-нравственное богатство личности»</w:t>
      </w:r>
    </w:p>
    <w:p w14:paraId="521566D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14:paraId="1A16B613"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17. Личность</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общество</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культура.</w:t>
      </w:r>
      <w:r w:rsidRPr="002F5A59">
        <w:rPr>
          <w:rFonts w:ascii="Times New Roman" w:hAnsi="Times New Roman" w:cs="Times New Roman"/>
          <w:sz w:val="24"/>
          <w:szCs w:val="24"/>
          <w:lang w:val="ru-RU"/>
        </w:rPr>
        <w:t xml:space="preserve"> </w:t>
      </w:r>
    </w:p>
    <w:p w14:paraId="7453AF52"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14:paraId="4979D460"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18. Духовный мир человека.</w:t>
      </w:r>
      <w:r w:rsidRPr="002F5A59">
        <w:rPr>
          <w:rFonts w:ascii="Times New Roman" w:hAnsi="Times New Roman" w:cs="Times New Roman"/>
          <w:sz w:val="24"/>
          <w:szCs w:val="24"/>
          <w:lang w:val="ru-RU"/>
        </w:rPr>
        <w:t xml:space="preserve"> </w:t>
      </w:r>
    </w:p>
    <w:p w14:paraId="61D53CD1"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Человек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14:paraId="4C8B04E0"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Личность и духовно-нравственные ценности.</w:t>
      </w:r>
      <w:r w:rsidRPr="002F5A59">
        <w:rPr>
          <w:rFonts w:ascii="Times New Roman" w:hAnsi="Times New Roman" w:cs="Times New Roman"/>
          <w:sz w:val="24"/>
          <w:szCs w:val="24"/>
          <w:lang w:val="ru-RU"/>
        </w:rPr>
        <w:t xml:space="preserve"> </w:t>
      </w:r>
    </w:p>
    <w:p w14:paraId="0C46F53F"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близким. </w:t>
      </w:r>
    </w:p>
    <w:p w14:paraId="193B2CA2"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14:paraId="0E2C05EA" w14:textId="77777777" w:rsidR="00A51D76"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4. «Культурное единство России»</w:t>
      </w:r>
      <w:r>
        <w:rPr>
          <w:rFonts w:ascii="Times New Roman" w:hAnsi="Times New Roman" w:cs="Times New Roman"/>
          <w:b/>
          <w:sz w:val="24"/>
          <w:szCs w:val="24"/>
          <w:lang w:val="ru-RU"/>
        </w:rPr>
        <w:t xml:space="preserve">  </w:t>
      </w:r>
    </w:p>
    <w:p w14:paraId="49EBAB4A" w14:textId="77777777"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p>
    <w:p w14:paraId="71170215"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20. Историческая память как духовно-нравственная ценность. </w:t>
      </w:r>
    </w:p>
    <w:p w14:paraId="1AB7D56B"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такое история и почему она важна? История семьи</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14:paraId="19833208" w14:textId="77777777"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Литература как язык культуры. </w:t>
      </w:r>
    </w:p>
    <w:p w14:paraId="59230D4F"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14:paraId="30C27694" w14:textId="77777777"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22. Взаимовлияние культур. </w:t>
      </w:r>
    </w:p>
    <w:p w14:paraId="2F4BCE4E"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Взаимодействие культур. </w:t>
      </w:r>
      <w:proofErr w:type="spellStart"/>
      <w:r w:rsidRPr="002F5A59">
        <w:rPr>
          <w:rFonts w:ascii="Times New Roman" w:hAnsi="Times New Roman" w:cs="Times New Roman"/>
          <w:sz w:val="24"/>
          <w:szCs w:val="24"/>
          <w:lang w:val="ru-RU"/>
        </w:rPr>
        <w:t>Межпоколенная</w:t>
      </w:r>
      <w:proofErr w:type="spellEnd"/>
      <w:r w:rsidRPr="002F5A59">
        <w:rPr>
          <w:rFonts w:ascii="Times New Roman"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14:paraId="0A36453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Духовно-нравственные ценности российского народа.</w:t>
      </w:r>
      <w:r w:rsidRPr="002F5A59">
        <w:rPr>
          <w:rFonts w:ascii="Times New Roman" w:hAnsi="Times New Roman" w:cs="Times New Roman"/>
          <w:sz w:val="24"/>
          <w:szCs w:val="24"/>
          <w:lang w:val="ru-RU"/>
        </w:rPr>
        <w:t xml:space="preserve"> </w:t>
      </w:r>
    </w:p>
    <w:p w14:paraId="5F099E93"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14:paraId="0F156092"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24. Регионы России: культурное многообразие.</w:t>
      </w:r>
    </w:p>
    <w:p w14:paraId="42267B7C"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общего Отечества.</w:t>
      </w:r>
    </w:p>
    <w:p w14:paraId="595C1199"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25. Праздники в культуре народов России. </w:t>
      </w:r>
    </w:p>
    <w:p w14:paraId="3C1BF459"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14:paraId="1779C50A"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Памятники архитектуры в культуре народов России.</w:t>
      </w:r>
    </w:p>
    <w:p w14:paraId="3588C7C8"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14:paraId="5B651181"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27. Музыкальная культура народов России.</w:t>
      </w:r>
      <w:r w:rsidRPr="002F5A59">
        <w:rPr>
          <w:rFonts w:ascii="Times New Roman" w:hAnsi="Times New Roman" w:cs="Times New Roman"/>
          <w:sz w:val="24"/>
          <w:szCs w:val="24"/>
          <w:lang w:val="ru-RU"/>
        </w:rPr>
        <w:t xml:space="preserve"> </w:t>
      </w:r>
    </w:p>
    <w:p w14:paraId="4F5D7780"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14:paraId="4FBE4A15"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 xml:space="preserve">Тема 28. Изобразительное искусство народов России. </w:t>
      </w:r>
    </w:p>
    <w:p w14:paraId="522CE6A3"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14:paraId="1F98E158"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29. Фольклор и литература народов России.</w:t>
      </w:r>
      <w:r w:rsidRPr="002F5A59">
        <w:rPr>
          <w:rFonts w:ascii="Times New Roman" w:hAnsi="Times New Roman" w:cs="Times New Roman"/>
          <w:sz w:val="24"/>
          <w:szCs w:val="24"/>
          <w:lang w:val="ru-RU"/>
        </w:rPr>
        <w:t xml:space="preserve"> </w:t>
      </w:r>
    </w:p>
    <w:p w14:paraId="4709B68C"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его литературе. </w:t>
      </w:r>
      <w:r w:rsidRPr="002F5A59">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sidRPr="002F5A59">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14:paraId="5AAD00EF"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Культурная карта России (практическое занятие). </w:t>
      </w:r>
      <w:r w:rsidRPr="002F5A59">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14:paraId="3A09B621" w14:textId="77777777" w:rsidR="00A51D76" w:rsidRPr="002F5A59" w:rsidRDefault="00A51D76" w:rsidP="00A51D76">
      <w:pPr>
        <w:autoSpaceDE w:val="0"/>
        <w:autoSpaceDN w:val="0"/>
        <w:spacing w:after="0" w:line="240" w:lineRule="auto"/>
        <w:rPr>
          <w:rFonts w:ascii="Times New Roman" w:eastAsia="Times New Roman" w:hAnsi="Times New Roman" w:cs="Times New Roman"/>
          <w:bCs/>
          <w:color w:val="000000"/>
          <w:sz w:val="24"/>
          <w:szCs w:val="24"/>
          <w:lang w:val="ru-RU"/>
        </w:rPr>
      </w:pPr>
      <w:r w:rsidRPr="002F5A59">
        <w:rPr>
          <w:rFonts w:ascii="Times New Roman" w:hAnsi="Times New Roman" w:cs="Times New Roman"/>
          <w:b/>
          <w:i/>
          <w:sz w:val="24"/>
          <w:szCs w:val="24"/>
          <w:lang w:val="ru-RU"/>
        </w:rPr>
        <w:t>Тема 32. Единство страны</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залог будущего России.</w:t>
      </w:r>
      <w:r w:rsidRPr="002F5A59">
        <w:rPr>
          <w:rFonts w:ascii="Times New Roman" w:hAnsi="Times New Roman" w:cs="Times New Roman"/>
          <w:sz w:val="24"/>
          <w:szCs w:val="24"/>
          <w:lang w:val="ru-RU"/>
        </w:rPr>
        <w:t xml:space="preserve"> 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14:paraId="219CD9A5" w14:textId="77777777" w:rsidR="00A51D76" w:rsidRPr="002F5A59" w:rsidRDefault="00A51D76" w:rsidP="00A51D76">
      <w:pPr>
        <w:rPr>
          <w:rFonts w:ascii="Times New Roman" w:hAnsi="Times New Roman" w:cs="Times New Roman"/>
          <w:sz w:val="24"/>
          <w:szCs w:val="24"/>
          <w:lang w:val="ru-RU"/>
        </w:rPr>
      </w:pPr>
    </w:p>
    <w:p w14:paraId="195657A0" w14:textId="77777777"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6 КЛАСС (34 ч)</w:t>
      </w:r>
    </w:p>
    <w:p w14:paraId="206C4FF2" w14:textId="77777777" w:rsidR="00A51D76" w:rsidRPr="002F5A59" w:rsidRDefault="00A51D76" w:rsidP="00A51D76">
      <w:pPr>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1. «Культура как социальность»</w:t>
      </w:r>
    </w:p>
    <w:p w14:paraId="7643C0F1"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 Мир культуры: его структура.</w:t>
      </w:r>
    </w:p>
    <w:p w14:paraId="204DC913"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14:paraId="6327AA8D"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 Культура России: многообразие регионов.</w:t>
      </w:r>
    </w:p>
    <w:p w14:paraId="03C6DC76"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14:paraId="7F044A4B"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История быта как история культуры.</w:t>
      </w:r>
      <w:r w:rsidRPr="002F5A59">
        <w:rPr>
          <w:rFonts w:ascii="Times New Roman" w:hAnsi="Times New Roman" w:cs="Times New Roman"/>
          <w:sz w:val="24"/>
          <w:szCs w:val="24"/>
          <w:lang w:val="ru-RU"/>
        </w:rPr>
        <w:t xml:space="preserve"> </w:t>
      </w:r>
    </w:p>
    <w:p w14:paraId="62A31E9F"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14:paraId="26DAB1E0"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Прогресс: технический и социальный.</w:t>
      </w:r>
      <w:r w:rsidRPr="002F5A59">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14:paraId="2EE6985F"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5. Образование в культуре народов России.</w:t>
      </w:r>
      <w:r w:rsidRPr="002F5A59">
        <w:rPr>
          <w:rFonts w:ascii="Times New Roman" w:hAnsi="Times New Roman" w:cs="Times New Roman"/>
          <w:sz w:val="24"/>
          <w:szCs w:val="24"/>
          <w:lang w:val="ru-RU"/>
        </w:rPr>
        <w:t xml:space="preserve"> </w:t>
      </w:r>
    </w:p>
    <w:p w14:paraId="5F703E9D"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14:paraId="701EFF86"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Права и обязанности человека.</w:t>
      </w:r>
      <w:r w:rsidRPr="002F5A59">
        <w:rPr>
          <w:rFonts w:ascii="Times New Roman" w:hAnsi="Times New Roman" w:cs="Times New Roman"/>
          <w:sz w:val="24"/>
          <w:szCs w:val="24"/>
          <w:lang w:val="ru-RU"/>
        </w:rPr>
        <w:t xml:space="preserve"> </w:t>
      </w:r>
    </w:p>
    <w:p w14:paraId="703DA67F"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14:paraId="082948DB"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7. Общество и религия: духовно-нравственное взаимодействие.</w:t>
      </w:r>
      <w:r w:rsidRPr="002F5A59">
        <w:rPr>
          <w:rFonts w:ascii="Times New Roman" w:hAnsi="Times New Roman" w:cs="Times New Roman"/>
          <w:sz w:val="24"/>
          <w:szCs w:val="24"/>
          <w:lang w:val="ru-RU"/>
        </w:rPr>
        <w:t xml:space="preserve"> </w:t>
      </w:r>
    </w:p>
    <w:p w14:paraId="32DCB0A2"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14:paraId="5770FDBC"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 xml:space="preserve"> Тема 8. Современный мир: самое важное (практическое занятие).</w:t>
      </w:r>
      <w:r w:rsidRPr="002F5A59">
        <w:rPr>
          <w:rFonts w:ascii="Times New Roman" w:hAnsi="Times New Roman" w:cs="Times New Roman"/>
          <w:sz w:val="24"/>
          <w:szCs w:val="24"/>
          <w:lang w:val="ru-RU"/>
        </w:rPr>
        <w:t xml:space="preserve"> </w:t>
      </w:r>
    </w:p>
    <w:p w14:paraId="24C2E8B2"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14:paraId="6465AE82" w14:textId="77777777" w:rsidR="00A51D76" w:rsidRPr="002F5A59" w:rsidRDefault="00A51D76" w:rsidP="00A51D76">
      <w:pPr>
        <w:spacing w:after="0" w:line="240" w:lineRule="auto"/>
        <w:jc w:val="center"/>
        <w:rPr>
          <w:rFonts w:ascii="Times New Roman" w:hAnsi="Times New Roman" w:cs="Times New Roman"/>
          <w:b/>
          <w:sz w:val="24"/>
          <w:szCs w:val="24"/>
          <w:lang w:val="ru-RU"/>
        </w:rPr>
      </w:pPr>
    </w:p>
    <w:p w14:paraId="2BE493C2" w14:textId="77777777" w:rsidR="00A51D76"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«Человек и его отражение в культуре»</w:t>
      </w:r>
    </w:p>
    <w:p w14:paraId="7B054DD8" w14:textId="77777777" w:rsidR="00A51D76" w:rsidRPr="002F5A59" w:rsidRDefault="00A51D76" w:rsidP="00A51D76">
      <w:pPr>
        <w:spacing w:after="0" w:line="240" w:lineRule="auto"/>
        <w:jc w:val="center"/>
        <w:rPr>
          <w:rFonts w:ascii="Times New Roman" w:hAnsi="Times New Roman" w:cs="Times New Roman"/>
          <w:b/>
          <w:sz w:val="24"/>
          <w:szCs w:val="24"/>
          <w:lang w:val="ru-RU"/>
        </w:rPr>
      </w:pPr>
    </w:p>
    <w:p w14:paraId="1588458B" w14:textId="77777777" w:rsidR="00A51D76" w:rsidRPr="002F5A59" w:rsidRDefault="00A51D76" w:rsidP="00A51D76">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 Тема 9. Каким должен быть человек?</w:t>
      </w:r>
    </w:p>
    <w:p w14:paraId="27E09288"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14:paraId="6D622540"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Взросление человека в культуре народов России.</w:t>
      </w:r>
      <w:r w:rsidRPr="002F5A59">
        <w:rPr>
          <w:rFonts w:ascii="Times New Roman" w:hAnsi="Times New Roman" w:cs="Times New Roman"/>
          <w:sz w:val="24"/>
          <w:szCs w:val="24"/>
          <w:lang w:val="ru-RU"/>
        </w:rPr>
        <w:t xml:space="preserve"> </w:t>
      </w:r>
    </w:p>
    <w:p w14:paraId="693BEAC7"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14:paraId="3AAACF1A"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11. Религия как источник нравственности. </w:t>
      </w:r>
      <w:r w:rsidRPr="002F5A59">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14:paraId="45D7E71F"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Наука как источник знания о человеке и человеческом.</w:t>
      </w:r>
      <w:r w:rsidRPr="002F5A59">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14:paraId="06CA5F77"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Этика и нравственность как категории духовной культуры.</w:t>
      </w:r>
      <w:r w:rsidRPr="002F5A59">
        <w:rPr>
          <w:rFonts w:ascii="Times New Roman" w:hAnsi="Times New Roman" w:cs="Times New Roman"/>
          <w:sz w:val="24"/>
          <w:szCs w:val="24"/>
          <w:lang w:val="ru-RU"/>
        </w:rPr>
        <w:t xml:space="preserve"> </w:t>
      </w:r>
    </w:p>
    <w:p w14:paraId="1CBD0B7C"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этика. Добро и его проявления в реальной жизни. Что значит быть нравственным. Почему нравственность важна? </w:t>
      </w:r>
    </w:p>
    <w:p w14:paraId="1B6E50D1"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14. Самопознание (практическое занятие). </w:t>
      </w:r>
    </w:p>
    <w:p w14:paraId="721F2150" w14:textId="77777777"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14:paraId="2F4DED87" w14:textId="77777777" w:rsidR="00A51D76" w:rsidRPr="002F5A59" w:rsidRDefault="00A51D76" w:rsidP="00A51D76">
      <w:pPr>
        <w:spacing w:after="0" w:line="240" w:lineRule="auto"/>
        <w:jc w:val="center"/>
        <w:rPr>
          <w:rFonts w:ascii="Times New Roman" w:hAnsi="Times New Roman" w:cs="Times New Roman"/>
          <w:sz w:val="24"/>
          <w:szCs w:val="24"/>
          <w:lang w:val="ru-RU"/>
        </w:rPr>
      </w:pPr>
    </w:p>
    <w:p w14:paraId="5B9E2A6F" w14:textId="77777777" w:rsidR="00A51D76" w:rsidRPr="002F5A59"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3. «Человек как член общества»</w:t>
      </w:r>
    </w:p>
    <w:p w14:paraId="5DCECEB9" w14:textId="77777777" w:rsidR="00A51D76" w:rsidRPr="002F5A59" w:rsidRDefault="00A51D76" w:rsidP="00A51D76">
      <w:pPr>
        <w:spacing w:after="0" w:line="240" w:lineRule="auto"/>
        <w:jc w:val="center"/>
        <w:rPr>
          <w:rFonts w:ascii="Times New Roman" w:hAnsi="Times New Roman" w:cs="Times New Roman"/>
          <w:b/>
          <w:sz w:val="24"/>
          <w:szCs w:val="24"/>
          <w:lang w:val="ru-RU"/>
        </w:rPr>
      </w:pPr>
    </w:p>
    <w:p w14:paraId="61DD6659"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15. Труд делает человека человеком.</w:t>
      </w:r>
      <w:r w:rsidRPr="002F5A59">
        <w:rPr>
          <w:rFonts w:ascii="Times New Roman" w:hAnsi="Times New Roman" w:cs="Times New Roman"/>
          <w:sz w:val="24"/>
          <w:szCs w:val="24"/>
          <w:lang w:val="ru-RU"/>
        </w:rPr>
        <w:t xml:space="preserve"> </w:t>
      </w:r>
    </w:p>
    <w:p w14:paraId="05AC47B1"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w:t>
      </w:r>
    </w:p>
    <w:p w14:paraId="3D46FF3B"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16. Подвиг: как узнать героя?</w:t>
      </w:r>
      <w:r w:rsidRPr="002F5A59">
        <w:rPr>
          <w:rFonts w:ascii="Times New Roman" w:hAnsi="Times New Roman" w:cs="Times New Roman"/>
          <w:sz w:val="24"/>
          <w:szCs w:val="24"/>
          <w:lang w:val="ru-RU"/>
        </w:rPr>
        <w:t xml:space="preserve"> </w:t>
      </w:r>
    </w:p>
    <w:p w14:paraId="67BA6188"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14:paraId="743C9C35"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17. Люди в обществе: духовно-нравственное взаимовлияние. </w:t>
      </w:r>
    </w:p>
    <w:p w14:paraId="54419C7B"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14:paraId="741D0501"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r w:rsidRPr="002F5A59">
        <w:rPr>
          <w:rFonts w:ascii="Times New Roman" w:hAnsi="Times New Roman" w:cs="Times New Roman"/>
          <w:sz w:val="24"/>
          <w:szCs w:val="24"/>
          <w:lang w:val="ru-RU"/>
        </w:rPr>
        <w:t xml:space="preserve"> </w:t>
      </w:r>
    </w:p>
    <w:p w14:paraId="1855EDE7"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14:paraId="3394782E"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Духовно-нравственные ориентиры социальных отношений.</w:t>
      </w:r>
      <w:r w:rsidRPr="002F5A59">
        <w:rPr>
          <w:rFonts w:ascii="Times New Roman" w:hAnsi="Times New Roman" w:cs="Times New Roman"/>
          <w:sz w:val="24"/>
          <w:szCs w:val="24"/>
          <w:lang w:val="ru-RU"/>
        </w:rPr>
        <w:t xml:space="preserve"> </w:t>
      </w:r>
    </w:p>
    <w:p w14:paraId="61D35E91"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Милосердие. Взаимопомощь. Социальное служение. Благотворительность. </w:t>
      </w:r>
      <w:proofErr w:type="spellStart"/>
      <w:r w:rsidRPr="002F5A59">
        <w:rPr>
          <w:rFonts w:ascii="Times New Roman" w:hAnsi="Times New Roman" w:cs="Times New Roman"/>
          <w:sz w:val="24"/>
          <w:szCs w:val="24"/>
          <w:lang w:val="ru-RU"/>
        </w:rPr>
        <w:t>Волонтёрство</w:t>
      </w:r>
      <w:proofErr w:type="spellEnd"/>
      <w:r w:rsidRPr="002F5A59">
        <w:rPr>
          <w:rFonts w:ascii="Times New Roman" w:hAnsi="Times New Roman" w:cs="Times New Roman"/>
          <w:sz w:val="24"/>
          <w:szCs w:val="24"/>
          <w:lang w:val="ru-RU"/>
        </w:rPr>
        <w:t xml:space="preserve">. Общественные блага. </w:t>
      </w:r>
    </w:p>
    <w:p w14:paraId="04DFC310"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14:paraId="174ADCE2"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14:paraId="2E089A0D"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14:paraId="1B0AB74C"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14:paraId="05269888"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22. Выдающиеся благотворители в истории.</w:t>
      </w:r>
      <w:r w:rsidRPr="002F5A59">
        <w:rPr>
          <w:rFonts w:ascii="Times New Roman" w:hAnsi="Times New Roman" w:cs="Times New Roman"/>
          <w:sz w:val="24"/>
          <w:szCs w:val="24"/>
          <w:lang w:val="ru-RU"/>
        </w:rPr>
        <w:t xml:space="preserve"> </w:t>
      </w:r>
    </w:p>
    <w:p w14:paraId="34B65C8B"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14:paraId="530910BE"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Выдающиеся учёные России.</w:t>
      </w:r>
      <w:r w:rsidRPr="002F5A59">
        <w:rPr>
          <w:rFonts w:ascii="Times New Roman" w:hAnsi="Times New Roman" w:cs="Times New Roman"/>
          <w:sz w:val="24"/>
          <w:szCs w:val="24"/>
          <w:lang w:val="ru-RU"/>
        </w:rPr>
        <w:t xml:space="preserve"> </w:t>
      </w:r>
    </w:p>
    <w:p w14:paraId="1DD43778"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14:paraId="7160C664"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24. Моя профессия (практическое занятие). </w:t>
      </w:r>
    </w:p>
    <w:p w14:paraId="28A7D554"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Труд как самореализация, как вклад в общество. Рассказ о</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своей будущей профессии. </w:t>
      </w:r>
    </w:p>
    <w:p w14:paraId="49AFB9AD" w14:textId="77777777" w:rsidR="00A51D76" w:rsidRPr="002F5A59" w:rsidRDefault="00A51D76" w:rsidP="00A51D76">
      <w:pPr>
        <w:spacing w:after="0" w:line="240" w:lineRule="auto"/>
        <w:rPr>
          <w:rFonts w:ascii="Times New Roman" w:hAnsi="Times New Roman" w:cs="Times New Roman"/>
          <w:sz w:val="24"/>
          <w:szCs w:val="24"/>
          <w:lang w:val="ru-RU"/>
        </w:rPr>
      </w:pPr>
    </w:p>
    <w:p w14:paraId="75730A98" w14:textId="77777777"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Тематический блок 4. «Родина и патриотизм»</w:t>
      </w:r>
    </w:p>
    <w:p w14:paraId="596A66DF" w14:textId="77777777" w:rsidR="00A51D76" w:rsidRPr="002F5A59" w:rsidRDefault="00A51D76" w:rsidP="00A51D76">
      <w:pPr>
        <w:spacing w:after="0" w:line="240" w:lineRule="auto"/>
        <w:rPr>
          <w:rFonts w:ascii="Times New Roman" w:hAnsi="Times New Roman" w:cs="Times New Roman"/>
          <w:sz w:val="24"/>
          <w:szCs w:val="24"/>
          <w:lang w:val="ru-RU"/>
        </w:rPr>
      </w:pPr>
    </w:p>
    <w:p w14:paraId="61F96A60"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25. Гражданин. Родина и гражданство, их взаимосвязь.</w:t>
      </w:r>
      <w:r w:rsidRPr="002F5A59">
        <w:rPr>
          <w:rFonts w:ascii="Times New Roman" w:hAnsi="Times New Roman" w:cs="Times New Roman"/>
          <w:sz w:val="24"/>
          <w:szCs w:val="24"/>
          <w:lang w:val="ru-RU"/>
        </w:rPr>
        <w:t xml:space="preserve"> Что делает человека гражданином. Нравственные качества гражданина. </w:t>
      </w:r>
    </w:p>
    <w:p w14:paraId="3872DE42"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lastRenderedPageBreak/>
        <w:t>Тема 26. Патриотизм.</w:t>
      </w:r>
    </w:p>
    <w:p w14:paraId="29C56DB5"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Патриотизм. Толерантность. Уважение к другим народам и их истории. Важность патриотизма. Тема </w:t>
      </w:r>
      <w:r w:rsidRPr="002F5A59">
        <w:rPr>
          <w:rFonts w:ascii="Times New Roman" w:hAnsi="Times New Roman" w:cs="Times New Roman"/>
          <w:b/>
          <w:i/>
          <w:sz w:val="24"/>
          <w:szCs w:val="24"/>
          <w:lang w:val="ru-RU"/>
        </w:rPr>
        <w:t xml:space="preserve">27. Защита Родины: подвиг или долг? </w:t>
      </w:r>
    </w:p>
    <w:p w14:paraId="160E8988"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14:paraId="46BED28A"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28. Государство. Россия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наша Родина.</w:t>
      </w:r>
      <w:r w:rsidRPr="002F5A59">
        <w:rPr>
          <w:rFonts w:ascii="Times New Roman" w:hAnsi="Times New Roman" w:cs="Times New Roman"/>
          <w:sz w:val="24"/>
          <w:szCs w:val="24"/>
          <w:lang w:val="ru-RU"/>
        </w:rPr>
        <w:t xml:space="preserve"> </w:t>
      </w:r>
    </w:p>
    <w:p w14:paraId="219FD173"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14:paraId="0B32F00A"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29. Гражданская идентичность (практическое занятие). </w:t>
      </w:r>
      <w:r w:rsidRPr="002F5A59">
        <w:rPr>
          <w:rFonts w:ascii="Times New Roman" w:hAnsi="Times New Roman" w:cs="Times New Roman"/>
          <w:sz w:val="24"/>
          <w:szCs w:val="24"/>
          <w:lang w:val="ru-RU"/>
        </w:rPr>
        <w:t xml:space="preserve">Какими качествами должен обладать человек как гражданин. </w:t>
      </w:r>
    </w:p>
    <w:p w14:paraId="3C2F5925"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30. Моя школа и мой класс (практическое занятие).</w:t>
      </w:r>
    </w:p>
    <w:p w14:paraId="7F7BAC0A"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Портрет школы или класса через добрые дела.</w:t>
      </w:r>
    </w:p>
    <w:p w14:paraId="46840666" w14:textId="77777777"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31. Человек: какой он? (практическое занятие).</w:t>
      </w:r>
      <w:r w:rsidRPr="002F5A59">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14:paraId="51F6602E"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Тема32.  Человек и культура (проект).</w:t>
      </w:r>
    </w:p>
    <w:p w14:paraId="73D4987A" w14:textId="77777777"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 Тема 33-34. Итоговый проект: «Что значит быть человеком?».</w:t>
      </w:r>
    </w:p>
    <w:p w14:paraId="3DEA835F" w14:textId="77777777"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644" w:bottom="993" w:left="993" w:header="720" w:footer="720" w:gutter="0"/>
          <w:cols w:space="720" w:equalWidth="0">
            <w:col w:w="10257" w:space="0"/>
          </w:cols>
          <w:docGrid w:linePitch="360"/>
        </w:sectPr>
      </w:pPr>
    </w:p>
    <w:p w14:paraId="68BEA183" w14:textId="77777777"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14:paraId="7446FBCC" w14:textId="77777777" w:rsidR="00A035BC" w:rsidRPr="00A035BC" w:rsidRDefault="00A035BC" w:rsidP="00A035BC">
      <w:pPr>
        <w:spacing w:after="0" w:line="240" w:lineRule="auto"/>
        <w:ind w:firstLine="720"/>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t>2. Планируемые результаты освоения учебного предмета</w:t>
      </w:r>
    </w:p>
    <w:p w14:paraId="6236BFD0" w14:textId="77777777" w:rsidR="00A51D76" w:rsidRPr="002F5A59" w:rsidRDefault="00A51D76" w:rsidP="00A51D76">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14:paraId="69696E65" w14:textId="77777777"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14:paraId="0CBCFEBF" w14:textId="77777777" w:rsidR="00A51D76" w:rsidRPr="002F5A59" w:rsidRDefault="00A51D76" w:rsidP="00A51D76">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14:paraId="4985A7FF" w14:textId="77777777" w:rsidR="00A51D76" w:rsidRPr="002F5A59" w:rsidRDefault="00A51D76" w:rsidP="00A51D76">
      <w:pPr>
        <w:autoSpaceDE w:val="0"/>
        <w:autoSpaceDN w:val="0"/>
        <w:spacing w:after="0" w:line="240" w:lineRule="auto"/>
        <w:ind w:right="2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78ACDD6" w14:textId="77777777" w:rsidR="00A51D76" w:rsidRPr="002F5A59" w:rsidRDefault="00A51D76" w:rsidP="00A51D76">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1. Патриотическое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14:paraId="1307494F" w14:textId="77777777"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2. Гражданское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14:paraId="199428E1" w14:textId="77777777" w:rsidR="00A51D76" w:rsidRPr="002F5A59" w:rsidRDefault="00A51D76" w:rsidP="00A51D76">
      <w:pPr>
        <w:tabs>
          <w:tab w:val="left" w:pos="180"/>
        </w:tabs>
        <w:autoSpaceDE w:val="0"/>
        <w:autoSpaceDN w:val="0"/>
        <w:spacing w:after="0" w:line="240" w:lineRule="auto"/>
        <w:ind w:right="144"/>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3. Ценности познавательной деятельности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3F0F6A9" w14:textId="77777777" w:rsidR="00A51D76" w:rsidRPr="002F5A59" w:rsidRDefault="00A51D76" w:rsidP="00A51D76">
      <w:pPr>
        <w:autoSpaceDE w:val="0"/>
        <w:autoSpaceDN w:val="0"/>
        <w:spacing w:after="0" w:line="240" w:lineRule="auto"/>
        <w:ind w:right="288"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b/>
          <w:i/>
          <w:color w:val="000000"/>
          <w:sz w:val="24"/>
          <w:szCs w:val="24"/>
          <w:lang w:val="ru-RU"/>
        </w:rPr>
        <w:t>Смыслообразование</w:t>
      </w:r>
      <w:proofErr w:type="spellEnd"/>
      <w:r w:rsidRPr="002F5A59">
        <w:rPr>
          <w:rFonts w:ascii="Times New Roman" w:eastAsia="Times New Roman" w:hAnsi="Times New Roman" w:cs="Times New Roman"/>
          <w:color w:val="000000"/>
          <w:sz w:val="24"/>
          <w:szCs w:val="24"/>
          <w:lang w:val="ru-RU"/>
        </w:rPr>
        <w:t xml:space="preserve">: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14:paraId="2E3390B4" w14:textId="77777777" w:rsidR="00A51D76" w:rsidRPr="002F5A59" w:rsidRDefault="00A51D76" w:rsidP="00A51D76">
      <w:pPr>
        <w:tabs>
          <w:tab w:val="left" w:pos="180"/>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4. Духовно-нравственное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14:paraId="0B432508" w14:textId="77777777"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14:paraId="29F05D01"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Метапредметные результаты</w:t>
      </w:r>
    </w:p>
    <w:p w14:paraId="052CB294" w14:textId="77777777" w:rsidR="00A51D76" w:rsidRPr="002F5A59" w:rsidRDefault="00A51D76" w:rsidP="00A51D76">
      <w:pPr>
        <w:autoSpaceDE w:val="0"/>
        <w:autoSpaceDN w:val="0"/>
        <w:spacing w:after="0" w:line="240" w:lineRule="auto"/>
        <w:ind w:right="144"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Метапредметные результаты освоения курса включают освоение обучающимися межпредметных понятий (используются в нескольких предметных областях) и универсальные учебные действия </w:t>
      </w:r>
      <w:r w:rsidRPr="002F5A59">
        <w:rPr>
          <w:rFonts w:ascii="Times New Roman" w:eastAsia="Times New Roman" w:hAnsi="Times New Roman" w:cs="Times New Roman"/>
          <w:color w:val="000000"/>
          <w:sz w:val="24"/>
          <w:szCs w:val="24"/>
          <w:lang w:val="ru-RU"/>
        </w:rPr>
        <w:lastRenderedPageBreak/>
        <w:t xml:space="preserve">(познавательные,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14:paraId="1ECB889F" w14:textId="77777777" w:rsidR="00A51D76" w:rsidRPr="002F5A59" w:rsidRDefault="00A51D76" w:rsidP="00A51D76">
      <w:pPr>
        <w:autoSpaceDE w:val="0"/>
        <w:autoSpaceDN w:val="0"/>
        <w:spacing w:after="0" w:line="240" w:lineRule="auto"/>
        <w:ind w:left="180" w:right="3888"/>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14:paraId="0144FFBA"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14:paraId="4F132C61" w14:textId="77777777" w:rsidR="00A51D76" w:rsidRPr="002F5A59" w:rsidRDefault="00A51D76" w:rsidP="00A51D76">
      <w:pPr>
        <w:autoSpaceDE w:val="0"/>
        <w:autoSpaceDN w:val="0"/>
        <w:spacing w:after="0" w:line="240" w:lineRule="auto"/>
        <w:ind w:left="420" w:right="7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w:t>
      </w:r>
    </w:p>
    <w:p w14:paraId="2D9A6CB8"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14:paraId="184987DE" w14:textId="77777777" w:rsidR="00A51D76" w:rsidRPr="002F5A59" w:rsidRDefault="00A51D76" w:rsidP="00A51D76">
      <w:pPr>
        <w:autoSpaceDE w:val="0"/>
        <w:autoSpaceDN w:val="0"/>
        <w:spacing w:after="0" w:line="240" w:lineRule="auto"/>
        <w:ind w:left="420" w:right="432"/>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14:paraId="57EE0BE4" w14:textId="77777777" w:rsidR="00A51D76" w:rsidRPr="002F5A59" w:rsidRDefault="00A51D76" w:rsidP="00A51D76">
      <w:pPr>
        <w:autoSpaceDE w:val="0"/>
        <w:autoSpaceDN w:val="0"/>
        <w:spacing w:after="0" w:line="240" w:lineRule="auto"/>
        <w:ind w:left="180" w:right="3600"/>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14:paraId="624B052A"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14:paraId="73120634"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14:paraId="1584F2F4" w14:textId="77777777" w:rsidR="00A51D76" w:rsidRPr="002F5A59" w:rsidRDefault="00A51D76" w:rsidP="00A51D76">
      <w:pPr>
        <w:autoSpaceDE w:val="0"/>
        <w:autoSpaceDN w:val="0"/>
        <w:spacing w:after="0" w:line="240" w:lineRule="auto"/>
        <w:ind w:left="420" w:right="86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14:paraId="28692A12" w14:textId="77777777" w:rsidR="00A51D76" w:rsidRPr="002F5A59" w:rsidRDefault="00A51D76" w:rsidP="00A51D76">
      <w:pPr>
        <w:autoSpaceDE w:val="0"/>
        <w:autoSpaceDN w:val="0"/>
        <w:spacing w:after="0" w:line="240" w:lineRule="auto"/>
        <w:ind w:left="180" w:right="4176"/>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14:paraId="657FCD8D"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14:paraId="72FD9254"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(целеполагание);</w:t>
      </w:r>
    </w:p>
    <w:p w14:paraId="04E3A73E"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2C93996A"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proofErr w:type="gramStart"/>
      <w:r w:rsidRPr="002F5A59">
        <w:rPr>
          <w:rFonts w:ascii="Times New Roman" w:eastAsia="Times New Roman" w:hAnsi="Times New Roman" w:cs="Times New Roman"/>
          <w:color w:val="000000"/>
          <w:sz w:val="24"/>
          <w:szCs w:val="24"/>
          <w:lang w:val="ru-RU"/>
        </w:rPr>
        <w:t>ситуацией(</w:t>
      </w:r>
      <w:proofErr w:type="gramEnd"/>
      <w:r w:rsidRPr="002F5A59">
        <w:rPr>
          <w:rFonts w:ascii="Times New Roman" w:eastAsia="Times New Roman" w:hAnsi="Times New Roman" w:cs="Times New Roman"/>
          <w:color w:val="000000"/>
          <w:sz w:val="24"/>
          <w:szCs w:val="24"/>
          <w:lang w:val="ru-RU"/>
        </w:rPr>
        <w:t>контроль и коррекция);</w:t>
      </w:r>
    </w:p>
    <w:p w14:paraId="35715193"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14:paraId="5753349D" w14:textId="77777777" w:rsidR="00A51D76" w:rsidRPr="002F5A59" w:rsidRDefault="00A51D76" w:rsidP="00A51D76">
      <w:pPr>
        <w:autoSpaceDE w:val="0"/>
        <w:autoSpaceDN w:val="0"/>
        <w:spacing w:after="0" w:line="240" w:lineRule="auto"/>
        <w:ind w:left="420" w:right="28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2E165E6D"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14:paraId="2B314AF3" w14:textId="77777777" w:rsidR="00A51D76" w:rsidRPr="002F5A59" w:rsidRDefault="00A51D76" w:rsidP="00A51D76">
      <w:pPr>
        <w:autoSpaceDE w:val="0"/>
        <w:autoSpaceDN w:val="0"/>
        <w:spacing w:after="0" w:line="240" w:lineRule="auto"/>
        <w:ind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14:paraId="1D150D78" w14:textId="77777777" w:rsidR="00A51D76" w:rsidRPr="002F5A59" w:rsidRDefault="00A51D76" w:rsidP="00A51D76">
      <w:pPr>
        <w:autoSpaceDE w:val="0"/>
        <w:autoSpaceDN w:val="0"/>
        <w:spacing w:after="0"/>
        <w:ind w:left="180" w:right="1008"/>
        <w:rPr>
          <w:rFonts w:ascii="Times New Roman" w:hAnsi="Times New Roman" w:cs="Times New Roman"/>
          <w:sz w:val="24"/>
          <w:szCs w:val="24"/>
          <w:lang w:val="ru-RU"/>
        </w:rPr>
      </w:pPr>
    </w:p>
    <w:p w14:paraId="4BB2691E" w14:textId="77777777"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14:paraId="16778A67" w14:textId="77777777"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14:paraId="0305577B" w14:textId="77777777" w:rsidR="00A4025C" w:rsidRPr="00647476" w:rsidRDefault="00A4025C">
      <w:pPr>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14:paraId="7EF9B6C9" w14:textId="77777777" w:rsidR="00A4025C" w:rsidRPr="00647476" w:rsidRDefault="00A4025C">
      <w:pPr>
        <w:autoSpaceDE w:val="0"/>
        <w:autoSpaceDN w:val="0"/>
        <w:spacing w:after="64" w:line="220" w:lineRule="exact"/>
        <w:rPr>
          <w:lang w:val="ru-RU"/>
        </w:rPr>
      </w:pPr>
    </w:p>
    <w:p w14:paraId="4CE64A90" w14:textId="77777777" w:rsidR="00A4025C" w:rsidRPr="004C045D" w:rsidRDefault="00A035BC">
      <w:pPr>
        <w:autoSpaceDE w:val="0"/>
        <w:autoSpaceDN w:val="0"/>
        <w:spacing w:after="666" w:line="233"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3. </w:t>
      </w:r>
      <w:r w:rsidR="009A73E2" w:rsidRPr="00A035BC">
        <w:rPr>
          <w:rFonts w:ascii="Times New Roman" w:eastAsia="Times New Roman" w:hAnsi="Times New Roman" w:cs="Times New Roman"/>
          <w:b/>
          <w:color w:val="000000"/>
          <w:w w:val="101"/>
          <w:lang w:val="ru-RU"/>
        </w:rPr>
        <w:t xml:space="preserve">ТЕМАТИЧЕСКОЕ ПЛАНИРОВАНИЕ </w:t>
      </w:r>
      <w:r w:rsidR="004C045D">
        <w:rPr>
          <w:rFonts w:ascii="Times New Roman" w:eastAsia="Times New Roman" w:hAnsi="Times New Roman" w:cs="Times New Roman"/>
          <w:b/>
          <w:color w:val="000000"/>
          <w:w w:val="101"/>
          <w:lang w:val="ru-RU"/>
        </w:rPr>
        <w:t>5 класс</w:t>
      </w:r>
    </w:p>
    <w:tbl>
      <w:tblPr>
        <w:tblStyle w:val="aff0"/>
        <w:tblW w:w="15984" w:type="dxa"/>
        <w:tblLayout w:type="fixed"/>
        <w:tblLook w:val="04A0" w:firstRow="1" w:lastRow="0" w:firstColumn="1" w:lastColumn="0" w:noHBand="0" w:noVBand="1"/>
      </w:tblPr>
      <w:tblGrid>
        <w:gridCol w:w="525"/>
        <w:gridCol w:w="6"/>
        <w:gridCol w:w="9"/>
        <w:gridCol w:w="3537"/>
        <w:gridCol w:w="975"/>
        <w:gridCol w:w="1010"/>
        <w:gridCol w:w="1144"/>
        <w:gridCol w:w="1124"/>
        <w:gridCol w:w="3969"/>
        <w:gridCol w:w="7"/>
        <w:gridCol w:w="1652"/>
        <w:gridCol w:w="2026"/>
      </w:tblGrid>
      <w:tr w:rsidR="00CB1789" w:rsidRPr="00263C0B" w14:paraId="32B49BAF" w14:textId="77777777" w:rsidTr="00E04641">
        <w:trPr>
          <w:trHeight w:val="510"/>
        </w:trPr>
        <w:tc>
          <w:tcPr>
            <w:tcW w:w="531" w:type="dxa"/>
            <w:gridSpan w:val="2"/>
            <w:vMerge w:val="restart"/>
          </w:tcPr>
          <w:p w14:paraId="39C7455D"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6" w:type="dxa"/>
            <w:gridSpan w:val="2"/>
            <w:vMerge w:val="restart"/>
          </w:tcPr>
          <w:p w14:paraId="2CBCCC77"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3"/>
          </w:tcPr>
          <w:p w14:paraId="61FCB63D"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14:paraId="36E8272A"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6" w:type="dxa"/>
            <w:gridSpan w:val="2"/>
            <w:vMerge w:val="restart"/>
          </w:tcPr>
          <w:p w14:paraId="03334A68"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14:paraId="61BA2A95"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6" w:type="dxa"/>
            <w:vMerge w:val="restart"/>
          </w:tcPr>
          <w:p w14:paraId="3E0075D1"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CB1789" w:rsidRPr="00263C0B" w14:paraId="6F60EDD3" w14:textId="77777777" w:rsidTr="00E04641">
        <w:trPr>
          <w:trHeight w:val="868"/>
        </w:trPr>
        <w:tc>
          <w:tcPr>
            <w:tcW w:w="531" w:type="dxa"/>
            <w:gridSpan w:val="2"/>
            <w:vMerge/>
          </w:tcPr>
          <w:p w14:paraId="55C54A5C" w14:textId="77777777" w:rsidR="00CB1789" w:rsidRPr="00263C0B" w:rsidRDefault="00CB1789" w:rsidP="00CB1789">
            <w:pPr>
              <w:autoSpaceDE w:val="0"/>
              <w:autoSpaceDN w:val="0"/>
              <w:rPr>
                <w:rFonts w:ascii="Times New Roman" w:hAnsi="Times New Roman" w:cs="Times New Roman"/>
                <w:b/>
                <w:lang w:val="ru-RU"/>
              </w:rPr>
            </w:pPr>
          </w:p>
        </w:tc>
        <w:tc>
          <w:tcPr>
            <w:tcW w:w="3546" w:type="dxa"/>
            <w:gridSpan w:val="2"/>
            <w:vMerge/>
          </w:tcPr>
          <w:p w14:paraId="0CC297B2"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14:paraId="20424D33"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14:paraId="2A986696"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tcPr>
          <w:p w14:paraId="33A43FCA"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14:paraId="3F30042C" w14:textId="77777777" w:rsidR="00CB1789" w:rsidRPr="00263C0B" w:rsidRDefault="00CB1789" w:rsidP="00CB1789">
            <w:pPr>
              <w:autoSpaceDE w:val="0"/>
              <w:autoSpaceDN w:val="0"/>
              <w:rPr>
                <w:rFonts w:ascii="Times New Roman" w:hAnsi="Times New Roman" w:cs="Times New Roman"/>
                <w:b/>
                <w:lang w:val="ru-RU"/>
              </w:rPr>
            </w:pPr>
          </w:p>
        </w:tc>
        <w:tc>
          <w:tcPr>
            <w:tcW w:w="3976" w:type="dxa"/>
            <w:gridSpan w:val="2"/>
            <w:vMerge/>
          </w:tcPr>
          <w:p w14:paraId="301CD305" w14:textId="77777777" w:rsidR="00CB1789" w:rsidRPr="00263C0B" w:rsidRDefault="00CB1789" w:rsidP="00CB1789">
            <w:pPr>
              <w:autoSpaceDE w:val="0"/>
              <w:autoSpaceDN w:val="0"/>
              <w:rPr>
                <w:rFonts w:ascii="Times New Roman" w:hAnsi="Times New Roman" w:cs="Times New Roman"/>
                <w:b/>
                <w:lang w:val="ru-RU"/>
              </w:rPr>
            </w:pPr>
          </w:p>
        </w:tc>
        <w:tc>
          <w:tcPr>
            <w:tcW w:w="1652" w:type="dxa"/>
            <w:vMerge/>
          </w:tcPr>
          <w:p w14:paraId="5CD821C9" w14:textId="77777777" w:rsidR="00CB1789" w:rsidRPr="00263C0B" w:rsidRDefault="00CB1789" w:rsidP="00CB1789">
            <w:pPr>
              <w:autoSpaceDE w:val="0"/>
              <w:autoSpaceDN w:val="0"/>
              <w:rPr>
                <w:rFonts w:ascii="Times New Roman" w:hAnsi="Times New Roman" w:cs="Times New Roman"/>
                <w:b/>
                <w:lang w:val="ru-RU"/>
              </w:rPr>
            </w:pPr>
          </w:p>
        </w:tc>
        <w:tc>
          <w:tcPr>
            <w:tcW w:w="2026" w:type="dxa"/>
            <w:vMerge/>
          </w:tcPr>
          <w:p w14:paraId="6A94F3FC" w14:textId="77777777" w:rsidR="00CB1789" w:rsidRPr="00263C0B" w:rsidRDefault="00CB1789" w:rsidP="00CB1789">
            <w:pPr>
              <w:autoSpaceDE w:val="0"/>
              <w:autoSpaceDN w:val="0"/>
              <w:rPr>
                <w:rFonts w:ascii="Times New Roman" w:hAnsi="Times New Roman" w:cs="Times New Roman"/>
                <w:b/>
                <w:lang w:val="ru-RU"/>
              </w:rPr>
            </w:pPr>
          </w:p>
        </w:tc>
      </w:tr>
      <w:tr w:rsidR="00CB1789" w:rsidRPr="00997C57" w14:paraId="36A78328" w14:textId="77777777" w:rsidTr="00E04641">
        <w:trPr>
          <w:trHeight w:val="549"/>
        </w:trPr>
        <w:tc>
          <w:tcPr>
            <w:tcW w:w="15984" w:type="dxa"/>
            <w:gridSpan w:val="12"/>
          </w:tcPr>
          <w:p w14:paraId="7490AB57" w14:textId="77777777" w:rsidR="002F3750" w:rsidRPr="002F5A59" w:rsidRDefault="00CB1789" w:rsidP="002F3750">
            <w:pPr>
              <w:autoSpaceDE w:val="0"/>
              <w:autoSpaceDN w:val="0"/>
              <w:spacing w:before="346" w:line="230" w:lineRule="auto"/>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1. </w:t>
            </w:r>
            <w:r w:rsidR="002F3750" w:rsidRPr="002F5A59">
              <w:rPr>
                <w:rFonts w:ascii="Times New Roman" w:hAnsi="Times New Roman" w:cs="Times New Roman"/>
                <w:b/>
                <w:sz w:val="24"/>
                <w:szCs w:val="24"/>
                <w:lang w:val="ru-RU"/>
              </w:rPr>
              <w:t>«Россия</w:t>
            </w:r>
            <w:r w:rsidR="002F3750" w:rsidRPr="002F5A59">
              <w:rPr>
                <w:rFonts w:ascii="Times New Roman" w:hAnsi="Times New Roman" w:cs="Times New Roman"/>
                <w:b/>
                <w:sz w:val="24"/>
                <w:szCs w:val="24"/>
              </w:rPr>
              <w:t> </w:t>
            </w:r>
            <w:r w:rsidR="002F3750" w:rsidRPr="002F5A59">
              <w:rPr>
                <w:rFonts w:ascii="Times New Roman" w:hAnsi="Times New Roman" w:cs="Times New Roman"/>
                <w:b/>
                <w:sz w:val="24"/>
                <w:szCs w:val="24"/>
                <w:lang w:val="ru-RU"/>
              </w:rPr>
              <w:t>— наш общий дом»</w:t>
            </w:r>
          </w:p>
          <w:p w14:paraId="6D0A13D3" w14:textId="77777777" w:rsidR="00CB1789" w:rsidRPr="00263C0B" w:rsidRDefault="00CB1789" w:rsidP="00CB1789">
            <w:pPr>
              <w:autoSpaceDE w:val="0"/>
              <w:autoSpaceDN w:val="0"/>
              <w:rPr>
                <w:rFonts w:ascii="Times New Roman" w:hAnsi="Times New Roman" w:cs="Times New Roman"/>
                <w:b/>
                <w:lang w:val="ru-RU"/>
              </w:rPr>
            </w:pPr>
          </w:p>
        </w:tc>
      </w:tr>
      <w:tr w:rsidR="00CB1789" w:rsidRPr="006150A6" w14:paraId="6658105D" w14:textId="77777777" w:rsidTr="00E04641">
        <w:trPr>
          <w:trHeight w:val="557"/>
        </w:trPr>
        <w:tc>
          <w:tcPr>
            <w:tcW w:w="531" w:type="dxa"/>
            <w:gridSpan w:val="2"/>
          </w:tcPr>
          <w:p w14:paraId="535F78F6" w14:textId="77777777" w:rsidR="00CB1789" w:rsidRPr="00263C0B" w:rsidRDefault="00CB1789" w:rsidP="00CB1789">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6" w:type="dxa"/>
            <w:gridSpan w:val="2"/>
          </w:tcPr>
          <w:p w14:paraId="10B050A2" w14:textId="77777777" w:rsidR="002F3750" w:rsidRPr="002F5A59" w:rsidRDefault="002F3750" w:rsidP="002F3750">
            <w:pPr>
              <w:autoSpaceDE w:val="0"/>
              <w:autoSpaceDN w:val="0"/>
              <w:spacing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14:paraId="57121378"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14:paraId="6B81BA68" w14:textId="77777777" w:rsidR="00CB1789"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14:paraId="6AD9237C" w14:textId="77777777" w:rsidR="00CB1789" w:rsidRPr="00263C0B" w:rsidRDefault="00A26422"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2733480E" w14:textId="77777777" w:rsidR="00CB1789" w:rsidRPr="00263C0B" w:rsidRDefault="00A26422" w:rsidP="00B171DE">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sidR="00B171DE" w:rsidRPr="00263C0B">
              <w:rPr>
                <w:rFonts w:ascii="Times New Roman" w:eastAsia="Times New Roman" w:hAnsi="Times New Roman" w:cs="Times New Roman"/>
                <w:b/>
                <w:color w:val="000000"/>
                <w:w w:val="97"/>
                <w:lang w:val="ru-RU"/>
              </w:rPr>
              <w:t>5</w:t>
            </w:r>
          </w:p>
        </w:tc>
        <w:tc>
          <w:tcPr>
            <w:tcW w:w="1124" w:type="dxa"/>
          </w:tcPr>
          <w:p w14:paraId="75600C3C" w14:textId="77777777" w:rsidR="00CB1789" w:rsidRPr="00263C0B" w:rsidRDefault="00CB1789" w:rsidP="00CB1789">
            <w:pPr>
              <w:autoSpaceDE w:val="0"/>
              <w:autoSpaceDN w:val="0"/>
              <w:rPr>
                <w:rFonts w:ascii="Times New Roman" w:hAnsi="Times New Roman" w:cs="Times New Roman"/>
                <w:b/>
                <w:lang w:val="ru-RU"/>
              </w:rPr>
            </w:pPr>
          </w:p>
        </w:tc>
        <w:tc>
          <w:tcPr>
            <w:tcW w:w="3976" w:type="dxa"/>
            <w:gridSpan w:val="2"/>
          </w:tcPr>
          <w:p w14:paraId="00C2611F" w14:textId="77777777"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w:t>
            </w:r>
          </w:p>
          <w:p w14:paraId="3C149789" w14:textId="77777777"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14:paraId="7D06423A" w14:textId="77777777" w:rsid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14:paraId="7427A01B" w14:textId="77777777"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2F5A59">
              <w:rPr>
                <w:rFonts w:ascii="Times New Roman" w:hAnsi="Times New Roman" w:cs="Times New Roman"/>
                <w:sz w:val="24"/>
                <w:szCs w:val="24"/>
                <w:lang w:val="ru-RU"/>
              </w:rPr>
              <w:t xml:space="preserve"> </w:t>
            </w:r>
            <w:r w:rsidRPr="00DD4791">
              <w:rPr>
                <w:rFonts w:ascii="Times New Roman" w:hAnsi="Times New Roman" w:cs="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14:paraId="2F362186" w14:textId="77777777"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14:paraId="4AB0D2F1" w14:textId="77777777" w:rsidR="00DD4791" w:rsidRPr="002F5A59" w:rsidRDefault="00DD4791" w:rsidP="00DD4791">
            <w:pPr>
              <w:tabs>
                <w:tab w:val="left" w:pos="10348"/>
              </w:tabs>
              <w:autoSpaceDE w:val="0"/>
              <w:autoSpaceDN w:val="0"/>
              <w:ind w:left="180" w:right="-14"/>
              <w:jc w:val="both"/>
              <w:rPr>
                <w:rFonts w:ascii="Times New Roman" w:hAnsi="Times New Roman" w:cs="Times New Roman"/>
                <w:sz w:val="24"/>
                <w:szCs w:val="24"/>
                <w:lang w:val="ru-RU"/>
              </w:rPr>
            </w:pPr>
            <w:r w:rsidRPr="00DD4791">
              <w:rPr>
                <w:rFonts w:ascii="Times New Roman" w:hAnsi="Times New Roman" w:cs="Times New Roman"/>
                <w:sz w:val="20"/>
                <w:szCs w:val="20"/>
                <w:lang w:val="ru-RU"/>
              </w:rPr>
              <w:t xml:space="preserve">- понимать необходимость межнационального и межрелигиозного сотрудничества и взаимодействия, важность сотрудничества и дружбы </w:t>
            </w:r>
            <w:r w:rsidRPr="00DD4791">
              <w:rPr>
                <w:rFonts w:ascii="Times New Roman" w:hAnsi="Times New Roman" w:cs="Times New Roman"/>
                <w:sz w:val="20"/>
                <w:szCs w:val="20"/>
                <w:lang w:val="ru-RU"/>
              </w:rPr>
              <w:lastRenderedPageBreak/>
              <w:t>между народами и нациями, обосновывать их необходимость</w:t>
            </w:r>
          </w:p>
          <w:p w14:paraId="7C994967" w14:textId="77777777" w:rsidR="00DD4791" w:rsidRPr="00DD4791" w:rsidRDefault="00DD4791" w:rsidP="00DD4791">
            <w:pPr>
              <w:autoSpaceDE w:val="0"/>
              <w:autoSpaceDN w:val="0"/>
              <w:ind w:left="180" w:right="-14"/>
              <w:jc w:val="both"/>
              <w:rPr>
                <w:rFonts w:ascii="Times New Roman" w:hAnsi="Times New Roman" w:cs="Times New Roman"/>
                <w:sz w:val="20"/>
                <w:szCs w:val="20"/>
                <w:lang w:val="ru-RU"/>
              </w:rPr>
            </w:pPr>
          </w:p>
          <w:p w14:paraId="1FA1FD2A" w14:textId="77777777" w:rsidR="00CB1789" w:rsidRPr="00263C0B" w:rsidRDefault="00CB1789" w:rsidP="00CB1789">
            <w:pPr>
              <w:autoSpaceDE w:val="0"/>
              <w:autoSpaceDN w:val="0"/>
              <w:rPr>
                <w:rFonts w:ascii="Times New Roman" w:hAnsi="Times New Roman" w:cs="Times New Roman"/>
                <w:b/>
                <w:lang w:val="ru-RU"/>
              </w:rPr>
            </w:pPr>
          </w:p>
        </w:tc>
        <w:tc>
          <w:tcPr>
            <w:tcW w:w="1652" w:type="dxa"/>
          </w:tcPr>
          <w:p w14:paraId="2479FAC4" w14:textId="77777777" w:rsidR="00CB1789" w:rsidRPr="00263C0B" w:rsidRDefault="00A26422" w:rsidP="00CB1789">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r w:rsidR="00B171DE" w:rsidRPr="00263C0B">
              <w:rPr>
                <w:rFonts w:ascii="Times New Roman" w:hAnsi="Times New Roman" w:cs="Times New Roman"/>
                <w:lang w:val="ru-RU"/>
              </w:rPr>
              <w:t>,</w:t>
            </w:r>
          </w:p>
          <w:p w14:paraId="7696081E" w14:textId="77777777" w:rsidR="00B171DE" w:rsidRPr="00263C0B" w:rsidRDefault="00B171DE" w:rsidP="00CB1789">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p>
        </w:tc>
        <w:tc>
          <w:tcPr>
            <w:tcW w:w="2026" w:type="dxa"/>
          </w:tcPr>
          <w:p w14:paraId="74C25BB5" w14:textId="77777777" w:rsidR="006150A6" w:rsidRDefault="00997C57" w:rsidP="002E1AAE">
            <w:pPr>
              <w:rPr>
                <w:rFonts w:ascii="Times New Roman" w:hAnsi="Times New Roman" w:cs="Times New Roman"/>
                <w:lang w:val="ru-RU"/>
              </w:rPr>
            </w:pPr>
            <w:hyperlink r:id="rId6"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5F4535D9" w14:textId="77777777" w:rsidR="006150A6" w:rsidRDefault="006150A6" w:rsidP="006150A6">
            <w:pPr>
              <w:rPr>
                <w:rFonts w:ascii="Times New Roman" w:hAnsi="Times New Roman" w:cs="Times New Roman"/>
                <w:lang w:val="ru-RU"/>
              </w:rPr>
            </w:pPr>
          </w:p>
          <w:p w14:paraId="7D2FB2D9" w14:textId="77777777" w:rsidR="006150A6" w:rsidRPr="00263C0B" w:rsidRDefault="00997C57" w:rsidP="006150A6">
            <w:pPr>
              <w:autoSpaceDE w:val="0"/>
              <w:autoSpaceDN w:val="0"/>
              <w:rPr>
                <w:rFonts w:ascii="Times New Roman" w:hAnsi="Times New Roman" w:cs="Times New Roman"/>
                <w:b/>
                <w:lang w:val="ru-RU"/>
              </w:rPr>
            </w:pPr>
            <w:hyperlink r:id="rId7" w:history="1">
              <w:r w:rsidR="006150A6" w:rsidRPr="00263C0B">
                <w:rPr>
                  <w:rStyle w:val="aff1"/>
                  <w:rFonts w:ascii="Times New Roman" w:hAnsi="Times New Roman" w:cs="Times New Roman"/>
                  <w:b/>
                  <w:lang w:val="ru-RU"/>
                </w:rPr>
                <w:t>https://resh.edu.ru/subject/3/</w:t>
              </w:r>
            </w:hyperlink>
          </w:p>
          <w:p w14:paraId="29ED3A0D" w14:textId="77777777" w:rsidR="006150A6" w:rsidRPr="00263C0B" w:rsidRDefault="006150A6" w:rsidP="006150A6">
            <w:pPr>
              <w:autoSpaceDE w:val="0"/>
              <w:autoSpaceDN w:val="0"/>
              <w:rPr>
                <w:rFonts w:ascii="Times New Roman" w:hAnsi="Times New Roman" w:cs="Times New Roman"/>
                <w:b/>
                <w:lang w:val="ru-RU"/>
              </w:rPr>
            </w:pPr>
          </w:p>
          <w:p w14:paraId="0CD8CB15" w14:textId="77777777" w:rsidR="002A7C2C" w:rsidRDefault="00997C57" w:rsidP="006150A6">
            <w:pPr>
              <w:rPr>
                <w:rFonts w:ascii="Times New Roman" w:hAnsi="Times New Roman" w:cs="Times New Roman"/>
                <w:lang w:val="ru-RU"/>
              </w:rPr>
            </w:pPr>
            <w:hyperlink r:id="rId8" w:history="1">
              <w:r w:rsidR="006150A6" w:rsidRPr="000618DD">
                <w:rPr>
                  <w:rStyle w:val="aff1"/>
                  <w:rFonts w:ascii="Times New Roman" w:hAnsi="Times New Roman" w:cs="Times New Roman"/>
                  <w:lang w:val="ru-RU"/>
                </w:rPr>
                <w:t>https://uchi.ru/</w:t>
              </w:r>
            </w:hyperlink>
          </w:p>
          <w:p w14:paraId="73F3AD9B" w14:textId="77777777" w:rsidR="006150A6" w:rsidRPr="006150A6" w:rsidRDefault="006150A6" w:rsidP="006150A6">
            <w:pPr>
              <w:rPr>
                <w:rFonts w:ascii="Times New Roman" w:hAnsi="Times New Roman" w:cs="Times New Roman"/>
                <w:lang w:val="ru-RU"/>
              </w:rPr>
            </w:pPr>
          </w:p>
        </w:tc>
      </w:tr>
      <w:tr w:rsidR="00196494" w:rsidRPr="00263C0B" w14:paraId="04DEEC5B" w14:textId="77777777" w:rsidTr="00E10F70">
        <w:trPr>
          <w:trHeight w:val="557"/>
        </w:trPr>
        <w:tc>
          <w:tcPr>
            <w:tcW w:w="4077" w:type="dxa"/>
            <w:gridSpan w:val="4"/>
          </w:tcPr>
          <w:p w14:paraId="5B789FC4" w14:textId="77777777" w:rsidR="00196494" w:rsidRPr="00263C0B" w:rsidRDefault="00196494" w:rsidP="00CB1789">
            <w:pPr>
              <w:autoSpaceDE w:val="0"/>
              <w:autoSpaceDN w:val="0"/>
              <w:rPr>
                <w:rFonts w:ascii="Times New Roman" w:eastAsia="Times New Roman" w:hAnsi="Times New Roman" w:cs="Times New Roman"/>
                <w:b/>
                <w:color w:val="000000"/>
                <w:w w:val="97"/>
                <w:lang w:val="ru-RU"/>
              </w:rPr>
            </w:pPr>
            <w:proofErr w:type="spellStart"/>
            <w:r w:rsidRPr="00263C0B">
              <w:rPr>
                <w:rFonts w:ascii="Times New Roman" w:eastAsia="Times New Roman" w:hAnsi="Times New Roman" w:cs="Times New Roman"/>
                <w:color w:val="000000"/>
                <w:w w:val="97"/>
              </w:rPr>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14:paraId="3D961631" w14:textId="77777777" w:rsidR="00196494"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14:paraId="41DE3689" w14:textId="77777777" w:rsidR="00196494" w:rsidRPr="00263C0B" w:rsidRDefault="00196494" w:rsidP="00CB1789">
            <w:pPr>
              <w:autoSpaceDE w:val="0"/>
              <w:autoSpaceDN w:val="0"/>
              <w:rPr>
                <w:rFonts w:ascii="Times New Roman" w:hAnsi="Times New Roman" w:cs="Times New Roman"/>
                <w:b/>
                <w:lang w:val="ru-RU"/>
              </w:rPr>
            </w:pPr>
          </w:p>
        </w:tc>
      </w:tr>
      <w:tr w:rsidR="00CB1789" w:rsidRPr="00997C57" w14:paraId="58551C75" w14:textId="77777777" w:rsidTr="00E04641">
        <w:trPr>
          <w:trHeight w:val="557"/>
        </w:trPr>
        <w:tc>
          <w:tcPr>
            <w:tcW w:w="15984" w:type="dxa"/>
            <w:gridSpan w:val="12"/>
          </w:tcPr>
          <w:p w14:paraId="771E1694" w14:textId="77777777" w:rsidR="00CB1789" w:rsidRPr="00263C0B" w:rsidRDefault="00CB1789" w:rsidP="00CB1789">
            <w:pPr>
              <w:autoSpaceDE w:val="0"/>
              <w:autoSpaceDN w:val="0"/>
              <w:rPr>
                <w:rFonts w:ascii="Times New Roman" w:hAnsi="Times New Roman" w:cs="Times New Roman"/>
                <w:b/>
                <w:lang w:val="ru-RU"/>
              </w:rPr>
            </w:pPr>
            <w:r w:rsidRPr="002F3750">
              <w:rPr>
                <w:rFonts w:ascii="Times New Roman" w:eastAsia="Times New Roman" w:hAnsi="Times New Roman" w:cs="Times New Roman"/>
                <w:b/>
                <w:color w:val="000000"/>
                <w:w w:val="97"/>
                <w:lang w:val="ru-RU"/>
              </w:rPr>
              <w:t>Раздел</w:t>
            </w:r>
            <w:r w:rsidR="002F3750">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002F3750" w:rsidRPr="002F5A59">
              <w:rPr>
                <w:rFonts w:ascii="Times New Roman" w:hAnsi="Times New Roman" w:cs="Times New Roman"/>
                <w:b/>
                <w:sz w:val="24"/>
                <w:szCs w:val="24"/>
                <w:lang w:val="ru-RU"/>
              </w:rPr>
              <w:t>Семья и духовно-нравственные ценности»</w:t>
            </w:r>
          </w:p>
        </w:tc>
      </w:tr>
      <w:tr w:rsidR="006150A6" w:rsidRPr="006D561F" w14:paraId="1187BCB6" w14:textId="77777777" w:rsidTr="00E04641">
        <w:trPr>
          <w:trHeight w:val="557"/>
        </w:trPr>
        <w:tc>
          <w:tcPr>
            <w:tcW w:w="540" w:type="dxa"/>
            <w:gridSpan w:val="3"/>
          </w:tcPr>
          <w:p w14:paraId="54319589"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2.1</w:t>
            </w:r>
          </w:p>
        </w:tc>
        <w:tc>
          <w:tcPr>
            <w:tcW w:w="3537" w:type="dxa"/>
          </w:tcPr>
          <w:p w14:paraId="0D428B3B"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w:t>
            </w:r>
            <w:r w:rsidRPr="002F5A59">
              <w:rPr>
                <w:rFonts w:ascii="Times New Roman" w:hAnsi="Times New Roman" w:cs="Times New Roman"/>
                <w:b/>
                <w:sz w:val="24"/>
                <w:szCs w:val="24"/>
                <w:lang w:val="ru-RU"/>
              </w:rPr>
              <w:t>Семья и духовно-нравственные ценности»</w:t>
            </w:r>
          </w:p>
        </w:tc>
        <w:tc>
          <w:tcPr>
            <w:tcW w:w="975" w:type="dxa"/>
          </w:tcPr>
          <w:p w14:paraId="4CE3FD79"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14:paraId="617FD6C8"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005FAFF8"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14:paraId="71EE737D" w14:textId="77777777" w:rsidR="006150A6" w:rsidRPr="00263C0B" w:rsidRDefault="006150A6" w:rsidP="00CB1789">
            <w:pPr>
              <w:autoSpaceDE w:val="0"/>
              <w:autoSpaceDN w:val="0"/>
              <w:rPr>
                <w:rFonts w:ascii="Times New Roman" w:hAnsi="Times New Roman" w:cs="Times New Roman"/>
                <w:b/>
                <w:lang w:val="ru-RU"/>
              </w:rPr>
            </w:pPr>
          </w:p>
        </w:tc>
        <w:tc>
          <w:tcPr>
            <w:tcW w:w="3976" w:type="dxa"/>
            <w:gridSpan w:val="2"/>
          </w:tcPr>
          <w:p w14:paraId="63D17DAB"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смысл термина «семья»;</w:t>
            </w:r>
          </w:p>
          <w:p w14:paraId="76CEE9B3"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14:paraId="7AE87D65"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14:paraId="441F982F"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составить рассказ о своей семье в соответствии с культурно-историческими условиями её существования;</w:t>
            </w:r>
          </w:p>
          <w:p w14:paraId="0B1E0CBB"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обосновывать такие понятия, как «счастливая семья», «семейное счастье»;</w:t>
            </w:r>
          </w:p>
          <w:p w14:paraId="1ADB2A9E"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14:paraId="64FEAA37" w14:textId="77777777" w:rsidR="006150A6"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14:paraId="18D4F060"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понятие «Родина»;</w:t>
            </w:r>
          </w:p>
          <w:p w14:paraId="3C165809"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14:paraId="403C1DD9"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14:paraId="5D51D9BC"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иметь представление о семейных традициях и обосновывать их важность </w:t>
            </w:r>
            <w:r w:rsidRPr="00DD4791">
              <w:rPr>
                <w:rFonts w:ascii="Times New Roman" w:hAnsi="Times New Roman" w:cs="Times New Roman"/>
                <w:sz w:val="20"/>
                <w:szCs w:val="20"/>
                <w:lang w:val="ru-RU"/>
              </w:rPr>
              <w:lastRenderedPageBreak/>
              <w:t>как ключевых элементах семейных отношений;</w:t>
            </w:r>
          </w:p>
          <w:p w14:paraId="281ADB36"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14:paraId="29587F42"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уметь рассказывать о семейных традициях своего народа и народов России, собственной семьи; </w:t>
            </w:r>
          </w:p>
          <w:p w14:paraId="4316DC3F"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14:paraId="5F0C2B7C" w14:textId="77777777" w:rsidR="006150A6" w:rsidRPr="00263C0B" w:rsidRDefault="006150A6" w:rsidP="00E10F70">
            <w:pPr>
              <w:autoSpaceDE w:val="0"/>
              <w:autoSpaceDN w:val="0"/>
              <w:rPr>
                <w:rFonts w:ascii="Times New Roman" w:hAnsi="Times New Roman" w:cs="Times New Roman"/>
                <w:b/>
                <w:lang w:val="ru-RU"/>
              </w:rPr>
            </w:pPr>
          </w:p>
        </w:tc>
        <w:tc>
          <w:tcPr>
            <w:tcW w:w="1652" w:type="dxa"/>
          </w:tcPr>
          <w:p w14:paraId="70ED22A3" w14:textId="77777777"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lastRenderedPageBreak/>
              <w:t>Устный опрос; тестирование, практическая работа</w:t>
            </w:r>
          </w:p>
        </w:tc>
        <w:tc>
          <w:tcPr>
            <w:tcW w:w="2026" w:type="dxa"/>
          </w:tcPr>
          <w:p w14:paraId="5456CB50" w14:textId="77777777" w:rsidR="006150A6" w:rsidRDefault="00997C57" w:rsidP="00844488">
            <w:pPr>
              <w:rPr>
                <w:rFonts w:ascii="Times New Roman" w:hAnsi="Times New Roman" w:cs="Times New Roman"/>
                <w:lang w:val="ru-RU"/>
              </w:rPr>
            </w:pPr>
            <w:hyperlink r:id="rId9"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20C29EE5" w14:textId="77777777" w:rsidR="006150A6" w:rsidRDefault="006150A6" w:rsidP="00844488">
            <w:pPr>
              <w:rPr>
                <w:rFonts w:ascii="Times New Roman" w:hAnsi="Times New Roman" w:cs="Times New Roman"/>
                <w:lang w:val="ru-RU"/>
              </w:rPr>
            </w:pPr>
          </w:p>
          <w:p w14:paraId="65568112" w14:textId="77777777" w:rsidR="006150A6" w:rsidRPr="00263C0B" w:rsidRDefault="00997C57" w:rsidP="00844488">
            <w:pPr>
              <w:autoSpaceDE w:val="0"/>
              <w:autoSpaceDN w:val="0"/>
              <w:rPr>
                <w:rFonts w:ascii="Times New Roman" w:hAnsi="Times New Roman" w:cs="Times New Roman"/>
                <w:b/>
                <w:lang w:val="ru-RU"/>
              </w:rPr>
            </w:pPr>
            <w:hyperlink r:id="rId10" w:history="1">
              <w:r w:rsidR="006150A6" w:rsidRPr="00263C0B">
                <w:rPr>
                  <w:rStyle w:val="aff1"/>
                  <w:rFonts w:ascii="Times New Roman" w:hAnsi="Times New Roman" w:cs="Times New Roman"/>
                  <w:b/>
                  <w:lang w:val="ru-RU"/>
                </w:rPr>
                <w:t>https://resh.edu.ru/subject/3/</w:t>
              </w:r>
            </w:hyperlink>
          </w:p>
          <w:p w14:paraId="42A26D20" w14:textId="77777777" w:rsidR="006150A6" w:rsidRPr="00263C0B" w:rsidRDefault="006150A6" w:rsidP="00844488">
            <w:pPr>
              <w:autoSpaceDE w:val="0"/>
              <w:autoSpaceDN w:val="0"/>
              <w:rPr>
                <w:rFonts w:ascii="Times New Roman" w:hAnsi="Times New Roman" w:cs="Times New Roman"/>
                <w:b/>
                <w:lang w:val="ru-RU"/>
              </w:rPr>
            </w:pPr>
          </w:p>
          <w:p w14:paraId="6C413971" w14:textId="77777777" w:rsidR="006150A6" w:rsidRDefault="00997C57" w:rsidP="00844488">
            <w:pPr>
              <w:rPr>
                <w:rFonts w:ascii="Times New Roman" w:hAnsi="Times New Roman" w:cs="Times New Roman"/>
                <w:lang w:val="ru-RU"/>
              </w:rPr>
            </w:pPr>
            <w:hyperlink r:id="rId11" w:history="1">
              <w:r w:rsidR="006150A6" w:rsidRPr="000618DD">
                <w:rPr>
                  <w:rStyle w:val="aff1"/>
                  <w:rFonts w:ascii="Times New Roman" w:hAnsi="Times New Roman" w:cs="Times New Roman"/>
                  <w:lang w:val="ru-RU"/>
                </w:rPr>
                <w:t>https://uchi.ru/</w:t>
              </w:r>
            </w:hyperlink>
          </w:p>
          <w:p w14:paraId="1D459592" w14:textId="77777777" w:rsidR="006150A6" w:rsidRPr="006150A6" w:rsidRDefault="006150A6" w:rsidP="00844488">
            <w:pPr>
              <w:rPr>
                <w:rFonts w:ascii="Times New Roman" w:hAnsi="Times New Roman" w:cs="Times New Roman"/>
                <w:lang w:val="ru-RU"/>
              </w:rPr>
            </w:pPr>
          </w:p>
        </w:tc>
      </w:tr>
      <w:tr w:rsidR="006150A6" w:rsidRPr="00263C0B" w14:paraId="58F85EE3" w14:textId="77777777" w:rsidTr="00E10F70">
        <w:trPr>
          <w:trHeight w:val="557"/>
        </w:trPr>
        <w:tc>
          <w:tcPr>
            <w:tcW w:w="4077" w:type="dxa"/>
            <w:gridSpan w:val="4"/>
          </w:tcPr>
          <w:p w14:paraId="1F5F4E36"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14:paraId="26483B05"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14:paraId="3C0CFAA5" w14:textId="77777777" w:rsidR="006150A6" w:rsidRPr="00263C0B" w:rsidRDefault="006150A6" w:rsidP="00CB1789">
            <w:pPr>
              <w:autoSpaceDE w:val="0"/>
              <w:autoSpaceDN w:val="0"/>
              <w:rPr>
                <w:rFonts w:ascii="Times New Roman" w:hAnsi="Times New Roman" w:cs="Times New Roman"/>
                <w:b/>
                <w:lang w:val="ru-RU"/>
              </w:rPr>
            </w:pPr>
          </w:p>
        </w:tc>
      </w:tr>
      <w:tr w:rsidR="006150A6" w:rsidRPr="00997C57" w14:paraId="2F457908" w14:textId="77777777" w:rsidTr="00E04641">
        <w:trPr>
          <w:trHeight w:val="557"/>
        </w:trPr>
        <w:tc>
          <w:tcPr>
            <w:tcW w:w="4077" w:type="dxa"/>
            <w:gridSpan w:val="4"/>
          </w:tcPr>
          <w:p w14:paraId="4B5D073A" w14:textId="77777777" w:rsidR="006150A6" w:rsidRPr="002F5A59" w:rsidRDefault="006150A6" w:rsidP="002F3750">
            <w:pPr>
              <w:autoSpaceDE w:val="0"/>
              <w:autoSpaceDN w:val="0"/>
              <w:jc w:val="center"/>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3. </w:t>
            </w:r>
            <w:r w:rsidRPr="002F5A59">
              <w:rPr>
                <w:rFonts w:ascii="Times New Roman" w:hAnsi="Times New Roman" w:cs="Times New Roman"/>
                <w:b/>
                <w:sz w:val="24"/>
                <w:szCs w:val="24"/>
                <w:lang w:val="ru-RU"/>
              </w:rPr>
              <w:t>«Духовно-нравственное богатство личности»</w:t>
            </w:r>
          </w:p>
          <w:p w14:paraId="4AEB10F7" w14:textId="77777777" w:rsidR="006150A6" w:rsidRPr="002F3750" w:rsidRDefault="006150A6" w:rsidP="00CB1789">
            <w:pPr>
              <w:autoSpaceDE w:val="0"/>
              <w:autoSpaceDN w:val="0"/>
              <w:rPr>
                <w:rFonts w:ascii="Times New Roman" w:eastAsia="Times New Roman" w:hAnsi="Times New Roman" w:cs="Times New Roman"/>
                <w:color w:val="000000"/>
                <w:w w:val="97"/>
                <w:lang w:val="ru-RU"/>
              </w:rPr>
            </w:pPr>
          </w:p>
        </w:tc>
        <w:tc>
          <w:tcPr>
            <w:tcW w:w="11907" w:type="dxa"/>
            <w:gridSpan w:val="8"/>
          </w:tcPr>
          <w:p w14:paraId="36F6A5DA" w14:textId="77777777" w:rsidR="006150A6" w:rsidRPr="00263C0B" w:rsidRDefault="006150A6" w:rsidP="00CB1789">
            <w:pPr>
              <w:autoSpaceDE w:val="0"/>
              <w:autoSpaceDN w:val="0"/>
              <w:rPr>
                <w:rFonts w:ascii="Times New Roman" w:hAnsi="Times New Roman" w:cs="Times New Roman"/>
                <w:b/>
                <w:lang w:val="ru-RU"/>
              </w:rPr>
            </w:pPr>
          </w:p>
        </w:tc>
      </w:tr>
      <w:tr w:rsidR="006150A6" w:rsidRPr="006D561F" w14:paraId="743B0EDE" w14:textId="77777777" w:rsidTr="00DD4791">
        <w:trPr>
          <w:trHeight w:val="3247"/>
        </w:trPr>
        <w:tc>
          <w:tcPr>
            <w:tcW w:w="525" w:type="dxa"/>
          </w:tcPr>
          <w:p w14:paraId="174103C5"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3.1</w:t>
            </w:r>
          </w:p>
        </w:tc>
        <w:tc>
          <w:tcPr>
            <w:tcW w:w="3552" w:type="dxa"/>
            <w:gridSpan w:val="3"/>
          </w:tcPr>
          <w:p w14:paraId="343A6A91" w14:textId="77777777" w:rsidR="006150A6" w:rsidRPr="002F5A59" w:rsidRDefault="006150A6" w:rsidP="002F3750">
            <w:pPr>
              <w:autoSpaceDE w:val="0"/>
              <w:autoSpaceDN w:val="0"/>
              <w:rPr>
                <w:rFonts w:ascii="Times New Roman" w:hAnsi="Times New Roman" w:cs="Times New Roman"/>
                <w:sz w:val="24"/>
                <w:szCs w:val="24"/>
                <w:lang w:val="ru-RU"/>
              </w:rPr>
            </w:pPr>
            <w:r w:rsidRPr="002F5A59">
              <w:rPr>
                <w:rFonts w:ascii="Times New Roman" w:hAnsi="Times New Roman" w:cs="Times New Roman"/>
                <w:b/>
                <w:sz w:val="24"/>
                <w:szCs w:val="24"/>
                <w:lang w:val="ru-RU"/>
              </w:rPr>
              <w:t>«Духовно-нравственное богатство личности»</w:t>
            </w:r>
          </w:p>
          <w:p w14:paraId="401719E3"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p>
        </w:tc>
        <w:tc>
          <w:tcPr>
            <w:tcW w:w="975" w:type="dxa"/>
          </w:tcPr>
          <w:p w14:paraId="5148F1CE"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10" w:type="dxa"/>
          </w:tcPr>
          <w:p w14:paraId="76714B97"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736DE54D" w14:textId="77777777" w:rsidR="006150A6" w:rsidRPr="00263C0B" w:rsidRDefault="006150A6" w:rsidP="00387F6A">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Pr>
                <w:rFonts w:ascii="Times New Roman" w:eastAsia="Times New Roman" w:hAnsi="Times New Roman" w:cs="Times New Roman"/>
                <w:b/>
                <w:color w:val="000000"/>
                <w:w w:val="97"/>
                <w:lang w:val="ru-RU"/>
              </w:rPr>
              <w:t>5</w:t>
            </w:r>
          </w:p>
        </w:tc>
        <w:tc>
          <w:tcPr>
            <w:tcW w:w="1124" w:type="dxa"/>
          </w:tcPr>
          <w:p w14:paraId="5A02A824" w14:textId="77777777" w:rsidR="006150A6" w:rsidRPr="00263C0B" w:rsidRDefault="006150A6" w:rsidP="00CB1789">
            <w:pPr>
              <w:autoSpaceDE w:val="0"/>
              <w:autoSpaceDN w:val="0"/>
              <w:rPr>
                <w:rFonts w:ascii="Times New Roman" w:hAnsi="Times New Roman" w:cs="Times New Roman"/>
                <w:b/>
                <w:lang w:val="ru-RU"/>
              </w:rPr>
            </w:pPr>
          </w:p>
        </w:tc>
        <w:tc>
          <w:tcPr>
            <w:tcW w:w="3969" w:type="dxa"/>
          </w:tcPr>
          <w:p w14:paraId="32F95FF2"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14:paraId="23E28BDA"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14:paraId="451BE1DE"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14:paraId="59B4D9EA"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14:paraId="0A18BECD"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14:paraId="725C7B50"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доказывать важность морально- нравственных ограничений в творчестве;</w:t>
            </w:r>
          </w:p>
          <w:p w14:paraId="60F398C8"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важность творчества как реализацию духовно-нравственных ценностей человека;</w:t>
            </w:r>
          </w:p>
          <w:p w14:paraId="7C392012"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доказывать детерминированность творчества культурой своего этноса;</w:t>
            </w:r>
          </w:p>
          <w:p w14:paraId="36905690"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взаимосвязь труда и творчества.</w:t>
            </w:r>
          </w:p>
          <w:p w14:paraId="5A55AE40"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знать и уметь объяснить значение и роль морали и нравственности в жизни человека;</w:t>
            </w:r>
          </w:p>
          <w:p w14:paraId="240AA239"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происхождение духовных ценностей, понимание идеалов добра и зла;</w:t>
            </w:r>
          </w:p>
          <w:p w14:paraId="46FE176F" w14:textId="77777777" w:rsidR="006150A6" w:rsidRPr="00263C0B" w:rsidRDefault="006150A6" w:rsidP="00DD4791">
            <w:pPr>
              <w:autoSpaceDE w:val="0"/>
              <w:autoSpaceDN w:val="0"/>
              <w:ind w:left="180" w:right="-14"/>
              <w:jc w:val="both"/>
              <w:rPr>
                <w:rFonts w:ascii="Times New Roman" w:hAnsi="Times New Roman" w:cs="Times New Roman"/>
                <w:b/>
                <w:lang w:val="ru-RU"/>
              </w:rPr>
            </w:pPr>
            <w:r w:rsidRPr="00DD4791">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
        </w:tc>
        <w:tc>
          <w:tcPr>
            <w:tcW w:w="1659" w:type="dxa"/>
            <w:gridSpan w:val="2"/>
          </w:tcPr>
          <w:p w14:paraId="1CD5D60B" w14:textId="77777777" w:rsidR="006150A6" w:rsidRPr="00263C0B" w:rsidRDefault="006150A6" w:rsidP="00CB1789">
            <w:pPr>
              <w:autoSpaceDE w:val="0"/>
              <w:autoSpaceDN w:val="0"/>
              <w:rPr>
                <w:rFonts w:ascii="Times New Roman" w:hAnsi="Times New Roman" w:cs="Times New Roman"/>
                <w:color w:val="000000"/>
                <w:shd w:val="clear" w:color="auto" w:fill="FFFFFF"/>
                <w:lang w:val="ru-RU"/>
              </w:rPr>
            </w:pPr>
            <w:r w:rsidRPr="00263C0B">
              <w:rPr>
                <w:rFonts w:ascii="Times New Roman" w:hAnsi="Times New Roman" w:cs="Times New Roman"/>
                <w:color w:val="000000"/>
                <w:shd w:val="clear" w:color="auto" w:fill="FFFFFF"/>
                <w:lang w:val="ru-RU"/>
              </w:rPr>
              <w:lastRenderedPageBreak/>
              <w:t>Устный опрос; тестирование,</w:t>
            </w:r>
          </w:p>
          <w:p w14:paraId="528119DE" w14:textId="77777777"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 xml:space="preserve">практическая работа </w:t>
            </w:r>
          </w:p>
        </w:tc>
        <w:tc>
          <w:tcPr>
            <w:tcW w:w="2026" w:type="dxa"/>
          </w:tcPr>
          <w:p w14:paraId="3DCA4A7E" w14:textId="77777777" w:rsidR="006150A6" w:rsidRDefault="00997C57" w:rsidP="00844488">
            <w:pPr>
              <w:rPr>
                <w:rFonts w:ascii="Times New Roman" w:hAnsi="Times New Roman" w:cs="Times New Roman"/>
                <w:lang w:val="ru-RU"/>
              </w:rPr>
            </w:pPr>
            <w:hyperlink r:id="rId12"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14988C62" w14:textId="77777777" w:rsidR="006150A6" w:rsidRDefault="006150A6" w:rsidP="00844488">
            <w:pPr>
              <w:rPr>
                <w:rFonts w:ascii="Times New Roman" w:hAnsi="Times New Roman" w:cs="Times New Roman"/>
                <w:lang w:val="ru-RU"/>
              </w:rPr>
            </w:pPr>
          </w:p>
          <w:p w14:paraId="3B4E3F74" w14:textId="77777777" w:rsidR="006150A6" w:rsidRPr="00263C0B" w:rsidRDefault="00997C57" w:rsidP="00844488">
            <w:pPr>
              <w:autoSpaceDE w:val="0"/>
              <w:autoSpaceDN w:val="0"/>
              <w:rPr>
                <w:rFonts w:ascii="Times New Roman" w:hAnsi="Times New Roman" w:cs="Times New Roman"/>
                <w:b/>
                <w:lang w:val="ru-RU"/>
              </w:rPr>
            </w:pPr>
            <w:hyperlink r:id="rId13" w:history="1">
              <w:r w:rsidR="006150A6" w:rsidRPr="00263C0B">
                <w:rPr>
                  <w:rStyle w:val="aff1"/>
                  <w:rFonts w:ascii="Times New Roman" w:hAnsi="Times New Roman" w:cs="Times New Roman"/>
                  <w:b/>
                  <w:lang w:val="ru-RU"/>
                </w:rPr>
                <w:t>https://resh.edu.ru/subject/3/</w:t>
              </w:r>
            </w:hyperlink>
          </w:p>
          <w:p w14:paraId="43E5134A" w14:textId="77777777" w:rsidR="006150A6" w:rsidRPr="00263C0B" w:rsidRDefault="006150A6" w:rsidP="00844488">
            <w:pPr>
              <w:autoSpaceDE w:val="0"/>
              <w:autoSpaceDN w:val="0"/>
              <w:rPr>
                <w:rFonts w:ascii="Times New Roman" w:hAnsi="Times New Roman" w:cs="Times New Roman"/>
                <w:b/>
                <w:lang w:val="ru-RU"/>
              </w:rPr>
            </w:pPr>
          </w:p>
          <w:p w14:paraId="4621E908" w14:textId="77777777" w:rsidR="006150A6" w:rsidRDefault="00997C57" w:rsidP="00844488">
            <w:pPr>
              <w:rPr>
                <w:rFonts w:ascii="Times New Roman" w:hAnsi="Times New Roman" w:cs="Times New Roman"/>
                <w:lang w:val="ru-RU"/>
              </w:rPr>
            </w:pPr>
            <w:hyperlink r:id="rId14" w:history="1">
              <w:r w:rsidR="006150A6" w:rsidRPr="000618DD">
                <w:rPr>
                  <w:rStyle w:val="aff1"/>
                  <w:rFonts w:ascii="Times New Roman" w:hAnsi="Times New Roman" w:cs="Times New Roman"/>
                  <w:lang w:val="ru-RU"/>
                </w:rPr>
                <w:t>https://uchi.ru/</w:t>
              </w:r>
            </w:hyperlink>
          </w:p>
          <w:p w14:paraId="1DF5A802" w14:textId="77777777" w:rsidR="006150A6" w:rsidRPr="006150A6" w:rsidRDefault="006150A6" w:rsidP="00844488">
            <w:pPr>
              <w:rPr>
                <w:rFonts w:ascii="Times New Roman" w:hAnsi="Times New Roman" w:cs="Times New Roman"/>
                <w:lang w:val="ru-RU"/>
              </w:rPr>
            </w:pPr>
          </w:p>
        </w:tc>
      </w:tr>
      <w:tr w:rsidR="006150A6" w:rsidRPr="00263C0B" w14:paraId="018436E3" w14:textId="77777777" w:rsidTr="00E10F70">
        <w:trPr>
          <w:trHeight w:val="557"/>
        </w:trPr>
        <w:tc>
          <w:tcPr>
            <w:tcW w:w="4077" w:type="dxa"/>
            <w:gridSpan w:val="4"/>
          </w:tcPr>
          <w:p w14:paraId="18B6590E"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 xml:space="preserve">Итого по разделу: </w:t>
            </w:r>
          </w:p>
        </w:tc>
        <w:tc>
          <w:tcPr>
            <w:tcW w:w="975" w:type="dxa"/>
          </w:tcPr>
          <w:p w14:paraId="2683320C"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932" w:type="dxa"/>
            <w:gridSpan w:val="7"/>
          </w:tcPr>
          <w:p w14:paraId="1223C689" w14:textId="77777777" w:rsidR="006150A6" w:rsidRPr="00263C0B" w:rsidRDefault="006150A6" w:rsidP="00CB1789">
            <w:pPr>
              <w:autoSpaceDE w:val="0"/>
              <w:autoSpaceDN w:val="0"/>
              <w:rPr>
                <w:rFonts w:ascii="Times New Roman" w:hAnsi="Times New Roman" w:cs="Times New Roman"/>
                <w:b/>
                <w:lang w:val="ru-RU"/>
              </w:rPr>
            </w:pPr>
          </w:p>
        </w:tc>
      </w:tr>
      <w:tr w:rsidR="006150A6" w:rsidRPr="00263C0B" w14:paraId="69295232" w14:textId="77777777" w:rsidTr="00E04641">
        <w:trPr>
          <w:trHeight w:val="557"/>
        </w:trPr>
        <w:tc>
          <w:tcPr>
            <w:tcW w:w="15984" w:type="dxa"/>
            <w:gridSpan w:val="12"/>
          </w:tcPr>
          <w:p w14:paraId="483A5005" w14:textId="77777777" w:rsidR="006150A6" w:rsidRDefault="006150A6" w:rsidP="002F3750">
            <w:pPr>
              <w:autoSpaceDE w:val="0"/>
              <w:autoSpaceDN w:val="0"/>
              <w:rPr>
                <w:rFonts w:ascii="Times New Roman" w:hAnsi="Times New Roman" w:cs="Times New Roman"/>
                <w:b/>
                <w:sz w:val="24"/>
                <w:szCs w:val="24"/>
                <w:lang w:val="ru-RU"/>
              </w:rPr>
            </w:pPr>
            <w:proofErr w:type="spellStart"/>
            <w:r w:rsidRPr="00263C0B">
              <w:rPr>
                <w:rFonts w:ascii="Times New Roman" w:eastAsia="Times New Roman" w:hAnsi="Times New Roman" w:cs="Times New Roman"/>
                <w:b/>
                <w:color w:val="000000"/>
                <w:w w:val="97"/>
              </w:rPr>
              <w:t>Раздел</w:t>
            </w:r>
            <w:proofErr w:type="spellEnd"/>
            <w:r w:rsidRPr="00263C0B">
              <w:rPr>
                <w:rFonts w:ascii="Times New Roman" w:eastAsia="Times New Roman" w:hAnsi="Times New Roman" w:cs="Times New Roman"/>
                <w:b/>
                <w:color w:val="000000"/>
                <w:w w:val="97"/>
              </w:rPr>
              <w:t xml:space="preserve"> 4. </w:t>
            </w: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14:paraId="001CBA72" w14:textId="77777777" w:rsidR="006150A6" w:rsidRPr="00263C0B" w:rsidRDefault="006150A6" w:rsidP="002F3750">
            <w:pPr>
              <w:autoSpaceDE w:val="0"/>
              <w:autoSpaceDN w:val="0"/>
              <w:jc w:val="both"/>
              <w:rPr>
                <w:rFonts w:ascii="Times New Roman" w:hAnsi="Times New Roman" w:cs="Times New Roman"/>
                <w:b/>
                <w:lang w:val="ru-RU"/>
              </w:rPr>
            </w:pPr>
          </w:p>
        </w:tc>
      </w:tr>
      <w:tr w:rsidR="006150A6" w:rsidRPr="006D561F" w14:paraId="2A74A304" w14:textId="77777777" w:rsidTr="00E04641">
        <w:trPr>
          <w:trHeight w:val="557"/>
        </w:trPr>
        <w:tc>
          <w:tcPr>
            <w:tcW w:w="525" w:type="dxa"/>
          </w:tcPr>
          <w:p w14:paraId="71433D80"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4.1</w:t>
            </w:r>
          </w:p>
        </w:tc>
        <w:tc>
          <w:tcPr>
            <w:tcW w:w="3552" w:type="dxa"/>
            <w:gridSpan w:val="3"/>
          </w:tcPr>
          <w:p w14:paraId="3B9B50F6" w14:textId="77777777" w:rsidR="006150A6" w:rsidRDefault="006150A6" w:rsidP="002F3750">
            <w:pPr>
              <w:autoSpaceDE w:val="0"/>
              <w:autoSpaceDN w:val="0"/>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14:paraId="507DB1C7" w14:textId="77777777" w:rsidR="006150A6" w:rsidRPr="00263C0B" w:rsidRDefault="006150A6" w:rsidP="00E10F70">
            <w:pPr>
              <w:autoSpaceDE w:val="0"/>
              <w:autoSpaceDN w:val="0"/>
              <w:spacing w:before="78" w:line="230" w:lineRule="auto"/>
              <w:ind w:left="72"/>
              <w:rPr>
                <w:rFonts w:ascii="Times New Roman" w:hAnsi="Times New Roman" w:cs="Times New Roman"/>
              </w:rPr>
            </w:pPr>
          </w:p>
        </w:tc>
        <w:tc>
          <w:tcPr>
            <w:tcW w:w="975" w:type="dxa"/>
          </w:tcPr>
          <w:p w14:paraId="0119F2EB" w14:textId="77777777" w:rsidR="006150A6" w:rsidRPr="00263C0B" w:rsidRDefault="006150A6" w:rsidP="002F3750">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10" w:type="dxa"/>
          </w:tcPr>
          <w:p w14:paraId="5B88C9C2"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29B0EDA6"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1124" w:type="dxa"/>
          </w:tcPr>
          <w:p w14:paraId="0399B3E7" w14:textId="77777777" w:rsidR="006150A6" w:rsidRPr="00263C0B" w:rsidRDefault="006150A6" w:rsidP="00CB1789">
            <w:pPr>
              <w:autoSpaceDE w:val="0"/>
              <w:autoSpaceDN w:val="0"/>
              <w:rPr>
                <w:rFonts w:ascii="Times New Roman" w:hAnsi="Times New Roman" w:cs="Times New Roman"/>
                <w:b/>
                <w:lang w:val="ru-RU"/>
              </w:rPr>
            </w:pPr>
          </w:p>
        </w:tc>
        <w:tc>
          <w:tcPr>
            <w:tcW w:w="3969" w:type="dxa"/>
          </w:tcPr>
          <w:p w14:paraId="3A975A0B"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14:paraId="5B662984"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и функциях изучения истории;</w:t>
            </w:r>
          </w:p>
          <w:p w14:paraId="79539EC4"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14:paraId="17FEC209"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14:paraId="23669E6D"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-знать и понимать отличия литературы от других видов художественного творчества;</w:t>
            </w:r>
          </w:p>
          <w:p w14:paraId="32D87631"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14:paraId="353B114A"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14:paraId="36131568"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lastRenderedPageBreak/>
              <w:t xml:space="preserve">- находить и обозначать средства выражения морального и нравственного смысла в литературных произведениях. </w:t>
            </w:r>
          </w:p>
          <w:p w14:paraId="1529023D"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14:paraId="61478E43"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понимать и обосновывать важность сохранения культурного наследия;</w:t>
            </w:r>
          </w:p>
          <w:p w14:paraId="112991B6"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14:paraId="02C79FC7" w14:textId="77777777"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14:paraId="3F4952A9" w14:textId="77777777"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7AF4EE2B" w14:textId="77777777"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t>Письменный контроль,</w:t>
            </w:r>
          </w:p>
          <w:p w14:paraId="2161D11F" w14:textId="77777777" w:rsidR="006150A6" w:rsidRPr="00263C0B" w:rsidRDefault="006150A6" w:rsidP="00FE1858">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14:paraId="40A06283" w14:textId="77777777" w:rsidR="006150A6" w:rsidRDefault="00997C57" w:rsidP="00844488">
            <w:pPr>
              <w:rPr>
                <w:rFonts w:ascii="Times New Roman" w:hAnsi="Times New Roman" w:cs="Times New Roman"/>
                <w:lang w:val="ru-RU"/>
              </w:rPr>
            </w:pPr>
            <w:hyperlink r:id="rId15"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63F003AB" w14:textId="77777777" w:rsidR="006150A6" w:rsidRDefault="006150A6" w:rsidP="00844488">
            <w:pPr>
              <w:rPr>
                <w:rFonts w:ascii="Times New Roman" w:hAnsi="Times New Roman" w:cs="Times New Roman"/>
                <w:lang w:val="ru-RU"/>
              </w:rPr>
            </w:pPr>
          </w:p>
          <w:p w14:paraId="09C9AD49" w14:textId="77777777" w:rsidR="006150A6" w:rsidRPr="00263C0B" w:rsidRDefault="00997C57" w:rsidP="00844488">
            <w:pPr>
              <w:autoSpaceDE w:val="0"/>
              <w:autoSpaceDN w:val="0"/>
              <w:rPr>
                <w:rFonts w:ascii="Times New Roman" w:hAnsi="Times New Roman" w:cs="Times New Roman"/>
                <w:b/>
                <w:lang w:val="ru-RU"/>
              </w:rPr>
            </w:pPr>
            <w:hyperlink r:id="rId16" w:history="1">
              <w:r w:rsidR="006150A6" w:rsidRPr="00263C0B">
                <w:rPr>
                  <w:rStyle w:val="aff1"/>
                  <w:rFonts w:ascii="Times New Roman" w:hAnsi="Times New Roman" w:cs="Times New Roman"/>
                  <w:b/>
                  <w:lang w:val="ru-RU"/>
                </w:rPr>
                <w:t>https://resh.edu.ru/subject/3/</w:t>
              </w:r>
            </w:hyperlink>
          </w:p>
          <w:p w14:paraId="19098E28" w14:textId="77777777" w:rsidR="006150A6" w:rsidRPr="00263C0B" w:rsidRDefault="006150A6" w:rsidP="00844488">
            <w:pPr>
              <w:autoSpaceDE w:val="0"/>
              <w:autoSpaceDN w:val="0"/>
              <w:rPr>
                <w:rFonts w:ascii="Times New Roman" w:hAnsi="Times New Roman" w:cs="Times New Roman"/>
                <w:b/>
                <w:lang w:val="ru-RU"/>
              </w:rPr>
            </w:pPr>
          </w:p>
          <w:p w14:paraId="1E9F56B2" w14:textId="77777777" w:rsidR="006150A6" w:rsidRDefault="00997C57" w:rsidP="00844488">
            <w:pPr>
              <w:rPr>
                <w:rFonts w:ascii="Times New Roman" w:hAnsi="Times New Roman" w:cs="Times New Roman"/>
                <w:lang w:val="ru-RU"/>
              </w:rPr>
            </w:pPr>
            <w:hyperlink r:id="rId17" w:history="1">
              <w:r w:rsidR="006150A6" w:rsidRPr="000618DD">
                <w:rPr>
                  <w:rStyle w:val="aff1"/>
                  <w:rFonts w:ascii="Times New Roman" w:hAnsi="Times New Roman" w:cs="Times New Roman"/>
                  <w:lang w:val="ru-RU"/>
                </w:rPr>
                <w:t>https://uchi.ru/</w:t>
              </w:r>
            </w:hyperlink>
          </w:p>
          <w:p w14:paraId="61CDAD0C" w14:textId="77777777" w:rsidR="006150A6" w:rsidRPr="006150A6" w:rsidRDefault="006150A6" w:rsidP="00844488">
            <w:pPr>
              <w:rPr>
                <w:rFonts w:ascii="Times New Roman" w:hAnsi="Times New Roman" w:cs="Times New Roman"/>
                <w:lang w:val="ru-RU"/>
              </w:rPr>
            </w:pPr>
          </w:p>
        </w:tc>
      </w:tr>
      <w:tr w:rsidR="006150A6" w:rsidRPr="00263C0B" w14:paraId="50CFCEDD" w14:textId="77777777" w:rsidTr="00E10F70">
        <w:trPr>
          <w:trHeight w:val="557"/>
        </w:trPr>
        <w:tc>
          <w:tcPr>
            <w:tcW w:w="4077" w:type="dxa"/>
            <w:gridSpan w:val="4"/>
          </w:tcPr>
          <w:p w14:paraId="579E9B61"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rPr>
            </w:pPr>
            <w:r w:rsidRPr="00263C0B">
              <w:rPr>
                <w:rFonts w:ascii="Times New Roman" w:eastAsia="Times New Roman" w:hAnsi="Times New Roman" w:cs="Times New Roman"/>
                <w:color w:val="000000"/>
                <w:w w:val="97"/>
                <w:lang w:val="ru-RU"/>
              </w:rPr>
              <w:t>Итого по разделу:</w:t>
            </w:r>
          </w:p>
        </w:tc>
        <w:tc>
          <w:tcPr>
            <w:tcW w:w="975" w:type="dxa"/>
          </w:tcPr>
          <w:p w14:paraId="7ABBCAA7"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932" w:type="dxa"/>
            <w:gridSpan w:val="7"/>
          </w:tcPr>
          <w:p w14:paraId="115A5086" w14:textId="77777777" w:rsidR="006150A6" w:rsidRPr="00263C0B" w:rsidRDefault="006150A6" w:rsidP="00CB1789">
            <w:pPr>
              <w:autoSpaceDE w:val="0"/>
              <w:autoSpaceDN w:val="0"/>
              <w:rPr>
                <w:rFonts w:ascii="Times New Roman" w:hAnsi="Times New Roman" w:cs="Times New Roman"/>
                <w:b/>
                <w:lang w:val="ru-RU"/>
              </w:rPr>
            </w:pPr>
          </w:p>
        </w:tc>
      </w:tr>
      <w:tr w:rsidR="006150A6" w:rsidRPr="00263C0B" w14:paraId="5F5781D6" w14:textId="77777777" w:rsidTr="00E10F70">
        <w:trPr>
          <w:trHeight w:val="557"/>
        </w:trPr>
        <w:tc>
          <w:tcPr>
            <w:tcW w:w="15984" w:type="dxa"/>
            <w:gridSpan w:val="12"/>
          </w:tcPr>
          <w:p w14:paraId="4F3FD83D" w14:textId="77777777" w:rsidR="006150A6" w:rsidRPr="00263C0B" w:rsidRDefault="006150A6" w:rsidP="002F3750">
            <w:pPr>
              <w:autoSpaceDE w:val="0"/>
              <w:autoSpaceDN w:val="0"/>
              <w:rPr>
                <w:rFonts w:ascii="Times New Roman" w:hAnsi="Times New Roman" w:cs="Times New Roman"/>
                <w:b/>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tc>
      </w:tr>
      <w:tr w:rsidR="006150A6" w:rsidRPr="00263C0B" w14:paraId="18C57279" w14:textId="77777777" w:rsidTr="00E04641">
        <w:trPr>
          <w:trHeight w:val="557"/>
        </w:trPr>
        <w:tc>
          <w:tcPr>
            <w:tcW w:w="525" w:type="dxa"/>
          </w:tcPr>
          <w:p w14:paraId="3B1CDB3D"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lang w:val="ru-RU"/>
              </w:rPr>
              <w:t>.1</w:t>
            </w:r>
          </w:p>
        </w:tc>
        <w:tc>
          <w:tcPr>
            <w:tcW w:w="3552" w:type="dxa"/>
            <w:gridSpan w:val="3"/>
          </w:tcPr>
          <w:p w14:paraId="5D138D99"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14:paraId="522C09A3"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10" w:type="dxa"/>
          </w:tcPr>
          <w:p w14:paraId="7E7A90FF"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3F197E39"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1</w:t>
            </w:r>
          </w:p>
        </w:tc>
        <w:tc>
          <w:tcPr>
            <w:tcW w:w="1124" w:type="dxa"/>
          </w:tcPr>
          <w:p w14:paraId="500C26A6" w14:textId="77777777" w:rsidR="006150A6" w:rsidRPr="00263C0B" w:rsidRDefault="006150A6" w:rsidP="00CB1789">
            <w:pPr>
              <w:autoSpaceDE w:val="0"/>
              <w:autoSpaceDN w:val="0"/>
              <w:rPr>
                <w:rFonts w:ascii="Times New Roman" w:hAnsi="Times New Roman" w:cs="Times New Roman"/>
                <w:b/>
                <w:lang w:val="ru-RU"/>
              </w:rPr>
            </w:pPr>
          </w:p>
        </w:tc>
        <w:tc>
          <w:tcPr>
            <w:tcW w:w="3969" w:type="dxa"/>
          </w:tcPr>
          <w:p w14:paraId="7D339541" w14:textId="77777777"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9" w:type="dxa"/>
            <w:gridSpan w:val="2"/>
          </w:tcPr>
          <w:p w14:paraId="3EF1CE7B" w14:textId="77777777" w:rsidR="006150A6" w:rsidRPr="00263C0B" w:rsidRDefault="006150A6" w:rsidP="00196494">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14:paraId="5D8B25DD" w14:textId="77777777" w:rsidR="006150A6" w:rsidRDefault="00997C57" w:rsidP="00844488">
            <w:pPr>
              <w:rPr>
                <w:rFonts w:ascii="Times New Roman" w:hAnsi="Times New Roman" w:cs="Times New Roman"/>
                <w:lang w:val="ru-RU"/>
              </w:rPr>
            </w:pPr>
            <w:hyperlink r:id="rId18"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3E387FAE" w14:textId="77777777" w:rsidR="006150A6" w:rsidRDefault="006150A6" w:rsidP="00844488">
            <w:pPr>
              <w:rPr>
                <w:rFonts w:ascii="Times New Roman" w:hAnsi="Times New Roman" w:cs="Times New Roman"/>
                <w:lang w:val="ru-RU"/>
              </w:rPr>
            </w:pPr>
          </w:p>
          <w:p w14:paraId="1886FB5F" w14:textId="77777777" w:rsidR="006150A6" w:rsidRPr="00263C0B" w:rsidRDefault="00997C57" w:rsidP="00844488">
            <w:pPr>
              <w:autoSpaceDE w:val="0"/>
              <w:autoSpaceDN w:val="0"/>
              <w:rPr>
                <w:rFonts w:ascii="Times New Roman" w:hAnsi="Times New Roman" w:cs="Times New Roman"/>
                <w:b/>
                <w:lang w:val="ru-RU"/>
              </w:rPr>
            </w:pPr>
            <w:hyperlink r:id="rId19" w:history="1">
              <w:r w:rsidR="006150A6" w:rsidRPr="00263C0B">
                <w:rPr>
                  <w:rStyle w:val="aff1"/>
                  <w:rFonts w:ascii="Times New Roman" w:hAnsi="Times New Roman" w:cs="Times New Roman"/>
                  <w:b/>
                  <w:lang w:val="ru-RU"/>
                </w:rPr>
                <w:t>https://resh.edu.ru/subject/3/</w:t>
              </w:r>
            </w:hyperlink>
          </w:p>
          <w:p w14:paraId="0D663818" w14:textId="77777777" w:rsidR="006150A6" w:rsidRPr="00263C0B" w:rsidRDefault="006150A6" w:rsidP="00844488">
            <w:pPr>
              <w:autoSpaceDE w:val="0"/>
              <w:autoSpaceDN w:val="0"/>
              <w:rPr>
                <w:rFonts w:ascii="Times New Roman" w:hAnsi="Times New Roman" w:cs="Times New Roman"/>
                <w:b/>
                <w:lang w:val="ru-RU"/>
              </w:rPr>
            </w:pPr>
          </w:p>
          <w:p w14:paraId="25829643" w14:textId="77777777" w:rsidR="006150A6" w:rsidRDefault="00997C57" w:rsidP="00844488">
            <w:pPr>
              <w:rPr>
                <w:rFonts w:ascii="Times New Roman" w:hAnsi="Times New Roman" w:cs="Times New Roman"/>
                <w:lang w:val="ru-RU"/>
              </w:rPr>
            </w:pPr>
            <w:hyperlink r:id="rId20" w:history="1">
              <w:r w:rsidR="006150A6" w:rsidRPr="000618DD">
                <w:rPr>
                  <w:rStyle w:val="aff1"/>
                  <w:rFonts w:ascii="Times New Roman" w:hAnsi="Times New Roman" w:cs="Times New Roman"/>
                  <w:lang w:val="ru-RU"/>
                </w:rPr>
                <w:t>https://uchi.ru/</w:t>
              </w:r>
            </w:hyperlink>
          </w:p>
          <w:p w14:paraId="1DCB3BE5" w14:textId="77777777" w:rsidR="006150A6" w:rsidRPr="006150A6" w:rsidRDefault="006150A6" w:rsidP="00844488">
            <w:pPr>
              <w:rPr>
                <w:rFonts w:ascii="Times New Roman" w:hAnsi="Times New Roman" w:cs="Times New Roman"/>
                <w:lang w:val="ru-RU"/>
              </w:rPr>
            </w:pPr>
          </w:p>
        </w:tc>
      </w:tr>
      <w:tr w:rsidR="006150A6" w:rsidRPr="00263C0B" w14:paraId="33E41467" w14:textId="77777777" w:rsidTr="00E10F70">
        <w:trPr>
          <w:trHeight w:val="557"/>
        </w:trPr>
        <w:tc>
          <w:tcPr>
            <w:tcW w:w="4077" w:type="dxa"/>
            <w:gridSpan w:val="4"/>
          </w:tcPr>
          <w:p w14:paraId="69C53ADC"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14:paraId="4E6FFEE2"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932" w:type="dxa"/>
            <w:gridSpan w:val="7"/>
          </w:tcPr>
          <w:p w14:paraId="399212B2" w14:textId="77777777" w:rsidR="006150A6" w:rsidRPr="00263C0B" w:rsidRDefault="006150A6" w:rsidP="00CB1789">
            <w:pPr>
              <w:autoSpaceDE w:val="0"/>
              <w:autoSpaceDN w:val="0"/>
              <w:rPr>
                <w:rFonts w:ascii="Times New Roman" w:hAnsi="Times New Roman" w:cs="Times New Roman"/>
                <w:b/>
                <w:lang w:val="ru-RU"/>
              </w:rPr>
            </w:pPr>
          </w:p>
        </w:tc>
      </w:tr>
      <w:tr w:rsidR="006150A6" w:rsidRPr="00263C0B" w14:paraId="256E92AB" w14:textId="77777777" w:rsidTr="00E10F70">
        <w:trPr>
          <w:trHeight w:val="557"/>
        </w:trPr>
        <w:tc>
          <w:tcPr>
            <w:tcW w:w="4077" w:type="dxa"/>
            <w:gridSpan w:val="4"/>
          </w:tcPr>
          <w:p w14:paraId="4FEF6FCF"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14:paraId="2FA1417A"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14:paraId="5859A0AA"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Pr>
          <w:p w14:paraId="01756E35"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1124" w:type="dxa"/>
          </w:tcPr>
          <w:p w14:paraId="11118F92" w14:textId="77777777" w:rsidR="006150A6" w:rsidRPr="00263C0B" w:rsidRDefault="006150A6" w:rsidP="00CB1789">
            <w:pPr>
              <w:autoSpaceDE w:val="0"/>
              <w:autoSpaceDN w:val="0"/>
              <w:rPr>
                <w:rFonts w:ascii="Times New Roman" w:hAnsi="Times New Roman" w:cs="Times New Roman"/>
                <w:b/>
                <w:lang w:val="ru-RU"/>
              </w:rPr>
            </w:pPr>
          </w:p>
        </w:tc>
        <w:tc>
          <w:tcPr>
            <w:tcW w:w="3969" w:type="dxa"/>
          </w:tcPr>
          <w:p w14:paraId="69BD7CE0" w14:textId="77777777"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14:paraId="256C827E" w14:textId="77777777" w:rsidR="006150A6" w:rsidRPr="00263C0B" w:rsidRDefault="006150A6" w:rsidP="00CB1789">
            <w:pPr>
              <w:autoSpaceDE w:val="0"/>
              <w:autoSpaceDN w:val="0"/>
              <w:rPr>
                <w:rFonts w:ascii="Times New Roman" w:hAnsi="Times New Roman" w:cs="Times New Roman"/>
                <w:b/>
                <w:lang w:val="ru-RU"/>
              </w:rPr>
            </w:pPr>
          </w:p>
        </w:tc>
        <w:tc>
          <w:tcPr>
            <w:tcW w:w="2026" w:type="dxa"/>
          </w:tcPr>
          <w:p w14:paraId="4ED6E727" w14:textId="77777777" w:rsidR="006150A6" w:rsidRPr="00263C0B" w:rsidRDefault="006150A6" w:rsidP="00CB1789">
            <w:pPr>
              <w:autoSpaceDE w:val="0"/>
              <w:autoSpaceDN w:val="0"/>
              <w:rPr>
                <w:rFonts w:ascii="Times New Roman" w:hAnsi="Times New Roman" w:cs="Times New Roman"/>
                <w:b/>
                <w:lang w:val="ru-RU"/>
              </w:rPr>
            </w:pPr>
          </w:p>
        </w:tc>
      </w:tr>
    </w:tbl>
    <w:p w14:paraId="1DFD793F" w14:textId="77777777" w:rsidR="00CB1789" w:rsidRPr="00263C0B" w:rsidRDefault="00CB1789" w:rsidP="00CB1789">
      <w:pPr>
        <w:autoSpaceDE w:val="0"/>
        <w:autoSpaceDN w:val="0"/>
        <w:spacing w:after="0" w:line="240" w:lineRule="auto"/>
        <w:rPr>
          <w:rFonts w:ascii="Times New Roman" w:hAnsi="Times New Roman" w:cs="Times New Roman"/>
          <w:lang w:val="ru-RU"/>
        </w:rPr>
      </w:pPr>
    </w:p>
    <w:p w14:paraId="20213889" w14:textId="77777777" w:rsidR="00B73AD3" w:rsidRDefault="00B73AD3"/>
    <w:p w14:paraId="3582A0A9" w14:textId="77777777" w:rsidR="00B73AD3" w:rsidRDefault="00B73AD3" w:rsidP="00B73AD3">
      <w:pPr>
        <w:rPr>
          <w:lang w:val="ru-RU"/>
        </w:rPr>
      </w:pPr>
    </w:p>
    <w:p w14:paraId="6F5A3268" w14:textId="77777777" w:rsidR="00B73AD3" w:rsidRDefault="00B73AD3" w:rsidP="00B73AD3">
      <w:pPr>
        <w:rPr>
          <w:lang w:val="ru-RU"/>
        </w:rPr>
      </w:pPr>
    </w:p>
    <w:p w14:paraId="724CB6C4" w14:textId="77777777" w:rsidR="00B73AD3" w:rsidRDefault="00B73AD3" w:rsidP="00B73AD3">
      <w:pPr>
        <w:rPr>
          <w:lang w:val="ru-RU"/>
        </w:rPr>
      </w:pPr>
    </w:p>
    <w:p w14:paraId="040C6821" w14:textId="77777777" w:rsidR="00B73AD3" w:rsidRPr="00B73AD3" w:rsidRDefault="00B73AD3" w:rsidP="00B73AD3">
      <w:pPr>
        <w:rPr>
          <w:lang w:val="ru-RU"/>
        </w:rPr>
      </w:pPr>
    </w:p>
    <w:p w14:paraId="6B037541" w14:textId="77777777" w:rsidR="00B73AD3" w:rsidRPr="004C045D" w:rsidRDefault="00B73AD3" w:rsidP="00B73AD3">
      <w:pPr>
        <w:autoSpaceDE w:val="0"/>
        <w:autoSpaceDN w:val="0"/>
        <w:spacing w:after="666" w:line="233" w:lineRule="auto"/>
        <w:rPr>
          <w:rFonts w:ascii="Times New Roman" w:eastAsia="Times New Roman" w:hAnsi="Times New Roman" w:cs="Times New Roman"/>
          <w:b/>
          <w:color w:val="000000"/>
          <w:w w:val="101"/>
          <w:lang w:val="ru-RU"/>
        </w:rPr>
      </w:pPr>
      <w:r w:rsidRPr="00263C0B">
        <w:rPr>
          <w:rFonts w:ascii="Times New Roman" w:eastAsia="Times New Roman" w:hAnsi="Times New Roman" w:cs="Times New Roman"/>
          <w:b/>
          <w:color w:val="000000"/>
          <w:w w:val="101"/>
        </w:rPr>
        <w:t xml:space="preserve">ТЕМАТИЧЕСКОЕ ПЛАНИРОВАНИЕ </w:t>
      </w:r>
      <w:proofErr w:type="gramStart"/>
      <w:r>
        <w:rPr>
          <w:rFonts w:ascii="Times New Roman" w:eastAsia="Times New Roman" w:hAnsi="Times New Roman" w:cs="Times New Roman"/>
          <w:b/>
          <w:color w:val="000000"/>
          <w:w w:val="101"/>
          <w:lang w:val="ru-RU"/>
        </w:rPr>
        <w:t>6  класс</w:t>
      </w:r>
      <w:proofErr w:type="gramEnd"/>
    </w:p>
    <w:tbl>
      <w:tblPr>
        <w:tblStyle w:val="aff0"/>
        <w:tblW w:w="15984" w:type="dxa"/>
        <w:tblLayout w:type="fixed"/>
        <w:tblLook w:val="04A0" w:firstRow="1" w:lastRow="0" w:firstColumn="1" w:lastColumn="0" w:noHBand="0" w:noVBand="1"/>
      </w:tblPr>
      <w:tblGrid>
        <w:gridCol w:w="532"/>
        <w:gridCol w:w="3545"/>
        <w:gridCol w:w="975"/>
        <w:gridCol w:w="1010"/>
        <w:gridCol w:w="1134"/>
        <w:gridCol w:w="10"/>
        <w:gridCol w:w="1124"/>
        <w:gridCol w:w="3974"/>
        <w:gridCol w:w="1652"/>
        <w:gridCol w:w="2028"/>
      </w:tblGrid>
      <w:tr w:rsidR="00B73AD3" w:rsidRPr="00263C0B" w14:paraId="29846C37" w14:textId="77777777" w:rsidTr="00371EA4">
        <w:trPr>
          <w:trHeight w:val="510"/>
        </w:trPr>
        <w:tc>
          <w:tcPr>
            <w:tcW w:w="532" w:type="dxa"/>
            <w:vMerge w:val="restart"/>
          </w:tcPr>
          <w:p w14:paraId="7EB63273"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5" w:type="dxa"/>
            <w:vMerge w:val="restart"/>
          </w:tcPr>
          <w:p w14:paraId="2EBA5F16"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Pr>
          <w:p w14:paraId="3EDEABD4"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14:paraId="7F72BFE0"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4" w:type="dxa"/>
            <w:vMerge w:val="restart"/>
          </w:tcPr>
          <w:p w14:paraId="7037E8BC"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14:paraId="2BE877F3"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8" w:type="dxa"/>
            <w:vMerge w:val="restart"/>
          </w:tcPr>
          <w:p w14:paraId="104E5E4D" w14:textId="77777777"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B73AD3" w:rsidRPr="00263C0B" w14:paraId="3A15EBB9" w14:textId="77777777" w:rsidTr="00371EA4">
        <w:trPr>
          <w:trHeight w:val="868"/>
        </w:trPr>
        <w:tc>
          <w:tcPr>
            <w:tcW w:w="532" w:type="dxa"/>
            <w:vMerge/>
          </w:tcPr>
          <w:p w14:paraId="58385551" w14:textId="77777777" w:rsidR="00B73AD3" w:rsidRPr="00263C0B" w:rsidRDefault="00B73AD3" w:rsidP="003E63E8">
            <w:pPr>
              <w:autoSpaceDE w:val="0"/>
              <w:autoSpaceDN w:val="0"/>
              <w:rPr>
                <w:rFonts w:ascii="Times New Roman" w:hAnsi="Times New Roman" w:cs="Times New Roman"/>
                <w:b/>
                <w:lang w:val="ru-RU"/>
              </w:rPr>
            </w:pPr>
          </w:p>
        </w:tc>
        <w:tc>
          <w:tcPr>
            <w:tcW w:w="3545" w:type="dxa"/>
            <w:vMerge/>
          </w:tcPr>
          <w:p w14:paraId="042DEE61" w14:textId="77777777" w:rsidR="00B73AD3" w:rsidRPr="00263C0B" w:rsidRDefault="00B73AD3" w:rsidP="003E63E8">
            <w:pPr>
              <w:autoSpaceDE w:val="0"/>
              <w:autoSpaceDN w:val="0"/>
              <w:rPr>
                <w:rFonts w:ascii="Times New Roman" w:eastAsia="Times New Roman" w:hAnsi="Times New Roman" w:cs="Times New Roman"/>
                <w:b/>
                <w:color w:val="000000"/>
                <w:w w:val="97"/>
                <w:lang w:val="ru-RU"/>
              </w:rPr>
            </w:pPr>
          </w:p>
        </w:tc>
        <w:tc>
          <w:tcPr>
            <w:tcW w:w="975" w:type="dxa"/>
          </w:tcPr>
          <w:p w14:paraId="711EAC91" w14:textId="77777777"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14:paraId="40CF32C2" w14:textId="77777777"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gridSpan w:val="2"/>
          </w:tcPr>
          <w:p w14:paraId="67DB0E85" w14:textId="77777777"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14:paraId="59C9008C" w14:textId="77777777" w:rsidR="00B73AD3" w:rsidRPr="00263C0B" w:rsidRDefault="00B73AD3" w:rsidP="003E63E8">
            <w:pPr>
              <w:autoSpaceDE w:val="0"/>
              <w:autoSpaceDN w:val="0"/>
              <w:rPr>
                <w:rFonts w:ascii="Times New Roman" w:hAnsi="Times New Roman" w:cs="Times New Roman"/>
                <w:b/>
                <w:lang w:val="ru-RU"/>
              </w:rPr>
            </w:pPr>
          </w:p>
        </w:tc>
        <w:tc>
          <w:tcPr>
            <w:tcW w:w="3974" w:type="dxa"/>
            <w:vMerge/>
          </w:tcPr>
          <w:p w14:paraId="0F26DAD9" w14:textId="77777777" w:rsidR="00B73AD3" w:rsidRPr="00263C0B" w:rsidRDefault="00B73AD3" w:rsidP="003E63E8">
            <w:pPr>
              <w:autoSpaceDE w:val="0"/>
              <w:autoSpaceDN w:val="0"/>
              <w:rPr>
                <w:rFonts w:ascii="Times New Roman" w:hAnsi="Times New Roman" w:cs="Times New Roman"/>
                <w:b/>
                <w:lang w:val="ru-RU"/>
              </w:rPr>
            </w:pPr>
          </w:p>
        </w:tc>
        <w:tc>
          <w:tcPr>
            <w:tcW w:w="1652" w:type="dxa"/>
            <w:vMerge/>
          </w:tcPr>
          <w:p w14:paraId="60A65E18" w14:textId="77777777" w:rsidR="00B73AD3" w:rsidRPr="00263C0B" w:rsidRDefault="00B73AD3" w:rsidP="003E63E8">
            <w:pPr>
              <w:autoSpaceDE w:val="0"/>
              <w:autoSpaceDN w:val="0"/>
              <w:rPr>
                <w:rFonts w:ascii="Times New Roman" w:hAnsi="Times New Roman" w:cs="Times New Roman"/>
                <w:b/>
                <w:lang w:val="ru-RU"/>
              </w:rPr>
            </w:pPr>
          </w:p>
        </w:tc>
        <w:tc>
          <w:tcPr>
            <w:tcW w:w="2028" w:type="dxa"/>
            <w:vMerge/>
          </w:tcPr>
          <w:p w14:paraId="69749F73" w14:textId="77777777" w:rsidR="00B73AD3" w:rsidRPr="00263C0B" w:rsidRDefault="00B73AD3" w:rsidP="003E63E8">
            <w:pPr>
              <w:autoSpaceDE w:val="0"/>
              <w:autoSpaceDN w:val="0"/>
              <w:rPr>
                <w:rFonts w:ascii="Times New Roman" w:hAnsi="Times New Roman" w:cs="Times New Roman"/>
                <w:b/>
                <w:lang w:val="ru-RU"/>
              </w:rPr>
            </w:pPr>
          </w:p>
        </w:tc>
      </w:tr>
      <w:tr w:rsidR="00B73AD3" w:rsidRPr="00263C0B" w14:paraId="4513CA64" w14:textId="77777777" w:rsidTr="003E63E8">
        <w:trPr>
          <w:trHeight w:val="549"/>
        </w:trPr>
        <w:tc>
          <w:tcPr>
            <w:tcW w:w="15984" w:type="dxa"/>
            <w:gridSpan w:val="10"/>
          </w:tcPr>
          <w:p w14:paraId="7600F617" w14:textId="77777777" w:rsidR="00881A9D" w:rsidRPr="002F5A59" w:rsidRDefault="00B73AD3"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1. </w:t>
            </w:r>
            <w:r w:rsidR="00881A9D" w:rsidRPr="002F5A59">
              <w:rPr>
                <w:rFonts w:ascii="Times New Roman" w:hAnsi="Times New Roman" w:cs="Times New Roman"/>
                <w:b/>
                <w:sz w:val="24"/>
                <w:szCs w:val="24"/>
                <w:lang w:val="ru-RU"/>
              </w:rPr>
              <w:t>. «Культура как социальность»</w:t>
            </w:r>
          </w:p>
          <w:p w14:paraId="1DEDC10D" w14:textId="77777777" w:rsidR="00B73AD3" w:rsidRPr="00263C0B" w:rsidRDefault="00B73AD3" w:rsidP="00881A9D">
            <w:pPr>
              <w:autoSpaceDE w:val="0"/>
              <w:autoSpaceDN w:val="0"/>
              <w:spacing w:before="346" w:line="230" w:lineRule="auto"/>
              <w:rPr>
                <w:rFonts w:ascii="Times New Roman" w:hAnsi="Times New Roman" w:cs="Times New Roman"/>
                <w:b/>
                <w:lang w:val="ru-RU"/>
              </w:rPr>
            </w:pPr>
          </w:p>
        </w:tc>
      </w:tr>
      <w:tr w:rsidR="006150A6" w:rsidRPr="006D561F" w14:paraId="13088598" w14:textId="77777777" w:rsidTr="00371EA4">
        <w:trPr>
          <w:trHeight w:val="557"/>
        </w:trPr>
        <w:tc>
          <w:tcPr>
            <w:tcW w:w="532" w:type="dxa"/>
          </w:tcPr>
          <w:p w14:paraId="234840C9" w14:textId="77777777"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5" w:type="dxa"/>
          </w:tcPr>
          <w:p w14:paraId="25EA2C6C" w14:textId="77777777"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«Культура как социальность»</w:t>
            </w:r>
          </w:p>
          <w:p w14:paraId="23B6F710" w14:textId="77777777" w:rsidR="006150A6" w:rsidRPr="00263C0B" w:rsidRDefault="006150A6" w:rsidP="00881A9D">
            <w:pPr>
              <w:autoSpaceDE w:val="0"/>
              <w:autoSpaceDN w:val="0"/>
              <w:spacing w:line="230" w:lineRule="auto"/>
              <w:jc w:val="center"/>
              <w:rPr>
                <w:rFonts w:ascii="Times New Roman" w:eastAsia="Times New Roman" w:hAnsi="Times New Roman" w:cs="Times New Roman"/>
                <w:b/>
                <w:color w:val="000000"/>
                <w:w w:val="97"/>
                <w:lang w:val="ru-RU"/>
              </w:rPr>
            </w:pPr>
          </w:p>
        </w:tc>
        <w:tc>
          <w:tcPr>
            <w:tcW w:w="975" w:type="dxa"/>
          </w:tcPr>
          <w:p w14:paraId="3D30F3C2"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14:paraId="1A04363E"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14:paraId="2EA1970E"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14:paraId="082CC636"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38BCBC17"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объяснить структуру культуры как социального явления;</w:t>
            </w:r>
          </w:p>
          <w:p w14:paraId="3B889A38"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14:paraId="02912459"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14:paraId="152C212F"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зависимость социальных процессов от </w:t>
            </w:r>
            <w:proofErr w:type="spellStart"/>
            <w:r w:rsidRPr="00371F7C">
              <w:rPr>
                <w:rFonts w:ascii="Times New Roman" w:hAnsi="Times New Roman" w:cs="Times New Roman"/>
                <w:sz w:val="20"/>
                <w:szCs w:val="20"/>
                <w:lang w:val="ru-RU"/>
              </w:rPr>
              <w:t>культурноисторических</w:t>
            </w:r>
            <w:proofErr w:type="spellEnd"/>
            <w:r w:rsidRPr="00371F7C">
              <w:rPr>
                <w:rFonts w:ascii="Times New Roman" w:hAnsi="Times New Roman" w:cs="Times New Roman"/>
                <w:sz w:val="20"/>
                <w:szCs w:val="20"/>
                <w:lang w:val="ru-RU"/>
              </w:rPr>
              <w:t xml:space="preserve"> процессов;</w:t>
            </w:r>
          </w:p>
          <w:p w14:paraId="5901BA0D"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объяснить взаимосвязь между научно-техническим прогрессом и этапами развития социума. -  характеризовать административно-территориальное деление России;</w:t>
            </w:r>
          </w:p>
          <w:p w14:paraId="324B7B7C"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знать количество регионов, различать субъекты и федеральные округа, уметь показать их на административной карте России;</w:t>
            </w:r>
          </w:p>
          <w:p w14:paraId="14CD1A11"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и уметь объяснить необходимость федеративного устройства в </w:t>
            </w:r>
            <w:proofErr w:type="spellStart"/>
            <w:r w:rsidRPr="00371F7C">
              <w:rPr>
                <w:rFonts w:ascii="Times New Roman" w:hAnsi="Times New Roman" w:cs="Times New Roman"/>
                <w:sz w:val="20"/>
                <w:szCs w:val="20"/>
                <w:lang w:val="ru-RU"/>
              </w:rPr>
              <w:t>полиэтничном</w:t>
            </w:r>
            <w:proofErr w:type="spellEnd"/>
            <w:r w:rsidRPr="00371F7C">
              <w:rPr>
                <w:rFonts w:ascii="Times New Roman" w:hAnsi="Times New Roman" w:cs="Times New Roman"/>
                <w:sz w:val="20"/>
                <w:szCs w:val="20"/>
                <w:lang w:val="ru-RU"/>
              </w:rPr>
              <w:t xml:space="preserve"> государстве, важность сохранения исторической памяти отдельных этносов;</w:t>
            </w:r>
          </w:p>
          <w:p w14:paraId="1B6DC5BC"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lastRenderedPageBreak/>
              <w:t>- объяснять принцип равенства прав каждого человека, вне зависимости от его принадлежности к тому или иному народу;</w:t>
            </w:r>
          </w:p>
          <w:p w14:paraId="5D4782AE"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ценность многообразия культурных укладов народов Российской Федерации; </w:t>
            </w:r>
          </w:p>
          <w:p w14:paraId="1B6D2EB2"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14:paraId="46A52234"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14:paraId="481DFFEE" w14:textId="77777777"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14:paraId="41F01B89" w14:textId="77777777"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335D3AF3" w14:textId="77777777"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14:paraId="1AAB5080" w14:textId="77777777" w:rsidR="006150A6" w:rsidRDefault="00997C57" w:rsidP="00844488">
            <w:pPr>
              <w:rPr>
                <w:rFonts w:ascii="Times New Roman" w:hAnsi="Times New Roman" w:cs="Times New Roman"/>
                <w:lang w:val="ru-RU"/>
              </w:rPr>
            </w:pPr>
            <w:hyperlink r:id="rId21"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393BF845" w14:textId="77777777" w:rsidR="006150A6" w:rsidRDefault="006150A6" w:rsidP="00844488">
            <w:pPr>
              <w:rPr>
                <w:rFonts w:ascii="Times New Roman" w:hAnsi="Times New Roman" w:cs="Times New Roman"/>
                <w:lang w:val="ru-RU"/>
              </w:rPr>
            </w:pPr>
          </w:p>
          <w:p w14:paraId="4CB04AA1" w14:textId="77777777" w:rsidR="006150A6" w:rsidRPr="00263C0B" w:rsidRDefault="00997C57" w:rsidP="00844488">
            <w:pPr>
              <w:autoSpaceDE w:val="0"/>
              <w:autoSpaceDN w:val="0"/>
              <w:rPr>
                <w:rFonts w:ascii="Times New Roman" w:hAnsi="Times New Roman" w:cs="Times New Roman"/>
                <w:b/>
                <w:lang w:val="ru-RU"/>
              </w:rPr>
            </w:pPr>
            <w:hyperlink r:id="rId22" w:history="1">
              <w:r w:rsidR="006150A6" w:rsidRPr="00263C0B">
                <w:rPr>
                  <w:rStyle w:val="aff1"/>
                  <w:rFonts w:ascii="Times New Roman" w:hAnsi="Times New Roman" w:cs="Times New Roman"/>
                  <w:b/>
                  <w:lang w:val="ru-RU"/>
                </w:rPr>
                <w:t>https://resh.edu.ru/subject/3/</w:t>
              </w:r>
            </w:hyperlink>
          </w:p>
          <w:p w14:paraId="222BDAFB" w14:textId="77777777" w:rsidR="006150A6" w:rsidRPr="00263C0B" w:rsidRDefault="006150A6" w:rsidP="00844488">
            <w:pPr>
              <w:autoSpaceDE w:val="0"/>
              <w:autoSpaceDN w:val="0"/>
              <w:rPr>
                <w:rFonts w:ascii="Times New Roman" w:hAnsi="Times New Roman" w:cs="Times New Roman"/>
                <w:b/>
                <w:lang w:val="ru-RU"/>
              </w:rPr>
            </w:pPr>
          </w:p>
          <w:p w14:paraId="077C9685" w14:textId="77777777" w:rsidR="006150A6" w:rsidRDefault="00997C57" w:rsidP="00844488">
            <w:pPr>
              <w:rPr>
                <w:rFonts w:ascii="Times New Roman" w:hAnsi="Times New Roman" w:cs="Times New Roman"/>
                <w:lang w:val="ru-RU"/>
              </w:rPr>
            </w:pPr>
            <w:hyperlink r:id="rId23" w:history="1">
              <w:r w:rsidR="006150A6" w:rsidRPr="000618DD">
                <w:rPr>
                  <w:rStyle w:val="aff1"/>
                  <w:rFonts w:ascii="Times New Roman" w:hAnsi="Times New Roman" w:cs="Times New Roman"/>
                  <w:lang w:val="ru-RU"/>
                </w:rPr>
                <w:t>https://uchi.ru/</w:t>
              </w:r>
            </w:hyperlink>
          </w:p>
          <w:p w14:paraId="51A71CCB" w14:textId="77777777" w:rsidR="006150A6" w:rsidRPr="006150A6" w:rsidRDefault="006150A6" w:rsidP="00844488">
            <w:pPr>
              <w:rPr>
                <w:rFonts w:ascii="Times New Roman" w:hAnsi="Times New Roman" w:cs="Times New Roman"/>
                <w:lang w:val="ru-RU"/>
              </w:rPr>
            </w:pPr>
          </w:p>
        </w:tc>
      </w:tr>
      <w:tr w:rsidR="006150A6" w:rsidRPr="00263C0B" w14:paraId="7C330CE3" w14:textId="77777777" w:rsidTr="00371EA4">
        <w:trPr>
          <w:trHeight w:val="557"/>
        </w:trPr>
        <w:tc>
          <w:tcPr>
            <w:tcW w:w="532" w:type="dxa"/>
          </w:tcPr>
          <w:p w14:paraId="48F9D6A2" w14:textId="77777777" w:rsidR="006150A6" w:rsidRPr="00263C0B" w:rsidRDefault="006150A6" w:rsidP="003E63E8">
            <w:pPr>
              <w:autoSpaceDE w:val="0"/>
              <w:autoSpaceDN w:val="0"/>
              <w:rPr>
                <w:rFonts w:ascii="Times New Roman" w:hAnsi="Times New Roman" w:cs="Times New Roman"/>
                <w:lang w:val="ru-RU"/>
              </w:rPr>
            </w:pPr>
          </w:p>
        </w:tc>
        <w:tc>
          <w:tcPr>
            <w:tcW w:w="3545" w:type="dxa"/>
          </w:tcPr>
          <w:p w14:paraId="33ABEA75" w14:textId="77777777"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14:paraId="654E49AB"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932" w:type="dxa"/>
            <w:gridSpan w:val="7"/>
          </w:tcPr>
          <w:p w14:paraId="076D03AF" w14:textId="77777777" w:rsidR="006150A6" w:rsidRPr="00263C0B" w:rsidRDefault="006150A6" w:rsidP="003E63E8">
            <w:pPr>
              <w:rPr>
                <w:rFonts w:ascii="Times New Roman" w:hAnsi="Times New Roman" w:cs="Times New Roman"/>
                <w:lang w:val="ru-RU"/>
              </w:rPr>
            </w:pPr>
          </w:p>
        </w:tc>
      </w:tr>
      <w:tr w:rsidR="006150A6" w:rsidRPr="00997C57" w14:paraId="163A6FC9" w14:textId="77777777" w:rsidTr="003E63E8">
        <w:trPr>
          <w:trHeight w:val="557"/>
        </w:trPr>
        <w:tc>
          <w:tcPr>
            <w:tcW w:w="15984" w:type="dxa"/>
            <w:gridSpan w:val="10"/>
          </w:tcPr>
          <w:p w14:paraId="4D826922" w14:textId="77777777"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Pr="002F5A59">
              <w:rPr>
                <w:rFonts w:ascii="Times New Roman" w:hAnsi="Times New Roman" w:cs="Times New Roman"/>
                <w:b/>
                <w:sz w:val="24"/>
                <w:szCs w:val="24"/>
                <w:lang w:val="ru-RU"/>
              </w:rPr>
              <w:t>. «Человек и его отражение в культуре»</w:t>
            </w:r>
            <w:r w:rsidRPr="002F5A59">
              <w:rPr>
                <w:rFonts w:ascii="Times New Roman" w:hAnsi="Times New Roman" w:cs="Times New Roman"/>
                <w:sz w:val="24"/>
                <w:szCs w:val="24"/>
                <w:lang w:val="ru-RU"/>
              </w:rPr>
              <w:t xml:space="preserve"> </w:t>
            </w:r>
          </w:p>
          <w:p w14:paraId="1F08232E" w14:textId="77777777" w:rsidR="006150A6" w:rsidRPr="00263C0B" w:rsidRDefault="006150A6" w:rsidP="003E63E8">
            <w:pPr>
              <w:rPr>
                <w:rFonts w:ascii="Times New Roman" w:hAnsi="Times New Roman" w:cs="Times New Roman"/>
                <w:lang w:val="ru-RU"/>
              </w:rPr>
            </w:pPr>
          </w:p>
        </w:tc>
      </w:tr>
      <w:tr w:rsidR="006150A6" w:rsidRPr="006D561F" w14:paraId="7E95DE14" w14:textId="77777777" w:rsidTr="00371EA4">
        <w:trPr>
          <w:trHeight w:val="557"/>
        </w:trPr>
        <w:tc>
          <w:tcPr>
            <w:tcW w:w="532" w:type="dxa"/>
          </w:tcPr>
          <w:p w14:paraId="5ADF1DDA" w14:textId="77777777"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2.1</w:t>
            </w:r>
          </w:p>
        </w:tc>
        <w:tc>
          <w:tcPr>
            <w:tcW w:w="3545" w:type="dxa"/>
          </w:tcPr>
          <w:p w14:paraId="3C891800" w14:textId="77777777"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«Человек и его отражение в культуре»</w:t>
            </w:r>
            <w:r w:rsidRPr="002F5A59">
              <w:rPr>
                <w:rFonts w:ascii="Times New Roman" w:hAnsi="Times New Roman" w:cs="Times New Roman"/>
                <w:sz w:val="24"/>
                <w:szCs w:val="24"/>
                <w:lang w:val="ru-RU"/>
              </w:rPr>
              <w:t xml:space="preserve"> </w:t>
            </w:r>
          </w:p>
          <w:p w14:paraId="726A8FBD"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14:paraId="7D193A65"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14:paraId="4BE234E5"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14:paraId="401406F0"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14:paraId="5B5B058B"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4DF095F7"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14:paraId="21B5F0DC"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-осознавать, какие личностные качества соотносятся с теми или иными моральными и нравственными ценностями; </w:t>
            </w:r>
          </w:p>
          <w:p w14:paraId="5BE5F060"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-понимать различия между этикой и этикетом и их взаимосвязь;</w:t>
            </w:r>
          </w:p>
          <w:p w14:paraId="1F438585"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14:paraId="7C65EF58"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14:paraId="6D9BED5D"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14:paraId="11EE064B"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приводить примеры идеалов человека в историко-культурном пространстве современной России. - понимать различие </w:t>
            </w:r>
            <w:r w:rsidRPr="00371F7C">
              <w:rPr>
                <w:rFonts w:ascii="Times New Roman" w:hAnsi="Times New Roman" w:cs="Times New Roman"/>
                <w:sz w:val="20"/>
                <w:szCs w:val="20"/>
                <w:lang w:val="ru-RU"/>
              </w:rPr>
              <w:lastRenderedPageBreak/>
              <w:t xml:space="preserve">между процессами антропогенеза и </w:t>
            </w:r>
            <w:proofErr w:type="spellStart"/>
            <w:r w:rsidRPr="00371F7C">
              <w:rPr>
                <w:rFonts w:ascii="Times New Roman" w:hAnsi="Times New Roman" w:cs="Times New Roman"/>
                <w:sz w:val="20"/>
                <w:szCs w:val="20"/>
                <w:lang w:val="ru-RU"/>
              </w:rPr>
              <w:t>антропосоциогенеза</w:t>
            </w:r>
            <w:proofErr w:type="spellEnd"/>
            <w:r w:rsidRPr="00371F7C">
              <w:rPr>
                <w:rFonts w:ascii="Times New Roman" w:hAnsi="Times New Roman" w:cs="Times New Roman"/>
                <w:sz w:val="20"/>
                <w:szCs w:val="20"/>
                <w:lang w:val="ru-RU"/>
              </w:rPr>
              <w:t>;</w:t>
            </w:r>
          </w:p>
          <w:p w14:paraId="7374284F"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14:paraId="4A3B6053"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обосновывать важность взаимодействия человека и общества, характеризовать негативные эффекты социальной изоляции;</w:t>
            </w:r>
          </w:p>
          <w:p w14:paraId="62EB3348"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14:paraId="741B36E8"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нравственный потенциал религии;</w:t>
            </w:r>
          </w:p>
          <w:p w14:paraId="531655BF"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излагать нравственные принципы государствообразующих конфессий России;</w:t>
            </w:r>
          </w:p>
          <w:p w14:paraId="1AE456C8"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основные требования к нравственному идеалу человека в государствообразующих религиях современной России; </w:t>
            </w:r>
          </w:p>
          <w:p w14:paraId="44E1FAB1" w14:textId="77777777"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14:paraId="2C5B2F72" w14:textId="77777777"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14:paraId="4137E568" w14:textId="77777777"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18689B14" w14:textId="77777777"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14:paraId="00120F02" w14:textId="77777777" w:rsidR="006150A6" w:rsidRDefault="00997C57" w:rsidP="00844488">
            <w:pPr>
              <w:rPr>
                <w:rFonts w:ascii="Times New Roman" w:hAnsi="Times New Roman" w:cs="Times New Roman"/>
                <w:lang w:val="ru-RU"/>
              </w:rPr>
            </w:pPr>
            <w:hyperlink r:id="rId24"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4FD670CE" w14:textId="77777777" w:rsidR="006150A6" w:rsidRDefault="006150A6" w:rsidP="00844488">
            <w:pPr>
              <w:rPr>
                <w:rFonts w:ascii="Times New Roman" w:hAnsi="Times New Roman" w:cs="Times New Roman"/>
                <w:lang w:val="ru-RU"/>
              </w:rPr>
            </w:pPr>
          </w:p>
          <w:p w14:paraId="70B267B3" w14:textId="77777777" w:rsidR="006150A6" w:rsidRPr="00263C0B" w:rsidRDefault="00997C57" w:rsidP="00844488">
            <w:pPr>
              <w:autoSpaceDE w:val="0"/>
              <w:autoSpaceDN w:val="0"/>
              <w:rPr>
                <w:rFonts w:ascii="Times New Roman" w:hAnsi="Times New Roman" w:cs="Times New Roman"/>
                <w:b/>
                <w:lang w:val="ru-RU"/>
              </w:rPr>
            </w:pPr>
            <w:hyperlink r:id="rId25" w:history="1">
              <w:r w:rsidR="006150A6" w:rsidRPr="00263C0B">
                <w:rPr>
                  <w:rStyle w:val="aff1"/>
                  <w:rFonts w:ascii="Times New Roman" w:hAnsi="Times New Roman" w:cs="Times New Roman"/>
                  <w:b/>
                  <w:lang w:val="ru-RU"/>
                </w:rPr>
                <w:t>https://resh.edu.ru/subject/3/</w:t>
              </w:r>
            </w:hyperlink>
          </w:p>
          <w:p w14:paraId="074135D7" w14:textId="77777777" w:rsidR="006150A6" w:rsidRPr="00263C0B" w:rsidRDefault="006150A6" w:rsidP="00844488">
            <w:pPr>
              <w:autoSpaceDE w:val="0"/>
              <w:autoSpaceDN w:val="0"/>
              <w:rPr>
                <w:rFonts w:ascii="Times New Roman" w:hAnsi="Times New Roman" w:cs="Times New Roman"/>
                <w:b/>
                <w:lang w:val="ru-RU"/>
              </w:rPr>
            </w:pPr>
          </w:p>
          <w:p w14:paraId="6BBB3DAA" w14:textId="77777777" w:rsidR="006150A6" w:rsidRDefault="00997C57" w:rsidP="00844488">
            <w:pPr>
              <w:rPr>
                <w:rFonts w:ascii="Times New Roman" w:hAnsi="Times New Roman" w:cs="Times New Roman"/>
                <w:lang w:val="ru-RU"/>
              </w:rPr>
            </w:pPr>
            <w:hyperlink r:id="rId26" w:history="1">
              <w:r w:rsidR="006150A6" w:rsidRPr="000618DD">
                <w:rPr>
                  <w:rStyle w:val="aff1"/>
                  <w:rFonts w:ascii="Times New Roman" w:hAnsi="Times New Roman" w:cs="Times New Roman"/>
                  <w:lang w:val="ru-RU"/>
                </w:rPr>
                <w:t>https://uchi.ru/</w:t>
              </w:r>
            </w:hyperlink>
          </w:p>
          <w:p w14:paraId="09398451" w14:textId="77777777" w:rsidR="006150A6" w:rsidRPr="006150A6" w:rsidRDefault="006150A6" w:rsidP="00844488">
            <w:pPr>
              <w:rPr>
                <w:rFonts w:ascii="Times New Roman" w:hAnsi="Times New Roman" w:cs="Times New Roman"/>
                <w:lang w:val="ru-RU"/>
              </w:rPr>
            </w:pPr>
          </w:p>
        </w:tc>
      </w:tr>
      <w:tr w:rsidR="006150A6" w:rsidRPr="00263C0B" w14:paraId="0BEDB90F" w14:textId="77777777" w:rsidTr="00371EA4">
        <w:trPr>
          <w:trHeight w:val="557"/>
        </w:trPr>
        <w:tc>
          <w:tcPr>
            <w:tcW w:w="532" w:type="dxa"/>
          </w:tcPr>
          <w:p w14:paraId="5675B07B" w14:textId="77777777" w:rsidR="006150A6" w:rsidRPr="00263C0B" w:rsidRDefault="006150A6" w:rsidP="003E63E8">
            <w:pPr>
              <w:autoSpaceDE w:val="0"/>
              <w:autoSpaceDN w:val="0"/>
              <w:rPr>
                <w:rFonts w:ascii="Times New Roman" w:hAnsi="Times New Roman" w:cs="Times New Roman"/>
                <w:lang w:val="ru-RU"/>
              </w:rPr>
            </w:pPr>
          </w:p>
        </w:tc>
        <w:tc>
          <w:tcPr>
            <w:tcW w:w="3545" w:type="dxa"/>
          </w:tcPr>
          <w:p w14:paraId="7C004B67" w14:textId="77777777" w:rsidR="006150A6" w:rsidRPr="002F5A59" w:rsidRDefault="006150A6" w:rsidP="003E63E8">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14:paraId="32599DC3"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14:paraId="330618AF" w14:textId="77777777" w:rsidR="006150A6" w:rsidRPr="00263C0B" w:rsidRDefault="006150A6" w:rsidP="003E63E8">
            <w:pPr>
              <w:rPr>
                <w:rFonts w:ascii="Times New Roman" w:hAnsi="Times New Roman" w:cs="Times New Roman"/>
                <w:lang w:val="ru-RU"/>
              </w:rPr>
            </w:pPr>
          </w:p>
        </w:tc>
      </w:tr>
      <w:tr w:rsidR="006150A6" w:rsidRPr="00997C57" w14:paraId="511242FE" w14:textId="77777777" w:rsidTr="003E63E8">
        <w:trPr>
          <w:trHeight w:val="557"/>
        </w:trPr>
        <w:tc>
          <w:tcPr>
            <w:tcW w:w="15984" w:type="dxa"/>
            <w:gridSpan w:val="10"/>
          </w:tcPr>
          <w:p w14:paraId="39E132DD" w14:textId="77777777"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3.</w:t>
            </w:r>
            <w:r w:rsidRPr="002F5A59">
              <w:rPr>
                <w:rFonts w:ascii="Times New Roman" w:hAnsi="Times New Roman" w:cs="Times New Roman"/>
                <w:b/>
                <w:sz w:val="24"/>
                <w:szCs w:val="24"/>
                <w:lang w:val="ru-RU"/>
              </w:rPr>
              <w:t xml:space="preserve"> «Человек как член общества»</w:t>
            </w:r>
          </w:p>
          <w:p w14:paraId="0F692DE4" w14:textId="77777777" w:rsidR="006150A6" w:rsidRPr="00263C0B" w:rsidRDefault="006150A6" w:rsidP="00881A9D">
            <w:pPr>
              <w:rPr>
                <w:rFonts w:ascii="Times New Roman" w:hAnsi="Times New Roman" w:cs="Times New Roman"/>
                <w:lang w:val="ru-RU"/>
              </w:rPr>
            </w:pPr>
          </w:p>
        </w:tc>
      </w:tr>
      <w:tr w:rsidR="006150A6" w:rsidRPr="006D561F" w14:paraId="69B2554E" w14:textId="77777777" w:rsidTr="00371EA4">
        <w:trPr>
          <w:trHeight w:val="557"/>
        </w:trPr>
        <w:tc>
          <w:tcPr>
            <w:tcW w:w="532" w:type="dxa"/>
          </w:tcPr>
          <w:p w14:paraId="44A0E8D5" w14:textId="77777777"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3.1</w:t>
            </w:r>
          </w:p>
        </w:tc>
        <w:tc>
          <w:tcPr>
            <w:tcW w:w="3545" w:type="dxa"/>
          </w:tcPr>
          <w:p w14:paraId="6C11160F" w14:textId="77777777"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«Человек как член общества»</w:t>
            </w:r>
          </w:p>
          <w:p w14:paraId="66881FC1"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14:paraId="0F3714F2"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14:paraId="4F2B359F"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14:paraId="47B4E6F5"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14:paraId="020D28D0"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4DE364F1"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важность труда и его роль в современном обществе;</w:t>
            </w:r>
          </w:p>
          <w:p w14:paraId="27A43FEE"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14:paraId="633557CA"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понятия «безделье», «лень», «тунеядство»; понимать важность и уметь обосновать необходимость их преодоления для самого себя; </w:t>
            </w:r>
          </w:p>
          <w:p w14:paraId="1075C16B"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оценивать общественные процессы в области общественной оценки труда;</w:t>
            </w:r>
          </w:p>
          <w:p w14:paraId="1089E1F8"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lastRenderedPageBreak/>
              <w:t xml:space="preserve">- осознавать и демонстрировать значимость трудолюбия, трудовых подвигов, социальной ответственности за свой труд; </w:t>
            </w:r>
          </w:p>
          <w:p w14:paraId="14AE8E22"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важность труда и его экономической стоимости; </w:t>
            </w:r>
          </w:p>
          <w:p w14:paraId="078F7A2F"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14:paraId="264F09A9"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«подвиг», «героизм», «самопожертвование»;</w:t>
            </w:r>
          </w:p>
          <w:p w14:paraId="41324ECB"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понимать отличия подвига на войне и в мирное время;</w:t>
            </w:r>
          </w:p>
          <w:p w14:paraId="420596A4"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уметь доказывать важность героических примеров для жизни общества; </w:t>
            </w:r>
          </w:p>
          <w:p w14:paraId="6B70E3B2"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знать и называть героев современного общества и исторических личностей;</w:t>
            </w:r>
          </w:p>
          <w:p w14:paraId="64DC26DD"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разграничение понятий «героизм» и «</w:t>
            </w:r>
            <w:proofErr w:type="spellStart"/>
            <w:r w:rsidRPr="00271DB8">
              <w:rPr>
                <w:rFonts w:ascii="Times New Roman" w:hAnsi="Times New Roman" w:cs="Times New Roman"/>
                <w:sz w:val="20"/>
                <w:szCs w:val="20"/>
                <w:lang w:val="ru-RU"/>
              </w:rPr>
              <w:t>псевдогероизм</w:t>
            </w:r>
            <w:proofErr w:type="spellEnd"/>
            <w:r w:rsidRPr="00271DB8">
              <w:rPr>
                <w:rFonts w:ascii="Times New Roman" w:hAnsi="Times New Roman" w:cs="Times New Roman"/>
                <w:sz w:val="20"/>
                <w:szCs w:val="20"/>
                <w:lang w:val="ru-RU"/>
              </w:rPr>
              <w:t>» через значимость для общества и понимание последствий.</w:t>
            </w:r>
          </w:p>
          <w:p w14:paraId="6CCBC838"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«социальные отношения»;</w:t>
            </w:r>
          </w:p>
          <w:p w14:paraId="60CD07AD"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14:paraId="34AC5117"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14:paraId="51AF9FA5"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14:paraId="598C50EF"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14:paraId="7709D26A" w14:textId="77777777" w:rsidR="006150A6" w:rsidRPr="002F5A59" w:rsidRDefault="006150A6" w:rsidP="00271DB8">
            <w:pPr>
              <w:autoSpaceDE w:val="0"/>
              <w:autoSpaceDN w:val="0"/>
              <w:ind w:left="180" w:right="-14"/>
              <w:jc w:val="both"/>
              <w:rPr>
                <w:rFonts w:ascii="Times New Roman" w:hAnsi="Times New Roman" w:cs="Times New Roman"/>
                <w:sz w:val="24"/>
                <w:szCs w:val="24"/>
                <w:lang w:val="ru-RU"/>
              </w:rPr>
            </w:pPr>
            <w:r w:rsidRPr="00271DB8">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r w:rsidRPr="002F5A59">
              <w:rPr>
                <w:rFonts w:ascii="Times New Roman" w:hAnsi="Times New Roman" w:cs="Times New Roman"/>
                <w:sz w:val="24"/>
                <w:szCs w:val="24"/>
                <w:lang w:val="ru-RU"/>
              </w:rPr>
              <w:t xml:space="preserve"> </w:t>
            </w:r>
          </w:p>
          <w:p w14:paraId="4EDA146F" w14:textId="77777777"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14:paraId="1F4EBDC5" w14:textId="77777777"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2AD2E112" w14:textId="77777777"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14:paraId="77113359" w14:textId="77777777" w:rsidR="006150A6" w:rsidRDefault="00997C57" w:rsidP="00844488">
            <w:pPr>
              <w:rPr>
                <w:rFonts w:ascii="Times New Roman" w:hAnsi="Times New Roman" w:cs="Times New Roman"/>
                <w:lang w:val="ru-RU"/>
              </w:rPr>
            </w:pPr>
            <w:hyperlink r:id="rId27"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69EBC5EE" w14:textId="77777777" w:rsidR="006150A6" w:rsidRDefault="006150A6" w:rsidP="00844488">
            <w:pPr>
              <w:rPr>
                <w:rFonts w:ascii="Times New Roman" w:hAnsi="Times New Roman" w:cs="Times New Roman"/>
                <w:lang w:val="ru-RU"/>
              </w:rPr>
            </w:pPr>
          </w:p>
          <w:p w14:paraId="15152B2F" w14:textId="77777777" w:rsidR="006150A6" w:rsidRPr="00263C0B" w:rsidRDefault="00997C57" w:rsidP="00844488">
            <w:pPr>
              <w:autoSpaceDE w:val="0"/>
              <w:autoSpaceDN w:val="0"/>
              <w:rPr>
                <w:rFonts w:ascii="Times New Roman" w:hAnsi="Times New Roman" w:cs="Times New Roman"/>
                <w:b/>
                <w:lang w:val="ru-RU"/>
              </w:rPr>
            </w:pPr>
            <w:hyperlink r:id="rId28" w:history="1">
              <w:r w:rsidR="006150A6" w:rsidRPr="00263C0B">
                <w:rPr>
                  <w:rStyle w:val="aff1"/>
                  <w:rFonts w:ascii="Times New Roman" w:hAnsi="Times New Roman" w:cs="Times New Roman"/>
                  <w:b/>
                  <w:lang w:val="ru-RU"/>
                </w:rPr>
                <w:t>https://resh.edu.ru/subject/3/</w:t>
              </w:r>
            </w:hyperlink>
          </w:p>
          <w:p w14:paraId="682656E1" w14:textId="77777777" w:rsidR="006150A6" w:rsidRPr="00263C0B" w:rsidRDefault="006150A6" w:rsidP="00844488">
            <w:pPr>
              <w:autoSpaceDE w:val="0"/>
              <w:autoSpaceDN w:val="0"/>
              <w:rPr>
                <w:rFonts w:ascii="Times New Roman" w:hAnsi="Times New Roman" w:cs="Times New Roman"/>
                <w:b/>
                <w:lang w:val="ru-RU"/>
              </w:rPr>
            </w:pPr>
          </w:p>
          <w:p w14:paraId="21DFE768" w14:textId="77777777" w:rsidR="006150A6" w:rsidRDefault="00997C57" w:rsidP="00844488">
            <w:pPr>
              <w:rPr>
                <w:rFonts w:ascii="Times New Roman" w:hAnsi="Times New Roman" w:cs="Times New Roman"/>
                <w:lang w:val="ru-RU"/>
              </w:rPr>
            </w:pPr>
            <w:hyperlink r:id="rId29" w:history="1">
              <w:r w:rsidR="006150A6" w:rsidRPr="000618DD">
                <w:rPr>
                  <w:rStyle w:val="aff1"/>
                  <w:rFonts w:ascii="Times New Roman" w:hAnsi="Times New Roman" w:cs="Times New Roman"/>
                  <w:lang w:val="ru-RU"/>
                </w:rPr>
                <w:t>https://uchi.ru/</w:t>
              </w:r>
            </w:hyperlink>
          </w:p>
          <w:p w14:paraId="25BD4950" w14:textId="77777777" w:rsidR="006150A6" w:rsidRPr="006150A6" w:rsidRDefault="006150A6" w:rsidP="00844488">
            <w:pPr>
              <w:rPr>
                <w:rFonts w:ascii="Times New Roman" w:hAnsi="Times New Roman" w:cs="Times New Roman"/>
                <w:lang w:val="ru-RU"/>
              </w:rPr>
            </w:pPr>
          </w:p>
        </w:tc>
      </w:tr>
      <w:tr w:rsidR="006150A6" w:rsidRPr="00263C0B" w14:paraId="5C1A17FC" w14:textId="77777777" w:rsidTr="00371EA4">
        <w:trPr>
          <w:trHeight w:val="557"/>
        </w:trPr>
        <w:tc>
          <w:tcPr>
            <w:tcW w:w="532" w:type="dxa"/>
          </w:tcPr>
          <w:p w14:paraId="797F89F8" w14:textId="77777777" w:rsidR="006150A6" w:rsidRPr="00263C0B" w:rsidRDefault="006150A6" w:rsidP="003E63E8">
            <w:pPr>
              <w:autoSpaceDE w:val="0"/>
              <w:autoSpaceDN w:val="0"/>
              <w:rPr>
                <w:rFonts w:ascii="Times New Roman" w:hAnsi="Times New Roman" w:cs="Times New Roman"/>
                <w:lang w:val="ru-RU"/>
              </w:rPr>
            </w:pPr>
          </w:p>
        </w:tc>
        <w:tc>
          <w:tcPr>
            <w:tcW w:w="3545" w:type="dxa"/>
          </w:tcPr>
          <w:p w14:paraId="2CDCD9DE"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14:paraId="2F9EED58"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14:paraId="7F041EAF" w14:textId="77777777" w:rsidR="006150A6" w:rsidRPr="00263C0B" w:rsidRDefault="006150A6" w:rsidP="003E63E8">
            <w:pPr>
              <w:rPr>
                <w:rFonts w:ascii="Times New Roman" w:hAnsi="Times New Roman" w:cs="Times New Roman"/>
                <w:lang w:val="ru-RU"/>
              </w:rPr>
            </w:pPr>
          </w:p>
        </w:tc>
      </w:tr>
      <w:tr w:rsidR="006150A6" w:rsidRPr="00263C0B" w14:paraId="27CE2771" w14:textId="77777777" w:rsidTr="003E63E8">
        <w:trPr>
          <w:trHeight w:val="557"/>
        </w:trPr>
        <w:tc>
          <w:tcPr>
            <w:tcW w:w="15984" w:type="dxa"/>
            <w:gridSpan w:val="10"/>
          </w:tcPr>
          <w:p w14:paraId="7016F47D" w14:textId="77777777" w:rsidR="006150A6" w:rsidRPr="002F5A59" w:rsidRDefault="006150A6" w:rsidP="00881A9D">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lang w:val="ru-RU"/>
              </w:rPr>
              <w:t>Раздел 4.</w:t>
            </w:r>
            <w:r w:rsidRPr="002F5A59">
              <w:rPr>
                <w:rFonts w:ascii="Times New Roman" w:hAnsi="Times New Roman" w:cs="Times New Roman"/>
                <w:b/>
                <w:sz w:val="24"/>
                <w:szCs w:val="24"/>
                <w:lang w:val="ru-RU"/>
              </w:rPr>
              <w:t xml:space="preserve"> «Родина и патриотизм»</w:t>
            </w:r>
          </w:p>
          <w:p w14:paraId="3BAE465D" w14:textId="77777777" w:rsidR="006150A6" w:rsidRPr="00263C0B" w:rsidRDefault="006150A6" w:rsidP="003E63E8">
            <w:pPr>
              <w:rPr>
                <w:rFonts w:ascii="Times New Roman" w:hAnsi="Times New Roman" w:cs="Times New Roman"/>
                <w:lang w:val="ru-RU"/>
              </w:rPr>
            </w:pPr>
          </w:p>
        </w:tc>
      </w:tr>
      <w:tr w:rsidR="006150A6" w:rsidRPr="006D561F" w14:paraId="5AB26537" w14:textId="77777777" w:rsidTr="00371EA4">
        <w:trPr>
          <w:trHeight w:val="557"/>
        </w:trPr>
        <w:tc>
          <w:tcPr>
            <w:tcW w:w="532" w:type="dxa"/>
          </w:tcPr>
          <w:p w14:paraId="2ACBE2BC" w14:textId="77777777"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4.1</w:t>
            </w:r>
          </w:p>
        </w:tc>
        <w:tc>
          <w:tcPr>
            <w:tcW w:w="3545" w:type="dxa"/>
          </w:tcPr>
          <w:p w14:paraId="6AC6011D" w14:textId="77777777"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«Родина и патриотизм»</w:t>
            </w:r>
          </w:p>
          <w:p w14:paraId="4925A5ED"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14:paraId="445B609F"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14:paraId="00968058"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14:paraId="28C65582"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1124" w:type="dxa"/>
          </w:tcPr>
          <w:p w14:paraId="5BCB3624"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1DE8E739"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«Родина» и «гражданство», объяснять их взаимосвязь;</w:t>
            </w:r>
          </w:p>
          <w:p w14:paraId="0AFB334D"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духовно-нравственный характер патриотизма, ценностей гражданского самосознания;</w:t>
            </w:r>
          </w:p>
          <w:p w14:paraId="61EBD049"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и уметь обосновывать нравственные качества гражданина.</w:t>
            </w:r>
          </w:p>
          <w:p w14:paraId="2EA26D04"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«патриотизм»;</w:t>
            </w:r>
          </w:p>
          <w:p w14:paraId="283D0CE5"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приводить примеры патриотизма в истории и современном обществе;</w:t>
            </w:r>
          </w:p>
          <w:p w14:paraId="492469E2"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14:paraId="14FEE1E4"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уметь обосновывать важность патриотизма.</w:t>
            </w:r>
          </w:p>
          <w:p w14:paraId="112C92B1"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-характеризовать понятия «война» и «мир»; </w:t>
            </w:r>
          </w:p>
          <w:p w14:paraId="76043FE1"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-доказывать важность сохранения мира и согласия;</w:t>
            </w:r>
          </w:p>
          <w:p w14:paraId="1C1381B1"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-обосновывать роль защиты Отечества, её важность для гражданина;</w:t>
            </w:r>
          </w:p>
          <w:p w14:paraId="33632CF5"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особенности защиты чести Отечества в спорте, науке, культуре;</w:t>
            </w:r>
          </w:p>
          <w:p w14:paraId="7EC07BAE"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14:paraId="3955C9C2"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b/>
                <w:sz w:val="20"/>
                <w:szCs w:val="20"/>
                <w:lang w:val="ru-RU"/>
              </w:rPr>
              <w:t>-</w:t>
            </w:r>
            <w:r w:rsidRPr="00271DB8">
              <w:rPr>
                <w:rFonts w:ascii="Times New Roman" w:hAnsi="Times New Roman" w:cs="Times New Roman"/>
                <w:sz w:val="20"/>
                <w:szCs w:val="20"/>
                <w:lang w:val="ru-RU"/>
              </w:rPr>
              <w:t xml:space="preserve"> характеризовать грани взаимодействия человека и культуры;</w:t>
            </w:r>
          </w:p>
          <w:p w14:paraId="2B29E195"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культуры; </w:t>
            </w:r>
          </w:p>
          <w:p w14:paraId="00BFDD43"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-показать взаимосвязь человека и культуры через их взаимовлияние; </w:t>
            </w:r>
          </w:p>
          <w:p w14:paraId="5B97F56E"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характеризовать основные признаки понятия «человек» с опорой на </w:t>
            </w:r>
            <w:r w:rsidRPr="00271DB8">
              <w:rPr>
                <w:rFonts w:ascii="Times New Roman" w:hAnsi="Times New Roman" w:cs="Times New Roman"/>
                <w:sz w:val="20"/>
                <w:szCs w:val="20"/>
                <w:lang w:val="ru-RU"/>
              </w:rPr>
              <w:lastRenderedPageBreak/>
              <w:t>исторические и культурные примеры, их осмысление и оценку, как с положительной, так и с отрицательной стороны.</w:t>
            </w:r>
          </w:p>
          <w:p w14:paraId="6FAF6F9A" w14:textId="77777777" w:rsidR="006150A6" w:rsidRPr="00271DB8" w:rsidRDefault="006150A6" w:rsidP="00271DB8">
            <w:pPr>
              <w:autoSpaceDE w:val="0"/>
              <w:autoSpaceDN w:val="0"/>
              <w:ind w:left="180" w:right="-14"/>
              <w:jc w:val="both"/>
              <w:rPr>
                <w:rFonts w:ascii="Times New Roman" w:hAnsi="Times New Roman" w:cs="Times New Roman"/>
                <w:sz w:val="20"/>
                <w:szCs w:val="20"/>
                <w:lang w:val="ru-RU"/>
              </w:rPr>
            </w:pPr>
          </w:p>
          <w:p w14:paraId="385948CD" w14:textId="77777777"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14:paraId="544AC301" w14:textId="77777777"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5327D1BB" w14:textId="77777777"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14:paraId="39A5E101" w14:textId="77777777" w:rsidR="006150A6" w:rsidRDefault="00997C57" w:rsidP="00844488">
            <w:pPr>
              <w:rPr>
                <w:rFonts w:ascii="Times New Roman" w:hAnsi="Times New Roman" w:cs="Times New Roman"/>
                <w:lang w:val="ru-RU"/>
              </w:rPr>
            </w:pPr>
            <w:hyperlink r:id="rId30"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2BB5B6AF" w14:textId="77777777" w:rsidR="006150A6" w:rsidRDefault="006150A6" w:rsidP="00844488">
            <w:pPr>
              <w:rPr>
                <w:rFonts w:ascii="Times New Roman" w:hAnsi="Times New Roman" w:cs="Times New Roman"/>
                <w:lang w:val="ru-RU"/>
              </w:rPr>
            </w:pPr>
          </w:p>
          <w:p w14:paraId="752E30D0" w14:textId="77777777" w:rsidR="006150A6" w:rsidRPr="00263C0B" w:rsidRDefault="00997C57" w:rsidP="00844488">
            <w:pPr>
              <w:autoSpaceDE w:val="0"/>
              <w:autoSpaceDN w:val="0"/>
              <w:rPr>
                <w:rFonts w:ascii="Times New Roman" w:hAnsi="Times New Roman" w:cs="Times New Roman"/>
                <w:b/>
                <w:lang w:val="ru-RU"/>
              </w:rPr>
            </w:pPr>
            <w:hyperlink r:id="rId31" w:history="1">
              <w:r w:rsidR="006150A6" w:rsidRPr="00263C0B">
                <w:rPr>
                  <w:rStyle w:val="aff1"/>
                  <w:rFonts w:ascii="Times New Roman" w:hAnsi="Times New Roman" w:cs="Times New Roman"/>
                  <w:b/>
                  <w:lang w:val="ru-RU"/>
                </w:rPr>
                <w:t>https://resh.edu.ru/subject/3/</w:t>
              </w:r>
            </w:hyperlink>
          </w:p>
          <w:p w14:paraId="08138238" w14:textId="77777777" w:rsidR="006150A6" w:rsidRPr="00263C0B" w:rsidRDefault="006150A6" w:rsidP="00844488">
            <w:pPr>
              <w:autoSpaceDE w:val="0"/>
              <w:autoSpaceDN w:val="0"/>
              <w:rPr>
                <w:rFonts w:ascii="Times New Roman" w:hAnsi="Times New Roman" w:cs="Times New Roman"/>
                <w:b/>
                <w:lang w:val="ru-RU"/>
              </w:rPr>
            </w:pPr>
          </w:p>
          <w:p w14:paraId="6F774C1F" w14:textId="77777777" w:rsidR="006150A6" w:rsidRDefault="00997C57" w:rsidP="00844488">
            <w:pPr>
              <w:rPr>
                <w:rFonts w:ascii="Times New Roman" w:hAnsi="Times New Roman" w:cs="Times New Roman"/>
                <w:lang w:val="ru-RU"/>
              </w:rPr>
            </w:pPr>
            <w:hyperlink r:id="rId32" w:history="1">
              <w:r w:rsidR="006150A6" w:rsidRPr="000618DD">
                <w:rPr>
                  <w:rStyle w:val="aff1"/>
                  <w:rFonts w:ascii="Times New Roman" w:hAnsi="Times New Roman" w:cs="Times New Roman"/>
                  <w:lang w:val="ru-RU"/>
                </w:rPr>
                <w:t>https://uchi.ru/</w:t>
              </w:r>
            </w:hyperlink>
          </w:p>
          <w:p w14:paraId="4EB040CA" w14:textId="77777777" w:rsidR="006150A6" w:rsidRPr="006150A6" w:rsidRDefault="006150A6" w:rsidP="00844488">
            <w:pPr>
              <w:rPr>
                <w:rFonts w:ascii="Times New Roman" w:hAnsi="Times New Roman" w:cs="Times New Roman"/>
                <w:lang w:val="ru-RU"/>
              </w:rPr>
            </w:pPr>
          </w:p>
        </w:tc>
      </w:tr>
      <w:tr w:rsidR="006150A6" w:rsidRPr="00263C0B" w14:paraId="691344B4" w14:textId="77777777" w:rsidTr="00371EA4">
        <w:trPr>
          <w:trHeight w:val="557"/>
        </w:trPr>
        <w:tc>
          <w:tcPr>
            <w:tcW w:w="532" w:type="dxa"/>
          </w:tcPr>
          <w:p w14:paraId="08E1D509" w14:textId="77777777" w:rsidR="006150A6" w:rsidRPr="00263C0B" w:rsidRDefault="006150A6" w:rsidP="003E63E8">
            <w:pPr>
              <w:autoSpaceDE w:val="0"/>
              <w:autoSpaceDN w:val="0"/>
              <w:rPr>
                <w:rFonts w:ascii="Times New Roman" w:hAnsi="Times New Roman" w:cs="Times New Roman"/>
                <w:lang w:val="ru-RU"/>
              </w:rPr>
            </w:pPr>
          </w:p>
        </w:tc>
        <w:tc>
          <w:tcPr>
            <w:tcW w:w="3545" w:type="dxa"/>
          </w:tcPr>
          <w:p w14:paraId="5AB67CE1"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14:paraId="25E1AFF0"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14:paraId="5E2748C0"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14:paraId="241EE14B"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14:paraId="4FB5B12B"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085A9DEF" w14:textId="77777777"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14:paraId="17698F1A" w14:textId="77777777" w:rsidR="006150A6" w:rsidRPr="00263C0B" w:rsidRDefault="006150A6" w:rsidP="003E63E8">
            <w:pPr>
              <w:autoSpaceDE w:val="0"/>
              <w:autoSpaceDN w:val="0"/>
              <w:rPr>
                <w:rFonts w:ascii="Times New Roman" w:hAnsi="Times New Roman" w:cs="Times New Roman"/>
                <w:lang w:val="ru-RU"/>
              </w:rPr>
            </w:pPr>
          </w:p>
        </w:tc>
        <w:tc>
          <w:tcPr>
            <w:tcW w:w="2028" w:type="dxa"/>
          </w:tcPr>
          <w:p w14:paraId="47A3918A" w14:textId="77777777" w:rsidR="006150A6" w:rsidRPr="00263C0B" w:rsidRDefault="006150A6" w:rsidP="003E63E8">
            <w:pPr>
              <w:rPr>
                <w:rFonts w:ascii="Times New Roman" w:hAnsi="Times New Roman" w:cs="Times New Roman"/>
                <w:lang w:val="ru-RU"/>
              </w:rPr>
            </w:pPr>
          </w:p>
        </w:tc>
      </w:tr>
      <w:tr w:rsidR="006150A6" w:rsidRPr="00263C0B" w14:paraId="6EC4970B" w14:textId="77777777" w:rsidTr="003E63E8">
        <w:trPr>
          <w:trHeight w:val="557"/>
        </w:trPr>
        <w:tc>
          <w:tcPr>
            <w:tcW w:w="15984" w:type="dxa"/>
            <w:gridSpan w:val="10"/>
          </w:tcPr>
          <w:p w14:paraId="233FAAF9"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p w14:paraId="5C8ED66A" w14:textId="77777777" w:rsidR="006150A6" w:rsidRPr="00263C0B" w:rsidRDefault="006150A6" w:rsidP="003E63E8">
            <w:pPr>
              <w:rPr>
                <w:rFonts w:ascii="Times New Roman" w:hAnsi="Times New Roman" w:cs="Times New Roman"/>
                <w:lang w:val="ru-RU"/>
              </w:rPr>
            </w:pPr>
          </w:p>
        </w:tc>
      </w:tr>
      <w:tr w:rsidR="006150A6" w:rsidRPr="00263C0B" w14:paraId="2024AB53" w14:textId="77777777" w:rsidTr="00371EA4">
        <w:trPr>
          <w:trHeight w:val="557"/>
        </w:trPr>
        <w:tc>
          <w:tcPr>
            <w:tcW w:w="532" w:type="dxa"/>
          </w:tcPr>
          <w:p w14:paraId="06E3687A" w14:textId="77777777"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5.1</w:t>
            </w:r>
          </w:p>
        </w:tc>
        <w:tc>
          <w:tcPr>
            <w:tcW w:w="3545" w:type="dxa"/>
          </w:tcPr>
          <w:p w14:paraId="5D2BBDF3" w14:textId="77777777"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14:paraId="722304DE"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14:paraId="447EA093" w14:textId="77777777" w:rsidR="006150A6" w:rsidRPr="00263C0B" w:rsidRDefault="006150A6" w:rsidP="003E63E8">
            <w:pPr>
              <w:rPr>
                <w:rFonts w:ascii="Times New Roman" w:hAnsi="Times New Roman" w:cs="Times New Roman"/>
                <w:lang w:val="ru-RU"/>
              </w:rPr>
            </w:pPr>
            <w:r>
              <w:rPr>
                <w:rFonts w:ascii="Times New Roman" w:hAnsi="Times New Roman" w:cs="Times New Roman"/>
                <w:lang w:val="ru-RU"/>
              </w:rPr>
              <w:t>0</w:t>
            </w:r>
          </w:p>
        </w:tc>
        <w:tc>
          <w:tcPr>
            <w:tcW w:w="1134" w:type="dxa"/>
          </w:tcPr>
          <w:p w14:paraId="48E2FED8" w14:textId="77777777" w:rsidR="006150A6" w:rsidRPr="00263C0B" w:rsidRDefault="006150A6" w:rsidP="003E63E8">
            <w:pPr>
              <w:rPr>
                <w:rFonts w:ascii="Times New Roman" w:hAnsi="Times New Roman" w:cs="Times New Roman"/>
                <w:lang w:val="ru-RU"/>
              </w:rPr>
            </w:pPr>
            <w:r>
              <w:rPr>
                <w:rFonts w:ascii="Times New Roman" w:hAnsi="Times New Roman" w:cs="Times New Roman"/>
                <w:lang w:val="ru-RU"/>
              </w:rPr>
              <w:t>1</w:t>
            </w:r>
          </w:p>
        </w:tc>
        <w:tc>
          <w:tcPr>
            <w:tcW w:w="1134" w:type="dxa"/>
            <w:gridSpan w:val="2"/>
          </w:tcPr>
          <w:p w14:paraId="47577D55" w14:textId="77777777" w:rsidR="006150A6" w:rsidRPr="00263C0B" w:rsidRDefault="006150A6" w:rsidP="003E63E8">
            <w:pPr>
              <w:rPr>
                <w:rFonts w:ascii="Times New Roman" w:hAnsi="Times New Roman" w:cs="Times New Roman"/>
                <w:lang w:val="ru-RU"/>
              </w:rPr>
            </w:pPr>
          </w:p>
        </w:tc>
        <w:tc>
          <w:tcPr>
            <w:tcW w:w="7654" w:type="dxa"/>
            <w:gridSpan w:val="3"/>
          </w:tcPr>
          <w:p w14:paraId="0270100E" w14:textId="77777777" w:rsidR="006150A6" w:rsidRPr="00263C0B" w:rsidRDefault="006150A6" w:rsidP="003E63E8">
            <w:pPr>
              <w:rPr>
                <w:rFonts w:ascii="Times New Roman" w:hAnsi="Times New Roman" w:cs="Times New Roman"/>
                <w:lang w:val="ru-RU"/>
              </w:rPr>
            </w:pPr>
          </w:p>
        </w:tc>
      </w:tr>
      <w:tr w:rsidR="006150A6" w:rsidRPr="00263C0B" w14:paraId="0A06BE28" w14:textId="77777777" w:rsidTr="00371EA4">
        <w:trPr>
          <w:trHeight w:val="557"/>
        </w:trPr>
        <w:tc>
          <w:tcPr>
            <w:tcW w:w="532" w:type="dxa"/>
          </w:tcPr>
          <w:p w14:paraId="39CD5883" w14:textId="77777777" w:rsidR="006150A6" w:rsidRDefault="006150A6" w:rsidP="003E63E8">
            <w:pPr>
              <w:autoSpaceDE w:val="0"/>
              <w:autoSpaceDN w:val="0"/>
              <w:rPr>
                <w:rFonts w:ascii="Times New Roman" w:hAnsi="Times New Roman" w:cs="Times New Roman"/>
                <w:lang w:val="ru-RU"/>
              </w:rPr>
            </w:pPr>
          </w:p>
        </w:tc>
        <w:tc>
          <w:tcPr>
            <w:tcW w:w="3545" w:type="dxa"/>
          </w:tcPr>
          <w:p w14:paraId="15C95D67" w14:textId="77777777"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975" w:type="dxa"/>
          </w:tcPr>
          <w:p w14:paraId="6910FAA7"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14:paraId="4B6CC863"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14:paraId="27505123"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14:paraId="4F457704"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36F3C359" w14:textId="77777777" w:rsidR="006150A6" w:rsidRPr="00263C0B" w:rsidRDefault="006150A6" w:rsidP="003E63E8">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2" w:type="dxa"/>
          </w:tcPr>
          <w:p w14:paraId="409A0094" w14:textId="77777777" w:rsidR="006150A6" w:rsidRPr="00263C0B" w:rsidRDefault="006150A6" w:rsidP="003E63E8">
            <w:pPr>
              <w:autoSpaceDE w:val="0"/>
              <w:autoSpaceDN w:val="0"/>
              <w:rPr>
                <w:rFonts w:ascii="Times New Roman" w:hAnsi="Times New Roman" w:cs="Times New Roman"/>
                <w:b/>
                <w:lang w:val="ru-RU"/>
              </w:rPr>
            </w:pPr>
            <w:r>
              <w:rPr>
                <w:rFonts w:ascii="Times New Roman" w:hAnsi="Times New Roman" w:cs="Times New Roman"/>
                <w:lang w:val="ru-RU"/>
              </w:rPr>
              <w:t>т</w:t>
            </w:r>
            <w:r w:rsidRPr="00263C0B">
              <w:rPr>
                <w:rFonts w:ascii="Times New Roman" w:hAnsi="Times New Roman" w:cs="Times New Roman"/>
                <w:lang w:val="ru-RU"/>
              </w:rPr>
              <w:t>естирование</w:t>
            </w:r>
            <w:r>
              <w:rPr>
                <w:rFonts w:ascii="Times New Roman" w:hAnsi="Times New Roman" w:cs="Times New Roman"/>
                <w:lang w:val="ru-RU"/>
              </w:rPr>
              <w:t>, письменный контроль</w:t>
            </w:r>
          </w:p>
        </w:tc>
        <w:tc>
          <w:tcPr>
            <w:tcW w:w="2028" w:type="dxa"/>
          </w:tcPr>
          <w:p w14:paraId="6F150009" w14:textId="77777777" w:rsidR="006150A6" w:rsidRDefault="00997C57" w:rsidP="00844488">
            <w:pPr>
              <w:rPr>
                <w:rFonts w:ascii="Times New Roman" w:hAnsi="Times New Roman" w:cs="Times New Roman"/>
                <w:lang w:val="ru-RU"/>
              </w:rPr>
            </w:pPr>
            <w:hyperlink r:id="rId33"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14:paraId="13AF440C" w14:textId="77777777" w:rsidR="006150A6" w:rsidRDefault="006150A6" w:rsidP="00844488">
            <w:pPr>
              <w:rPr>
                <w:rFonts w:ascii="Times New Roman" w:hAnsi="Times New Roman" w:cs="Times New Roman"/>
                <w:lang w:val="ru-RU"/>
              </w:rPr>
            </w:pPr>
          </w:p>
          <w:p w14:paraId="45D22DB1" w14:textId="77777777" w:rsidR="006150A6" w:rsidRPr="00263C0B" w:rsidRDefault="00997C57" w:rsidP="00844488">
            <w:pPr>
              <w:autoSpaceDE w:val="0"/>
              <w:autoSpaceDN w:val="0"/>
              <w:rPr>
                <w:rFonts w:ascii="Times New Roman" w:hAnsi="Times New Roman" w:cs="Times New Roman"/>
                <w:b/>
                <w:lang w:val="ru-RU"/>
              </w:rPr>
            </w:pPr>
            <w:hyperlink r:id="rId34" w:history="1">
              <w:r w:rsidR="006150A6" w:rsidRPr="00263C0B">
                <w:rPr>
                  <w:rStyle w:val="aff1"/>
                  <w:rFonts w:ascii="Times New Roman" w:hAnsi="Times New Roman" w:cs="Times New Roman"/>
                  <w:b/>
                  <w:lang w:val="ru-RU"/>
                </w:rPr>
                <w:t>https://resh.edu.ru/subject/3/</w:t>
              </w:r>
            </w:hyperlink>
          </w:p>
          <w:p w14:paraId="2B2FB505" w14:textId="77777777" w:rsidR="006150A6" w:rsidRPr="00263C0B" w:rsidRDefault="006150A6" w:rsidP="00844488">
            <w:pPr>
              <w:autoSpaceDE w:val="0"/>
              <w:autoSpaceDN w:val="0"/>
              <w:rPr>
                <w:rFonts w:ascii="Times New Roman" w:hAnsi="Times New Roman" w:cs="Times New Roman"/>
                <w:b/>
                <w:lang w:val="ru-RU"/>
              </w:rPr>
            </w:pPr>
          </w:p>
          <w:p w14:paraId="604052DC" w14:textId="77777777" w:rsidR="006150A6" w:rsidRDefault="00997C57" w:rsidP="00844488">
            <w:pPr>
              <w:rPr>
                <w:rFonts w:ascii="Times New Roman" w:hAnsi="Times New Roman" w:cs="Times New Roman"/>
                <w:lang w:val="ru-RU"/>
              </w:rPr>
            </w:pPr>
            <w:hyperlink r:id="rId35" w:history="1">
              <w:r w:rsidR="006150A6" w:rsidRPr="000618DD">
                <w:rPr>
                  <w:rStyle w:val="aff1"/>
                  <w:rFonts w:ascii="Times New Roman" w:hAnsi="Times New Roman" w:cs="Times New Roman"/>
                  <w:lang w:val="ru-RU"/>
                </w:rPr>
                <w:t>https://uchi.ru/</w:t>
              </w:r>
            </w:hyperlink>
          </w:p>
          <w:p w14:paraId="1EB7BE28" w14:textId="77777777" w:rsidR="006150A6" w:rsidRPr="006150A6" w:rsidRDefault="006150A6" w:rsidP="00844488">
            <w:pPr>
              <w:rPr>
                <w:rFonts w:ascii="Times New Roman" w:hAnsi="Times New Roman" w:cs="Times New Roman"/>
                <w:lang w:val="ru-RU"/>
              </w:rPr>
            </w:pPr>
          </w:p>
        </w:tc>
      </w:tr>
      <w:tr w:rsidR="006150A6" w:rsidRPr="00263C0B" w14:paraId="17B12C2A" w14:textId="77777777" w:rsidTr="00371EA4">
        <w:trPr>
          <w:trHeight w:val="557"/>
        </w:trPr>
        <w:tc>
          <w:tcPr>
            <w:tcW w:w="532" w:type="dxa"/>
          </w:tcPr>
          <w:p w14:paraId="3FB9ABCB" w14:textId="77777777" w:rsidR="006150A6" w:rsidRDefault="006150A6" w:rsidP="003E63E8">
            <w:pPr>
              <w:autoSpaceDE w:val="0"/>
              <w:autoSpaceDN w:val="0"/>
              <w:rPr>
                <w:rFonts w:ascii="Times New Roman" w:hAnsi="Times New Roman" w:cs="Times New Roman"/>
                <w:lang w:val="ru-RU"/>
              </w:rPr>
            </w:pPr>
          </w:p>
        </w:tc>
        <w:tc>
          <w:tcPr>
            <w:tcW w:w="3545" w:type="dxa"/>
          </w:tcPr>
          <w:p w14:paraId="51006B7A" w14:textId="77777777"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14:paraId="18281445" w14:textId="77777777"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14:paraId="549E5296"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14:paraId="58D3352F" w14:textId="77777777"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1124" w:type="dxa"/>
          </w:tcPr>
          <w:p w14:paraId="39AC2D1B" w14:textId="77777777" w:rsidR="006150A6" w:rsidRPr="00263C0B" w:rsidRDefault="006150A6" w:rsidP="003E63E8">
            <w:pPr>
              <w:autoSpaceDE w:val="0"/>
              <w:autoSpaceDN w:val="0"/>
              <w:rPr>
                <w:rFonts w:ascii="Times New Roman" w:hAnsi="Times New Roman" w:cs="Times New Roman"/>
                <w:b/>
                <w:lang w:val="ru-RU"/>
              </w:rPr>
            </w:pPr>
          </w:p>
        </w:tc>
        <w:tc>
          <w:tcPr>
            <w:tcW w:w="3974" w:type="dxa"/>
          </w:tcPr>
          <w:p w14:paraId="1D4B4744" w14:textId="77777777"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14:paraId="6BF9C91A" w14:textId="77777777" w:rsidR="006150A6" w:rsidRPr="00263C0B" w:rsidRDefault="006150A6" w:rsidP="003E63E8">
            <w:pPr>
              <w:autoSpaceDE w:val="0"/>
              <w:autoSpaceDN w:val="0"/>
              <w:rPr>
                <w:rFonts w:ascii="Times New Roman" w:hAnsi="Times New Roman" w:cs="Times New Roman"/>
                <w:lang w:val="ru-RU"/>
              </w:rPr>
            </w:pPr>
          </w:p>
        </w:tc>
        <w:tc>
          <w:tcPr>
            <w:tcW w:w="2028" w:type="dxa"/>
          </w:tcPr>
          <w:p w14:paraId="68A4DCA2" w14:textId="77777777" w:rsidR="006150A6" w:rsidRPr="00263C0B" w:rsidRDefault="006150A6" w:rsidP="003E63E8">
            <w:pPr>
              <w:rPr>
                <w:rFonts w:ascii="Times New Roman" w:hAnsi="Times New Roman" w:cs="Times New Roman"/>
                <w:lang w:val="ru-RU"/>
              </w:rPr>
            </w:pPr>
          </w:p>
        </w:tc>
      </w:tr>
    </w:tbl>
    <w:p w14:paraId="02F7FDA9" w14:textId="77777777" w:rsidR="00B73AD3" w:rsidRPr="00881A9D" w:rsidRDefault="00B73AD3" w:rsidP="00B73AD3">
      <w:pPr>
        <w:rPr>
          <w:lang w:val="ru-RU"/>
        </w:rPr>
      </w:pPr>
    </w:p>
    <w:p w14:paraId="7ECAEAEC" w14:textId="77777777" w:rsidR="004C345B" w:rsidRPr="00015073" w:rsidRDefault="004C345B" w:rsidP="004C345B">
      <w:pPr>
        <w:spacing w:after="0" w:line="240" w:lineRule="auto"/>
        <w:ind w:firstLine="397"/>
        <w:jc w:val="both"/>
        <w:rPr>
          <w:rFonts w:ascii="Cambria" w:eastAsia="Times New Roman" w:hAnsi="Cambria" w:cs="Times New Roman"/>
          <w:b/>
          <w:szCs w:val="28"/>
          <w:lang w:val="ru-RU"/>
        </w:rPr>
      </w:pPr>
    </w:p>
    <w:p w14:paraId="49A35839" w14:textId="77777777" w:rsidR="004C345B" w:rsidRDefault="004C345B" w:rsidP="004C345B">
      <w:pPr>
        <w:spacing w:after="54" w:line="259" w:lineRule="auto"/>
        <w:ind w:left="-774" w:firstLine="764"/>
        <w:rPr>
          <w:rFonts w:ascii="Cambria" w:eastAsia="Times New Roman" w:hAnsi="Cambria" w:cs="Times New Roman"/>
          <w:lang w:val="ru-RU"/>
        </w:rPr>
      </w:pPr>
    </w:p>
    <w:p w14:paraId="1A7C5043" w14:textId="77777777" w:rsidR="00A4025C" w:rsidRPr="00881A9D" w:rsidRDefault="00A4025C" w:rsidP="00B73AD3">
      <w:pPr>
        <w:rPr>
          <w:lang w:val="ru-RU"/>
        </w:rPr>
        <w:sectPr w:rsidR="00A4025C" w:rsidRPr="00881A9D">
          <w:pgSz w:w="16840" w:h="11900"/>
          <w:pgMar w:top="284" w:right="640" w:bottom="1440" w:left="666" w:header="720" w:footer="720" w:gutter="0"/>
          <w:cols w:space="720" w:equalWidth="0">
            <w:col w:w="15534" w:space="0"/>
          </w:cols>
          <w:docGrid w:linePitch="360"/>
        </w:sectPr>
      </w:pPr>
    </w:p>
    <w:p w14:paraId="2E1FCDBE" w14:textId="77777777" w:rsidR="00A4025C" w:rsidRPr="00881A9D" w:rsidRDefault="00A4025C">
      <w:pPr>
        <w:autoSpaceDE w:val="0"/>
        <w:autoSpaceDN w:val="0"/>
        <w:spacing w:after="78" w:line="220" w:lineRule="exact"/>
        <w:rPr>
          <w:lang w:val="ru-RU"/>
        </w:rPr>
      </w:pPr>
    </w:p>
    <w:p w14:paraId="1524BCBB" w14:textId="77777777" w:rsidR="00A4025C" w:rsidRDefault="009A73E2">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sidR="002A399F">
        <w:rPr>
          <w:rFonts w:ascii="Times New Roman" w:eastAsia="Times New Roman" w:hAnsi="Times New Roman"/>
          <w:b/>
          <w:color w:val="000000"/>
          <w:sz w:val="24"/>
          <w:lang w:val="ru-RU"/>
        </w:rPr>
        <w:t xml:space="preserve"> 5 класс</w:t>
      </w:r>
      <w:r w:rsidRPr="00881A9D">
        <w:rPr>
          <w:rFonts w:ascii="Times New Roman" w:eastAsia="Times New Roman" w:hAnsi="Times New Roman"/>
          <w:b/>
          <w:color w:val="000000"/>
          <w:sz w:val="24"/>
          <w:lang w:val="ru-RU"/>
        </w:rPr>
        <w:t xml:space="preserve"> </w:t>
      </w:r>
    </w:p>
    <w:tbl>
      <w:tblPr>
        <w:tblStyle w:val="aff0"/>
        <w:tblW w:w="0" w:type="auto"/>
        <w:tblLayout w:type="fixed"/>
        <w:tblLook w:val="04A0" w:firstRow="1" w:lastRow="0" w:firstColumn="1" w:lastColumn="0" w:noHBand="0" w:noVBand="1"/>
      </w:tblPr>
      <w:tblGrid>
        <w:gridCol w:w="600"/>
        <w:gridCol w:w="2860"/>
        <w:gridCol w:w="334"/>
        <w:gridCol w:w="709"/>
        <w:gridCol w:w="1417"/>
        <w:gridCol w:w="1251"/>
        <w:gridCol w:w="1434"/>
        <w:gridCol w:w="2195"/>
      </w:tblGrid>
      <w:tr w:rsidR="00E10F70" w14:paraId="0B37ADD8" w14:textId="77777777" w:rsidTr="00506214">
        <w:trPr>
          <w:trHeight w:val="270"/>
        </w:trPr>
        <w:tc>
          <w:tcPr>
            <w:tcW w:w="600" w:type="dxa"/>
            <w:vMerge w:val="restart"/>
          </w:tcPr>
          <w:p w14:paraId="3D690915"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14:paraId="018E387C"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E10F70">
              <w:rPr>
                <w:rFonts w:ascii="Times New Roman" w:eastAsia="Times New Roman" w:hAnsi="Times New Roman"/>
                <w:b/>
                <w:color w:val="000000"/>
                <w:sz w:val="20"/>
                <w:szCs w:val="20"/>
              </w:rPr>
              <w:t>а</w:t>
            </w:r>
          </w:p>
        </w:tc>
        <w:tc>
          <w:tcPr>
            <w:tcW w:w="3711" w:type="dxa"/>
            <w:gridSpan w:val="4"/>
          </w:tcPr>
          <w:p w14:paraId="481995F5"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14:paraId="189AB897"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14:paraId="02A83CF8"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E10F70" w14:paraId="195644C1" w14:textId="77777777" w:rsidTr="00F74FA8">
        <w:trPr>
          <w:trHeight w:val="495"/>
        </w:trPr>
        <w:tc>
          <w:tcPr>
            <w:tcW w:w="600" w:type="dxa"/>
            <w:vMerge/>
          </w:tcPr>
          <w:p w14:paraId="7214F057"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2860" w:type="dxa"/>
            <w:vMerge/>
          </w:tcPr>
          <w:p w14:paraId="28552545"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1043" w:type="dxa"/>
            <w:gridSpan w:val="2"/>
          </w:tcPr>
          <w:p w14:paraId="6583935E" w14:textId="77777777"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17" w:type="dxa"/>
          </w:tcPr>
          <w:p w14:paraId="03B96C0C" w14:textId="77777777"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251" w:type="dxa"/>
          </w:tcPr>
          <w:p w14:paraId="7B72B53D" w14:textId="77777777"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14:paraId="7A9FDDCB"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14:paraId="620C9FAB"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r>
      <w:tr w:rsidR="003E63E8" w:rsidRPr="00997C57" w14:paraId="7BB10CA6" w14:textId="77777777" w:rsidTr="003E63E8">
        <w:trPr>
          <w:trHeight w:val="495"/>
        </w:trPr>
        <w:tc>
          <w:tcPr>
            <w:tcW w:w="10800" w:type="dxa"/>
            <w:gridSpan w:val="8"/>
          </w:tcPr>
          <w:p w14:paraId="1D986D97" w14:textId="77777777" w:rsidR="003E63E8" w:rsidRPr="003E63E8" w:rsidRDefault="003E63E8" w:rsidP="003E63E8">
            <w:pPr>
              <w:autoSpaceDE w:val="0"/>
              <w:autoSpaceDN w:val="0"/>
              <w:spacing w:after="320" w:line="230" w:lineRule="auto"/>
              <w:rPr>
                <w:rFonts w:ascii="Times New Roman" w:eastAsia="Times New Roman" w:hAnsi="Times New Roman"/>
                <w:b/>
                <w:color w:val="000000"/>
                <w:sz w:val="24"/>
                <w:szCs w:val="24"/>
                <w:lang w:val="ru-RU"/>
              </w:rPr>
            </w:pPr>
            <w:r w:rsidRPr="003E63E8">
              <w:rPr>
                <w:rFonts w:ascii="Times New Roman" w:eastAsia="Times New Roman" w:hAnsi="Times New Roman"/>
                <w:b/>
                <w:color w:val="000000"/>
                <w:sz w:val="24"/>
                <w:szCs w:val="24"/>
                <w:lang w:val="ru-RU"/>
              </w:rPr>
              <w:t>Раздел 1. Россия – наш общий дом</w:t>
            </w:r>
            <w:r>
              <w:rPr>
                <w:rFonts w:ascii="Times New Roman" w:eastAsia="Times New Roman" w:hAnsi="Times New Roman"/>
                <w:b/>
                <w:color w:val="000000"/>
                <w:sz w:val="24"/>
                <w:szCs w:val="24"/>
                <w:lang w:val="ru-RU"/>
              </w:rPr>
              <w:t xml:space="preserve">    10 ч.</w:t>
            </w:r>
          </w:p>
        </w:tc>
      </w:tr>
      <w:tr w:rsidR="00E10F70" w:rsidRPr="003E63E8" w14:paraId="56A4CC7A" w14:textId="77777777" w:rsidTr="00F74FA8">
        <w:trPr>
          <w:trHeight w:val="495"/>
        </w:trPr>
        <w:tc>
          <w:tcPr>
            <w:tcW w:w="600" w:type="dxa"/>
          </w:tcPr>
          <w:p w14:paraId="523F317E"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w:t>
            </w:r>
          </w:p>
        </w:tc>
        <w:tc>
          <w:tcPr>
            <w:tcW w:w="3194" w:type="dxa"/>
            <w:gridSpan w:val="2"/>
          </w:tcPr>
          <w:p w14:paraId="5D5A8BE8" w14:textId="77777777" w:rsidR="00E10F70" w:rsidRPr="00F74FA8" w:rsidRDefault="006D561F" w:rsidP="006D561F">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Pr>
          <w:p w14:paraId="75B63B04"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B02EC55"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6A3157A9"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1FCE60F"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E1283FF"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075EB079" w14:textId="77777777"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14:paraId="3B8CD140" w14:textId="77777777" w:rsidTr="00F74FA8">
        <w:trPr>
          <w:trHeight w:val="495"/>
        </w:trPr>
        <w:tc>
          <w:tcPr>
            <w:tcW w:w="600" w:type="dxa"/>
          </w:tcPr>
          <w:p w14:paraId="0B4538D8"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2</w:t>
            </w:r>
          </w:p>
        </w:tc>
        <w:tc>
          <w:tcPr>
            <w:tcW w:w="3194" w:type="dxa"/>
            <w:gridSpan w:val="2"/>
          </w:tcPr>
          <w:p w14:paraId="79A265BF" w14:textId="77777777"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Наш дом</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xml:space="preserve"> — Россия </w:t>
            </w:r>
          </w:p>
          <w:p w14:paraId="662641D3" w14:textId="77777777"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14:paraId="64B83C27"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0AE891B7"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72AE263"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33BBFB0"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635A6F8"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53533E60" w14:textId="77777777" w:rsidR="003E63E8" w:rsidRPr="00E10F70" w:rsidRDefault="003E63E8"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14:paraId="38F08A13" w14:textId="77777777" w:rsidTr="00F74FA8">
        <w:trPr>
          <w:trHeight w:val="495"/>
        </w:trPr>
        <w:tc>
          <w:tcPr>
            <w:tcW w:w="600" w:type="dxa"/>
          </w:tcPr>
          <w:p w14:paraId="24445F11"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3</w:t>
            </w:r>
          </w:p>
        </w:tc>
        <w:tc>
          <w:tcPr>
            <w:tcW w:w="3194" w:type="dxa"/>
            <w:gridSpan w:val="2"/>
          </w:tcPr>
          <w:p w14:paraId="6DFFC858" w14:textId="77777777"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 xml:space="preserve">Язык и история </w:t>
            </w:r>
          </w:p>
          <w:p w14:paraId="08B5C884" w14:textId="77777777"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14:paraId="40DA1CD6"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0A911004"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A202DDC"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F8C4AE8"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4227509" w14:textId="77777777" w:rsidR="00E10F70"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E10F70" w14:paraId="6022AF83" w14:textId="77777777" w:rsidTr="00F74FA8">
        <w:trPr>
          <w:trHeight w:val="495"/>
        </w:trPr>
        <w:tc>
          <w:tcPr>
            <w:tcW w:w="600" w:type="dxa"/>
          </w:tcPr>
          <w:p w14:paraId="7EEDD064"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4</w:t>
            </w:r>
          </w:p>
        </w:tc>
        <w:tc>
          <w:tcPr>
            <w:tcW w:w="3194" w:type="dxa"/>
            <w:gridSpan w:val="2"/>
          </w:tcPr>
          <w:p w14:paraId="04609633" w14:textId="77777777" w:rsidR="006D561F" w:rsidRPr="00F74FA8" w:rsidRDefault="006D561F" w:rsidP="006D561F">
            <w:pPr>
              <w:autoSpaceDE w:val="0"/>
              <w:autoSpaceDN w:val="0"/>
              <w:ind w:left="180" w:right="-158"/>
              <w:rPr>
                <w:rFonts w:ascii="Times New Roman" w:hAnsi="Times New Roman" w:cs="Times New Roman"/>
                <w:sz w:val="24"/>
                <w:szCs w:val="24"/>
                <w:lang w:val="ru-RU"/>
              </w:rPr>
            </w:pPr>
            <w:r w:rsidRPr="00F74FA8">
              <w:rPr>
                <w:rFonts w:ascii="Times New Roman" w:hAnsi="Times New Roman" w:cs="Times New Roman"/>
                <w:sz w:val="24"/>
                <w:szCs w:val="24"/>
                <w:lang w:val="ru-RU"/>
              </w:rPr>
              <w:t>Русский язык</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язык общения и язык возможностей</w:t>
            </w:r>
          </w:p>
          <w:p w14:paraId="086EDE66" w14:textId="77777777"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14:paraId="2056A78E"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766A46A"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7BE4854"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9E9A5D7"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38C1586" w14:textId="77777777"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14:paraId="4CCFBC1B" w14:textId="77777777" w:rsidTr="00F74FA8">
        <w:trPr>
          <w:trHeight w:val="495"/>
        </w:trPr>
        <w:tc>
          <w:tcPr>
            <w:tcW w:w="600" w:type="dxa"/>
          </w:tcPr>
          <w:p w14:paraId="2DB41BEB"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5</w:t>
            </w:r>
          </w:p>
        </w:tc>
        <w:tc>
          <w:tcPr>
            <w:tcW w:w="3194" w:type="dxa"/>
            <w:gridSpan w:val="2"/>
          </w:tcPr>
          <w:p w14:paraId="719FCC5A" w14:textId="77777777"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Истоки родной культуры</w:t>
            </w:r>
          </w:p>
        </w:tc>
        <w:tc>
          <w:tcPr>
            <w:tcW w:w="709" w:type="dxa"/>
          </w:tcPr>
          <w:p w14:paraId="1A6F8B90"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449D852"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FFCA6CA"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A978DE3"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32B3CFF" w14:textId="77777777"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14:paraId="6E71947D" w14:textId="77777777" w:rsidTr="00F74FA8">
        <w:trPr>
          <w:trHeight w:val="495"/>
        </w:trPr>
        <w:tc>
          <w:tcPr>
            <w:tcW w:w="600" w:type="dxa"/>
          </w:tcPr>
          <w:p w14:paraId="58703DDC"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6</w:t>
            </w:r>
          </w:p>
        </w:tc>
        <w:tc>
          <w:tcPr>
            <w:tcW w:w="3194" w:type="dxa"/>
            <w:gridSpan w:val="2"/>
          </w:tcPr>
          <w:p w14:paraId="650209E5" w14:textId="77777777"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Материальная культура</w:t>
            </w:r>
          </w:p>
        </w:tc>
        <w:tc>
          <w:tcPr>
            <w:tcW w:w="709" w:type="dxa"/>
          </w:tcPr>
          <w:p w14:paraId="1A428264"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0490F4E6"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80FC25E"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FA06D70"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8931AA1" w14:textId="77777777" w:rsidR="00E10F70" w:rsidRPr="00E10F70" w:rsidRDefault="00B171DE"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 xml:space="preserve">стный опрос </w:t>
            </w:r>
          </w:p>
        </w:tc>
      </w:tr>
      <w:tr w:rsidR="00E10F70" w14:paraId="2707FC40" w14:textId="77777777" w:rsidTr="00F74FA8">
        <w:trPr>
          <w:trHeight w:val="495"/>
        </w:trPr>
        <w:tc>
          <w:tcPr>
            <w:tcW w:w="600" w:type="dxa"/>
          </w:tcPr>
          <w:p w14:paraId="165A5EDF"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7</w:t>
            </w:r>
          </w:p>
        </w:tc>
        <w:tc>
          <w:tcPr>
            <w:tcW w:w="3194" w:type="dxa"/>
            <w:gridSpan w:val="2"/>
          </w:tcPr>
          <w:p w14:paraId="23F65460" w14:textId="77777777"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Духовная культура</w:t>
            </w:r>
          </w:p>
        </w:tc>
        <w:tc>
          <w:tcPr>
            <w:tcW w:w="709" w:type="dxa"/>
          </w:tcPr>
          <w:p w14:paraId="3C0FA5AA"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F534CD7"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9B7A506"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542DDFB"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14A90F8"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64A84911" w14:textId="77777777"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14:paraId="0491AA5A" w14:textId="77777777" w:rsidTr="00F74FA8">
        <w:trPr>
          <w:trHeight w:val="495"/>
        </w:trPr>
        <w:tc>
          <w:tcPr>
            <w:tcW w:w="600" w:type="dxa"/>
          </w:tcPr>
          <w:p w14:paraId="7864EC60" w14:textId="77777777"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8</w:t>
            </w:r>
          </w:p>
        </w:tc>
        <w:tc>
          <w:tcPr>
            <w:tcW w:w="3194" w:type="dxa"/>
            <w:gridSpan w:val="2"/>
          </w:tcPr>
          <w:p w14:paraId="52CD29DE"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религия</w:t>
            </w:r>
          </w:p>
        </w:tc>
        <w:tc>
          <w:tcPr>
            <w:tcW w:w="709" w:type="dxa"/>
          </w:tcPr>
          <w:p w14:paraId="23CC0164"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45E27B4"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0B25FE15"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B912F5D"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BD2E46B" w14:textId="77777777"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p>
        </w:tc>
      </w:tr>
      <w:tr w:rsidR="00B171DE" w14:paraId="3CB4214E" w14:textId="77777777" w:rsidTr="00F74FA8">
        <w:trPr>
          <w:trHeight w:val="495"/>
        </w:trPr>
        <w:tc>
          <w:tcPr>
            <w:tcW w:w="600" w:type="dxa"/>
          </w:tcPr>
          <w:p w14:paraId="6340EB20" w14:textId="77777777"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9</w:t>
            </w:r>
          </w:p>
        </w:tc>
        <w:tc>
          <w:tcPr>
            <w:tcW w:w="3194" w:type="dxa"/>
            <w:gridSpan w:val="2"/>
          </w:tcPr>
          <w:p w14:paraId="4C891FD0"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образование</w:t>
            </w:r>
          </w:p>
        </w:tc>
        <w:tc>
          <w:tcPr>
            <w:tcW w:w="709" w:type="dxa"/>
          </w:tcPr>
          <w:p w14:paraId="43964BB3"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77E2E365"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63AA3EF" w14:textId="77777777" w:rsidR="00B171DE" w:rsidRDefault="003E63E8"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2AFE69C"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12EBFE5"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09848A23" w14:textId="77777777"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14:paraId="2D250FCD" w14:textId="77777777" w:rsidTr="00F74FA8">
        <w:trPr>
          <w:trHeight w:val="495"/>
        </w:trPr>
        <w:tc>
          <w:tcPr>
            <w:tcW w:w="600" w:type="dxa"/>
          </w:tcPr>
          <w:p w14:paraId="656E76D7" w14:textId="77777777"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10</w:t>
            </w:r>
          </w:p>
        </w:tc>
        <w:tc>
          <w:tcPr>
            <w:tcW w:w="3194" w:type="dxa"/>
            <w:gridSpan w:val="2"/>
          </w:tcPr>
          <w:p w14:paraId="59D1F736"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Многообразие культур России (практическое занятие)</w:t>
            </w:r>
          </w:p>
        </w:tc>
        <w:tc>
          <w:tcPr>
            <w:tcW w:w="709" w:type="dxa"/>
          </w:tcPr>
          <w:p w14:paraId="6705BC0A"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20BBB46"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71C5EFE"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16752C10"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82829F8" w14:textId="77777777" w:rsidR="00B171DE" w:rsidRDefault="00B171DE" w:rsidP="003E63E8">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p w14:paraId="27DEE5DD" w14:textId="77777777" w:rsidR="003E63E8" w:rsidRPr="00E10F70" w:rsidRDefault="003E63E8"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997C57" w14:paraId="6D46A7F4" w14:textId="77777777" w:rsidTr="003E63E8">
        <w:trPr>
          <w:trHeight w:val="495"/>
        </w:trPr>
        <w:tc>
          <w:tcPr>
            <w:tcW w:w="10800" w:type="dxa"/>
            <w:gridSpan w:val="8"/>
          </w:tcPr>
          <w:p w14:paraId="01DBEE03" w14:textId="77777777" w:rsidR="003E63E8" w:rsidRPr="003E63E8" w:rsidRDefault="003E63E8" w:rsidP="003E63E8">
            <w:pPr>
              <w:autoSpaceDE w:val="0"/>
              <w:autoSpaceDN w:val="0"/>
              <w:rPr>
                <w:rFonts w:ascii="Times New Roman" w:hAnsi="Times New Roman" w:cs="Times New Roman"/>
                <w:b/>
                <w:color w:val="000000"/>
                <w:sz w:val="24"/>
                <w:szCs w:val="24"/>
                <w:shd w:val="clear" w:color="auto" w:fill="FFFFFF"/>
                <w:lang w:val="ru-RU"/>
              </w:rPr>
            </w:pPr>
            <w:r w:rsidRPr="003E63E8">
              <w:rPr>
                <w:rFonts w:ascii="Times New Roman" w:hAnsi="Times New Roman" w:cs="Times New Roman"/>
                <w:b/>
                <w:color w:val="000000"/>
                <w:sz w:val="24"/>
                <w:szCs w:val="24"/>
                <w:shd w:val="clear" w:color="auto" w:fill="FFFFFF"/>
                <w:lang w:val="ru-RU"/>
              </w:rPr>
              <w:t>Раздел 2 . Семья и духовно-нравственные ценности</w:t>
            </w:r>
            <w:r>
              <w:rPr>
                <w:rFonts w:ascii="Times New Roman" w:hAnsi="Times New Roman" w:cs="Times New Roman"/>
                <w:b/>
                <w:color w:val="000000"/>
                <w:sz w:val="24"/>
                <w:szCs w:val="24"/>
                <w:shd w:val="clear" w:color="auto" w:fill="FFFFFF"/>
                <w:lang w:val="ru-RU"/>
              </w:rPr>
              <w:t xml:space="preserve">  6 ч.</w:t>
            </w:r>
          </w:p>
        </w:tc>
      </w:tr>
      <w:tr w:rsidR="00B171DE" w:rsidRPr="003E63E8" w14:paraId="06882B6D" w14:textId="77777777" w:rsidTr="00F74FA8">
        <w:trPr>
          <w:trHeight w:val="495"/>
        </w:trPr>
        <w:tc>
          <w:tcPr>
            <w:tcW w:w="600" w:type="dxa"/>
          </w:tcPr>
          <w:p w14:paraId="4AA624B1"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11</w:t>
            </w:r>
          </w:p>
        </w:tc>
        <w:tc>
          <w:tcPr>
            <w:tcW w:w="3194" w:type="dxa"/>
            <w:gridSpan w:val="2"/>
          </w:tcPr>
          <w:p w14:paraId="62DA7E2E"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Семья – хранитель духовных ценностей</w:t>
            </w:r>
          </w:p>
        </w:tc>
        <w:tc>
          <w:tcPr>
            <w:tcW w:w="709" w:type="dxa"/>
          </w:tcPr>
          <w:p w14:paraId="7327896B"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ECFBE7D"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2CB9B8D"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81B3768"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72959B0"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486284A9" w14:textId="77777777"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3E63E8" w14:paraId="75AACFB3" w14:textId="77777777" w:rsidTr="00F74FA8">
        <w:trPr>
          <w:trHeight w:val="495"/>
        </w:trPr>
        <w:tc>
          <w:tcPr>
            <w:tcW w:w="600" w:type="dxa"/>
          </w:tcPr>
          <w:p w14:paraId="30F6BAE2"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12</w:t>
            </w:r>
          </w:p>
        </w:tc>
        <w:tc>
          <w:tcPr>
            <w:tcW w:w="3194" w:type="dxa"/>
            <w:gridSpan w:val="2"/>
          </w:tcPr>
          <w:p w14:paraId="046C321E"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Родина начинается с семьи</w:t>
            </w:r>
          </w:p>
        </w:tc>
        <w:tc>
          <w:tcPr>
            <w:tcW w:w="709" w:type="dxa"/>
          </w:tcPr>
          <w:p w14:paraId="45CB5D59"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25C8FEDE"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2AE654D4"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1511C1C"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FB048DE"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28E85FAA" w14:textId="77777777"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6D561F" w14:paraId="0809AADD" w14:textId="77777777" w:rsidTr="00F74FA8">
        <w:trPr>
          <w:trHeight w:val="495"/>
        </w:trPr>
        <w:tc>
          <w:tcPr>
            <w:tcW w:w="600" w:type="dxa"/>
          </w:tcPr>
          <w:p w14:paraId="34EF0927"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13</w:t>
            </w:r>
          </w:p>
        </w:tc>
        <w:tc>
          <w:tcPr>
            <w:tcW w:w="3194" w:type="dxa"/>
            <w:gridSpan w:val="2"/>
          </w:tcPr>
          <w:p w14:paraId="513EF236"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Традиции семейного воспитания в России</w:t>
            </w:r>
          </w:p>
        </w:tc>
        <w:tc>
          <w:tcPr>
            <w:tcW w:w="709" w:type="dxa"/>
          </w:tcPr>
          <w:p w14:paraId="76DEE1AC"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5F847E71"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8F391BC"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32ACD96"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C1DC9BD" w14:textId="77777777" w:rsidR="00B171DE" w:rsidRDefault="00B171DE" w:rsidP="00B171DE">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w:t>
            </w:r>
            <w:r w:rsidRPr="00F83B64">
              <w:rPr>
                <w:rFonts w:ascii="Times New Roman" w:hAnsi="Times New Roman" w:cs="Times New Roman"/>
                <w:sz w:val="20"/>
                <w:szCs w:val="20"/>
                <w:lang w:val="ru-RU"/>
              </w:rPr>
              <w:t>стный опрос</w:t>
            </w:r>
          </w:p>
          <w:p w14:paraId="6DD10DC2" w14:textId="77777777"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14:paraId="4443CEBC" w14:textId="77777777" w:rsidTr="00F74FA8">
        <w:trPr>
          <w:trHeight w:val="495"/>
        </w:trPr>
        <w:tc>
          <w:tcPr>
            <w:tcW w:w="600" w:type="dxa"/>
          </w:tcPr>
          <w:p w14:paraId="75EC9C99"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14</w:t>
            </w:r>
          </w:p>
        </w:tc>
        <w:tc>
          <w:tcPr>
            <w:tcW w:w="3194" w:type="dxa"/>
            <w:gridSpan w:val="2"/>
          </w:tcPr>
          <w:p w14:paraId="1140A241"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Образ семьи в культуре народов России</w:t>
            </w:r>
          </w:p>
        </w:tc>
        <w:tc>
          <w:tcPr>
            <w:tcW w:w="709" w:type="dxa"/>
          </w:tcPr>
          <w:p w14:paraId="779D5713"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A226E55"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5EFAB97"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6968B3C"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8684C4C" w14:textId="77777777"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B171DE" w14:paraId="1DAB56E1" w14:textId="77777777" w:rsidTr="00F74FA8">
        <w:trPr>
          <w:trHeight w:val="495"/>
        </w:trPr>
        <w:tc>
          <w:tcPr>
            <w:tcW w:w="600" w:type="dxa"/>
          </w:tcPr>
          <w:p w14:paraId="785ED4F1"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15</w:t>
            </w:r>
          </w:p>
        </w:tc>
        <w:tc>
          <w:tcPr>
            <w:tcW w:w="3194" w:type="dxa"/>
            <w:gridSpan w:val="2"/>
          </w:tcPr>
          <w:p w14:paraId="691C08CD"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Труд в истории семьи</w:t>
            </w:r>
          </w:p>
        </w:tc>
        <w:tc>
          <w:tcPr>
            <w:tcW w:w="709" w:type="dxa"/>
          </w:tcPr>
          <w:p w14:paraId="738A85FF"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24438C90"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E742CC7"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9E6BE89"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4286B5C" w14:textId="77777777"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B171DE" w14:paraId="684702C2" w14:textId="77777777" w:rsidTr="00F74FA8">
        <w:trPr>
          <w:trHeight w:val="495"/>
        </w:trPr>
        <w:tc>
          <w:tcPr>
            <w:tcW w:w="600" w:type="dxa"/>
          </w:tcPr>
          <w:p w14:paraId="5130C0E4"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lastRenderedPageBreak/>
              <w:t>16</w:t>
            </w:r>
          </w:p>
        </w:tc>
        <w:tc>
          <w:tcPr>
            <w:tcW w:w="3194" w:type="dxa"/>
            <w:gridSpan w:val="2"/>
          </w:tcPr>
          <w:p w14:paraId="5664CBC9" w14:textId="77777777" w:rsidR="003E63E8"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 xml:space="preserve">Семья в современном мире </w:t>
            </w:r>
          </w:p>
          <w:p w14:paraId="73EAB981" w14:textId="77777777" w:rsidR="00B171DE"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(практическое занятие)</w:t>
            </w:r>
          </w:p>
        </w:tc>
        <w:tc>
          <w:tcPr>
            <w:tcW w:w="709" w:type="dxa"/>
          </w:tcPr>
          <w:p w14:paraId="0EDB81C0"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160D6E35"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C49975C"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4E406F6D"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8FF7B9F" w14:textId="77777777" w:rsidR="003E63E8" w:rsidRDefault="003E63E8"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1C364021" w14:textId="77777777" w:rsidR="00B171DE" w:rsidRPr="00E10F70" w:rsidRDefault="003E63E8"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997C57" w14:paraId="013C4D90" w14:textId="77777777" w:rsidTr="003E63E8">
        <w:trPr>
          <w:trHeight w:val="495"/>
        </w:trPr>
        <w:tc>
          <w:tcPr>
            <w:tcW w:w="10800" w:type="dxa"/>
            <w:gridSpan w:val="8"/>
          </w:tcPr>
          <w:p w14:paraId="0741C557" w14:textId="77777777" w:rsidR="003E63E8" w:rsidRPr="003E63E8" w:rsidRDefault="003E63E8" w:rsidP="003E63E8">
            <w:pPr>
              <w:autoSpaceDE w:val="0"/>
              <w:autoSpaceDN w:val="0"/>
              <w:rPr>
                <w:rFonts w:ascii="Times New Roman" w:hAnsi="Times New Roman" w:cs="Times New Roman"/>
                <w:b/>
                <w:sz w:val="24"/>
                <w:szCs w:val="24"/>
                <w:lang w:val="ru-RU"/>
              </w:rPr>
            </w:pPr>
            <w:r w:rsidRPr="003E63E8">
              <w:rPr>
                <w:rFonts w:ascii="Times New Roman" w:hAnsi="Times New Roman" w:cs="Times New Roman"/>
                <w:b/>
                <w:sz w:val="24"/>
                <w:szCs w:val="24"/>
                <w:lang w:val="ru-RU"/>
              </w:rPr>
              <w:t>Раздел 3. Духовно-нравственное богатство личности</w:t>
            </w:r>
            <w:r>
              <w:rPr>
                <w:rFonts w:ascii="Times New Roman" w:hAnsi="Times New Roman" w:cs="Times New Roman"/>
                <w:b/>
                <w:sz w:val="24"/>
                <w:szCs w:val="24"/>
                <w:lang w:val="ru-RU"/>
              </w:rPr>
              <w:t xml:space="preserve">    3 ч.</w:t>
            </w:r>
          </w:p>
        </w:tc>
      </w:tr>
      <w:tr w:rsidR="00C76363" w:rsidRPr="003E63E8" w14:paraId="165B92BE" w14:textId="77777777" w:rsidTr="00F74FA8">
        <w:trPr>
          <w:trHeight w:val="495"/>
        </w:trPr>
        <w:tc>
          <w:tcPr>
            <w:tcW w:w="600" w:type="dxa"/>
          </w:tcPr>
          <w:p w14:paraId="01782E36"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17</w:t>
            </w:r>
          </w:p>
        </w:tc>
        <w:tc>
          <w:tcPr>
            <w:tcW w:w="3194" w:type="dxa"/>
            <w:gridSpan w:val="2"/>
          </w:tcPr>
          <w:p w14:paraId="7A917720"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общество - культура</w:t>
            </w:r>
          </w:p>
        </w:tc>
        <w:tc>
          <w:tcPr>
            <w:tcW w:w="709" w:type="dxa"/>
          </w:tcPr>
          <w:p w14:paraId="39940417"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7E6DC270"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3C94BF5"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C73C6D9"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0A072A9" w14:textId="77777777"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C76363" w:rsidRPr="006D561F" w14:paraId="6755A549" w14:textId="77777777" w:rsidTr="00F74FA8">
        <w:trPr>
          <w:trHeight w:val="495"/>
        </w:trPr>
        <w:tc>
          <w:tcPr>
            <w:tcW w:w="600" w:type="dxa"/>
          </w:tcPr>
          <w:p w14:paraId="5219323A"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18</w:t>
            </w:r>
          </w:p>
        </w:tc>
        <w:tc>
          <w:tcPr>
            <w:tcW w:w="3194" w:type="dxa"/>
            <w:gridSpan w:val="2"/>
          </w:tcPr>
          <w:p w14:paraId="2BA8C58C"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Духовный мир человека. Человек – творец культуры.</w:t>
            </w:r>
          </w:p>
        </w:tc>
        <w:tc>
          <w:tcPr>
            <w:tcW w:w="709" w:type="dxa"/>
          </w:tcPr>
          <w:p w14:paraId="04AF439C"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52C1708B"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6207592A"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EF483D6"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57291F2" w14:textId="77777777"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B171DE" w:rsidRPr="006D561F" w14:paraId="386AF91A" w14:textId="77777777" w:rsidTr="00F74FA8">
        <w:trPr>
          <w:trHeight w:val="495"/>
        </w:trPr>
        <w:tc>
          <w:tcPr>
            <w:tcW w:w="600" w:type="dxa"/>
          </w:tcPr>
          <w:p w14:paraId="5BB2E072"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19</w:t>
            </w:r>
          </w:p>
        </w:tc>
        <w:tc>
          <w:tcPr>
            <w:tcW w:w="3194" w:type="dxa"/>
            <w:gridSpan w:val="2"/>
          </w:tcPr>
          <w:p w14:paraId="78596A13" w14:textId="77777777" w:rsidR="00B171DE" w:rsidRPr="00F74FA8" w:rsidRDefault="003E63E8" w:rsidP="00E235C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и духовно-нравственные ценности.</w:t>
            </w:r>
          </w:p>
        </w:tc>
        <w:tc>
          <w:tcPr>
            <w:tcW w:w="709" w:type="dxa"/>
          </w:tcPr>
          <w:p w14:paraId="194753FD"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06DD8C4"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121B875"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35AE57DE"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C6DA0C2" w14:textId="77777777"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14BD2CC3" w14:textId="77777777"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997C57" w14:paraId="765468FA" w14:textId="77777777" w:rsidTr="003E63E8">
        <w:trPr>
          <w:trHeight w:val="495"/>
        </w:trPr>
        <w:tc>
          <w:tcPr>
            <w:tcW w:w="10800" w:type="dxa"/>
            <w:gridSpan w:val="8"/>
          </w:tcPr>
          <w:p w14:paraId="7AE32020" w14:textId="77777777" w:rsidR="003E63E8" w:rsidRPr="00F74FA8" w:rsidRDefault="003E63E8" w:rsidP="00B171DE">
            <w:pPr>
              <w:autoSpaceDE w:val="0"/>
              <w:autoSpaceDN w:val="0"/>
              <w:spacing w:after="320" w:line="230" w:lineRule="auto"/>
              <w:rPr>
                <w:rFonts w:ascii="Times New Roman" w:eastAsia="Times New Roman" w:hAnsi="Times New Roman"/>
                <w:b/>
                <w:color w:val="000000"/>
                <w:sz w:val="24"/>
                <w:szCs w:val="24"/>
                <w:lang w:val="ru-RU"/>
              </w:rPr>
            </w:pPr>
            <w:r w:rsidRPr="00F74FA8">
              <w:rPr>
                <w:rFonts w:ascii="Times New Roman" w:eastAsia="Times New Roman" w:hAnsi="Times New Roman"/>
                <w:b/>
                <w:color w:val="000000"/>
                <w:sz w:val="24"/>
                <w:szCs w:val="24"/>
                <w:lang w:val="ru-RU"/>
              </w:rPr>
              <w:t xml:space="preserve">Раздел 4. </w:t>
            </w:r>
            <w:r w:rsidR="00F74FA8" w:rsidRPr="00F74FA8">
              <w:rPr>
                <w:rFonts w:ascii="Times New Roman" w:eastAsia="Times New Roman" w:hAnsi="Times New Roman"/>
                <w:b/>
                <w:color w:val="000000"/>
                <w:sz w:val="24"/>
                <w:szCs w:val="24"/>
                <w:lang w:val="ru-RU"/>
              </w:rPr>
              <w:t>Культурное единство России</w:t>
            </w:r>
            <w:r w:rsidR="00163D1C">
              <w:rPr>
                <w:rFonts w:ascii="Times New Roman" w:eastAsia="Times New Roman" w:hAnsi="Times New Roman"/>
                <w:b/>
                <w:color w:val="000000"/>
                <w:sz w:val="24"/>
                <w:szCs w:val="24"/>
                <w:lang w:val="ru-RU"/>
              </w:rPr>
              <w:t xml:space="preserve">  13ч.</w:t>
            </w:r>
          </w:p>
        </w:tc>
      </w:tr>
      <w:tr w:rsidR="00C76363" w14:paraId="41B8994B" w14:textId="77777777" w:rsidTr="00F74FA8">
        <w:trPr>
          <w:trHeight w:val="495"/>
        </w:trPr>
        <w:tc>
          <w:tcPr>
            <w:tcW w:w="600" w:type="dxa"/>
          </w:tcPr>
          <w:p w14:paraId="1F4C3AAE"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20</w:t>
            </w:r>
          </w:p>
        </w:tc>
        <w:tc>
          <w:tcPr>
            <w:tcW w:w="3194" w:type="dxa"/>
            <w:gridSpan w:val="2"/>
          </w:tcPr>
          <w:p w14:paraId="4A73E26D"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Историческая память как духовно-нравственная ценность</w:t>
            </w:r>
          </w:p>
        </w:tc>
        <w:tc>
          <w:tcPr>
            <w:tcW w:w="709" w:type="dxa"/>
          </w:tcPr>
          <w:p w14:paraId="5AC258CC"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CD564D8"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18AB16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0C46481"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9508986"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RPr="006D561F" w14:paraId="4FE6B5D4" w14:textId="77777777" w:rsidTr="00F74FA8">
        <w:trPr>
          <w:trHeight w:val="495"/>
        </w:trPr>
        <w:tc>
          <w:tcPr>
            <w:tcW w:w="600" w:type="dxa"/>
          </w:tcPr>
          <w:p w14:paraId="61DDB440"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21</w:t>
            </w:r>
          </w:p>
        </w:tc>
        <w:tc>
          <w:tcPr>
            <w:tcW w:w="3194" w:type="dxa"/>
            <w:gridSpan w:val="2"/>
          </w:tcPr>
          <w:p w14:paraId="1158EB92"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Литература как язык культуры</w:t>
            </w:r>
          </w:p>
        </w:tc>
        <w:tc>
          <w:tcPr>
            <w:tcW w:w="709" w:type="dxa"/>
          </w:tcPr>
          <w:p w14:paraId="1B51FE3B"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392EE22"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26C659E2"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272EA2D"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D8E873B"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5A940644" w14:textId="77777777" w:rsidTr="00F74FA8">
        <w:trPr>
          <w:trHeight w:val="495"/>
        </w:trPr>
        <w:tc>
          <w:tcPr>
            <w:tcW w:w="600" w:type="dxa"/>
          </w:tcPr>
          <w:p w14:paraId="60DA6639"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22</w:t>
            </w:r>
          </w:p>
        </w:tc>
        <w:tc>
          <w:tcPr>
            <w:tcW w:w="3194" w:type="dxa"/>
            <w:gridSpan w:val="2"/>
          </w:tcPr>
          <w:p w14:paraId="35907B3D"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Взаимовлияние культур</w:t>
            </w:r>
          </w:p>
        </w:tc>
        <w:tc>
          <w:tcPr>
            <w:tcW w:w="709" w:type="dxa"/>
          </w:tcPr>
          <w:p w14:paraId="02D4A789"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32BD41D"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33752FDC"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1B9D4CD"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1259A0F"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61E2AF65" w14:textId="77777777" w:rsidTr="00F74FA8">
        <w:trPr>
          <w:trHeight w:val="495"/>
        </w:trPr>
        <w:tc>
          <w:tcPr>
            <w:tcW w:w="600" w:type="dxa"/>
          </w:tcPr>
          <w:p w14:paraId="7BC15037"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23</w:t>
            </w:r>
          </w:p>
        </w:tc>
        <w:tc>
          <w:tcPr>
            <w:tcW w:w="3194" w:type="dxa"/>
            <w:gridSpan w:val="2"/>
          </w:tcPr>
          <w:p w14:paraId="422F554D"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Духовно-нравственные ценности российского народа</w:t>
            </w:r>
          </w:p>
        </w:tc>
        <w:tc>
          <w:tcPr>
            <w:tcW w:w="709" w:type="dxa"/>
          </w:tcPr>
          <w:p w14:paraId="2CE8469D"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5E9AE21"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0CA1190"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3109887"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EB85D5D"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0E38AD6B" w14:textId="77777777" w:rsidTr="00F74FA8">
        <w:trPr>
          <w:trHeight w:val="495"/>
        </w:trPr>
        <w:tc>
          <w:tcPr>
            <w:tcW w:w="600" w:type="dxa"/>
          </w:tcPr>
          <w:p w14:paraId="506FA423"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24</w:t>
            </w:r>
          </w:p>
        </w:tc>
        <w:tc>
          <w:tcPr>
            <w:tcW w:w="3194" w:type="dxa"/>
            <w:gridSpan w:val="2"/>
          </w:tcPr>
          <w:p w14:paraId="65F8A283"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Регионы России: культурное многообразие</w:t>
            </w:r>
          </w:p>
        </w:tc>
        <w:tc>
          <w:tcPr>
            <w:tcW w:w="709" w:type="dxa"/>
          </w:tcPr>
          <w:p w14:paraId="0E7F6697"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88F7104"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1EF8F34"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E55952F"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448F700"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1BFB3554" w14:textId="77777777" w:rsidTr="00F74FA8">
        <w:trPr>
          <w:trHeight w:val="495"/>
        </w:trPr>
        <w:tc>
          <w:tcPr>
            <w:tcW w:w="600" w:type="dxa"/>
          </w:tcPr>
          <w:p w14:paraId="2F61A35C"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25</w:t>
            </w:r>
          </w:p>
        </w:tc>
        <w:tc>
          <w:tcPr>
            <w:tcW w:w="3194" w:type="dxa"/>
            <w:gridSpan w:val="2"/>
          </w:tcPr>
          <w:p w14:paraId="4FC4D0D2"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Праздники в культуре народов России</w:t>
            </w:r>
          </w:p>
        </w:tc>
        <w:tc>
          <w:tcPr>
            <w:tcW w:w="709" w:type="dxa"/>
          </w:tcPr>
          <w:p w14:paraId="4C8BDE4E"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2CDC4442"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9335D5D"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29173E7"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1184AD3"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2DE121C1" w14:textId="77777777" w:rsidTr="00F74FA8">
        <w:trPr>
          <w:trHeight w:val="495"/>
        </w:trPr>
        <w:tc>
          <w:tcPr>
            <w:tcW w:w="600" w:type="dxa"/>
          </w:tcPr>
          <w:p w14:paraId="0F39A598"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26</w:t>
            </w:r>
          </w:p>
        </w:tc>
        <w:tc>
          <w:tcPr>
            <w:tcW w:w="3194" w:type="dxa"/>
            <w:gridSpan w:val="2"/>
          </w:tcPr>
          <w:p w14:paraId="3192818A"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Памятники архитектуры в культуре народов России</w:t>
            </w:r>
          </w:p>
        </w:tc>
        <w:tc>
          <w:tcPr>
            <w:tcW w:w="709" w:type="dxa"/>
          </w:tcPr>
          <w:p w14:paraId="5C8047A3"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04918C3"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F47B938"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D998505"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590C4F7"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078DE594" w14:textId="77777777" w:rsidTr="00F74FA8">
        <w:trPr>
          <w:trHeight w:val="495"/>
        </w:trPr>
        <w:tc>
          <w:tcPr>
            <w:tcW w:w="600" w:type="dxa"/>
          </w:tcPr>
          <w:p w14:paraId="30D8C3C7"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27</w:t>
            </w:r>
          </w:p>
        </w:tc>
        <w:tc>
          <w:tcPr>
            <w:tcW w:w="3194" w:type="dxa"/>
            <w:gridSpan w:val="2"/>
          </w:tcPr>
          <w:p w14:paraId="06DB7AE5"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Музыкальная культура народов России</w:t>
            </w:r>
          </w:p>
        </w:tc>
        <w:tc>
          <w:tcPr>
            <w:tcW w:w="709" w:type="dxa"/>
          </w:tcPr>
          <w:p w14:paraId="2D064F40"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61B1C98"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3924E4F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77080DD"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20C93C7"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352AB429" w14:textId="77777777" w:rsidTr="00F74FA8">
        <w:trPr>
          <w:trHeight w:val="495"/>
        </w:trPr>
        <w:tc>
          <w:tcPr>
            <w:tcW w:w="600" w:type="dxa"/>
          </w:tcPr>
          <w:p w14:paraId="69AD1FA7"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28</w:t>
            </w:r>
          </w:p>
        </w:tc>
        <w:tc>
          <w:tcPr>
            <w:tcW w:w="3194" w:type="dxa"/>
            <w:gridSpan w:val="2"/>
          </w:tcPr>
          <w:p w14:paraId="31A42F0C"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Изобразительное искусство народов России</w:t>
            </w:r>
          </w:p>
        </w:tc>
        <w:tc>
          <w:tcPr>
            <w:tcW w:w="709" w:type="dxa"/>
          </w:tcPr>
          <w:p w14:paraId="02ADAFFC"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5C451B1B"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622DBC5E"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FA03FAA"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1B70440" w14:textId="77777777"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C76363" w14:paraId="585915E8" w14:textId="77777777" w:rsidTr="00F74FA8">
        <w:trPr>
          <w:trHeight w:val="495"/>
        </w:trPr>
        <w:tc>
          <w:tcPr>
            <w:tcW w:w="600" w:type="dxa"/>
          </w:tcPr>
          <w:p w14:paraId="424E697A"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29</w:t>
            </w:r>
          </w:p>
        </w:tc>
        <w:tc>
          <w:tcPr>
            <w:tcW w:w="3194" w:type="dxa"/>
            <w:gridSpan w:val="2"/>
          </w:tcPr>
          <w:p w14:paraId="55314C54" w14:textId="77777777"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Фольклор и литература народов России</w:t>
            </w:r>
          </w:p>
        </w:tc>
        <w:tc>
          <w:tcPr>
            <w:tcW w:w="709" w:type="dxa"/>
          </w:tcPr>
          <w:p w14:paraId="5F4A18A4"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8A03B8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6184564"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C2AF2A2"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6AAFA82" w14:textId="77777777"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B171DE" w14:paraId="70B876FA" w14:textId="77777777" w:rsidTr="00F74FA8">
        <w:trPr>
          <w:trHeight w:val="495"/>
        </w:trPr>
        <w:tc>
          <w:tcPr>
            <w:tcW w:w="600" w:type="dxa"/>
          </w:tcPr>
          <w:p w14:paraId="6CAA4676"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30</w:t>
            </w:r>
          </w:p>
        </w:tc>
        <w:tc>
          <w:tcPr>
            <w:tcW w:w="3194" w:type="dxa"/>
            <w:gridSpan w:val="2"/>
          </w:tcPr>
          <w:p w14:paraId="5B5E0D42" w14:textId="77777777" w:rsidR="00B171DE" w:rsidRPr="00F74FA8" w:rsidRDefault="00F74FA8"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Бытовые традиции народов России: пища, одежда, дом (практическое занятие)</w:t>
            </w:r>
          </w:p>
        </w:tc>
        <w:tc>
          <w:tcPr>
            <w:tcW w:w="709" w:type="dxa"/>
          </w:tcPr>
          <w:p w14:paraId="422F8880"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4946314" w14:textId="77777777"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3BA9C22B" w14:textId="77777777"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7A8AC588"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8C8F169" w14:textId="77777777"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0FE21E7E" w14:textId="77777777"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14:paraId="075468E9" w14:textId="77777777" w:rsidTr="00F74FA8">
        <w:trPr>
          <w:trHeight w:val="495"/>
        </w:trPr>
        <w:tc>
          <w:tcPr>
            <w:tcW w:w="600" w:type="dxa"/>
          </w:tcPr>
          <w:p w14:paraId="6FB93F4A"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31</w:t>
            </w:r>
          </w:p>
        </w:tc>
        <w:tc>
          <w:tcPr>
            <w:tcW w:w="3194" w:type="dxa"/>
            <w:gridSpan w:val="2"/>
          </w:tcPr>
          <w:p w14:paraId="30BDFE6F" w14:textId="77777777" w:rsidR="00B171DE" w:rsidRPr="00F74FA8" w:rsidRDefault="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Культурная карта России (практическое занятие)</w:t>
            </w:r>
          </w:p>
        </w:tc>
        <w:tc>
          <w:tcPr>
            <w:tcW w:w="709" w:type="dxa"/>
          </w:tcPr>
          <w:p w14:paraId="03D6A83E"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5D0103AD" w14:textId="77777777"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0AF6E3AF" w14:textId="77777777"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3C897044"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FA4A350" w14:textId="77777777"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6A1A2042" w14:textId="77777777"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14:paraId="3EEC4726" w14:textId="77777777" w:rsidTr="00F74FA8">
        <w:trPr>
          <w:trHeight w:val="495"/>
        </w:trPr>
        <w:tc>
          <w:tcPr>
            <w:tcW w:w="600" w:type="dxa"/>
          </w:tcPr>
          <w:p w14:paraId="4C495975"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lastRenderedPageBreak/>
              <w:t>32</w:t>
            </w:r>
          </w:p>
        </w:tc>
        <w:tc>
          <w:tcPr>
            <w:tcW w:w="3194" w:type="dxa"/>
            <w:gridSpan w:val="2"/>
          </w:tcPr>
          <w:p w14:paraId="34F9BACA" w14:textId="77777777" w:rsidR="00B171DE" w:rsidRPr="00F74FA8" w:rsidRDefault="00F74FA8" w:rsidP="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Единство страны – залог будущего России</w:t>
            </w:r>
          </w:p>
        </w:tc>
        <w:tc>
          <w:tcPr>
            <w:tcW w:w="709" w:type="dxa"/>
          </w:tcPr>
          <w:p w14:paraId="6B7FB6B0"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1D907FF1" w14:textId="77777777"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B88F9B8" w14:textId="77777777"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0E0F862"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1A5C110" w14:textId="77777777" w:rsidR="00B171DE" w:rsidRPr="00E10F70" w:rsidRDefault="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F74FA8" w:rsidRPr="00163D1C" w14:paraId="384498AB" w14:textId="77777777" w:rsidTr="00143C88">
        <w:trPr>
          <w:trHeight w:val="495"/>
        </w:trPr>
        <w:tc>
          <w:tcPr>
            <w:tcW w:w="10800" w:type="dxa"/>
            <w:gridSpan w:val="8"/>
          </w:tcPr>
          <w:p w14:paraId="09724976" w14:textId="77777777" w:rsidR="00163D1C" w:rsidRPr="00163D1C" w:rsidRDefault="00163D1C" w:rsidP="00163D1C">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 ч.</w:t>
            </w:r>
          </w:p>
          <w:p w14:paraId="0078E061" w14:textId="77777777" w:rsidR="00F74FA8" w:rsidRPr="00E10F70" w:rsidRDefault="00F74FA8">
            <w:pPr>
              <w:autoSpaceDE w:val="0"/>
              <w:autoSpaceDN w:val="0"/>
              <w:spacing w:after="320" w:line="230" w:lineRule="auto"/>
              <w:rPr>
                <w:rFonts w:ascii="Times New Roman" w:eastAsia="Times New Roman" w:hAnsi="Times New Roman"/>
                <w:b/>
                <w:color w:val="000000"/>
                <w:sz w:val="20"/>
                <w:szCs w:val="20"/>
                <w:lang w:val="ru-RU"/>
              </w:rPr>
            </w:pPr>
          </w:p>
        </w:tc>
      </w:tr>
      <w:tr w:rsidR="00B171DE" w:rsidRPr="00C76363" w14:paraId="45D91A10" w14:textId="77777777" w:rsidTr="00F74FA8">
        <w:trPr>
          <w:trHeight w:val="495"/>
        </w:trPr>
        <w:tc>
          <w:tcPr>
            <w:tcW w:w="600" w:type="dxa"/>
          </w:tcPr>
          <w:p w14:paraId="3AA1B123" w14:textId="77777777" w:rsidR="00B171DE" w:rsidRPr="00F74FA8" w:rsidRDefault="00B171DE"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33</w:t>
            </w:r>
          </w:p>
        </w:tc>
        <w:tc>
          <w:tcPr>
            <w:tcW w:w="3194" w:type="dxa"/>
            <w:gridSpan w:val="2"/>
          </w:tcPr>
          <w:p w14:paraId="681568EC" w14:textId="77777777" w:rsidR="00B171DE"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14:paraId="18672471"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7EDBC72" w14:textId="77777777"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06634080" w14:textId="77777777" w:rsidR="00B171DE"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8AE353C"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E3D0441" w14:textId="77777777" w:rsidR="00B171DE" w:rsidRPr="00C76363" w:rsidRDefault="00C76363" w:rsidP="00C76363">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r w:rsidR="00C76363" w:rsidRPr="00C76363" w14:paraId="134BE308" w14:textId="77777777" w:rsidTr="00F74FA8">
        <w:trPr>
          <w:trHeight w:val="495"/>
        </w:trPr>
        <w:tc>
          <w:tcPr>
            <w:tcW w:w="600" w:type="dxa"/>
          </w:tcPr>
          <w:p w14:paraId="34C9B998" w14:textId="77777777"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34</w:t>
            </w:r>
          </w:p>
        </w:tc>
        <w:tc>
          <w:tcPr>
            <w:tcW w:w="3194" w:type="dxa"/>
            <w:gridSpan w:val="2"/>
          </w:tcPr>
          <w:p w14:paraId="39E1D7A2" w14:textId="77777777" w:rsidR="00C76363"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14:paraId="281A2C68"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0F26615C"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E71B627"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14:paraId="7B65C4B1"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A37A1EE" w14:textId="77777777" w:rsidR="00C76363" w:rsidRPr="00C76363" w:rsidRDefault="00C76363" w:rsidP="00844488">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bl>
    <w:p w14:paraId="61516CE4" w14:textId="77777777" w:rsidR="00E10F70" w:rsidRDefault="00E10F70">
      <w:pPr>
        <w:autoSpaceDE w:val="0"/>
        <w:autoSpaceDN w:val="0"/>
        <w:spacing w:after="320" w:line="230" w:lineRule="auto"/>
        <w:rPr>
          <w:rFonts w:ascii="Times New Roman" w:eastAsia="Times New Roman" w:hAnsi="Times New Roman"/>
          <w:b/>
          <w:color w:val="000000"/>
          <w:sz w:val="24"/>
          <w:lang w:val="ru-RU"/>
        </w:rPr>
      </w:pPr>
    </w:p>
    <w:p w14:paraId="0BCB4F82" w14:textId="77777777" w:rsidR="002A399F" w:rsidRDefault="002A399F" w:rsidP="002A399F">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Pr>
          <w:rFonts w:ascii="Times New Roman" w:eastAsia="Times New Roman" w:hAnsi="Times New Roman"/>
          <w:b/>
          <w:color w:val="000000"/>
          <w:sz w:val="24"/>
          <w:lang w:val="ru-RU"/>
        </w:rPr>
        <w:t xml:space="preserve"> 6 класс</w:t>
      </w:r>
      <w:r w:rsidRPr="00881A9D">
        <w:rPr>
          <w:rFonts w:ascii="Times New Roman" w:eastAsia="Times New Roman" w:hAnsi="Times New Roman"/>
          <w:b/>
          <w:color w:val="000000"/>
          <w:sz w:val="24"/>
          <w:lang w:val="ru-RU"/>
        </w:rPr>
        <w:t xml:space="preserve"> </w:t>
      </w:r>
    </w:p>
    <w:tbl>
      <w:tblPr>
        <w:tblStyle w:val="aff0"/>
        <w:tblW w:w="0" w:type="auto"/>
        <w:tblLook w:val="04A0" w:firstRow="1" w:lastRow="0" w:firstColumn="1" w:lastColumn="0" w:noHBand="0" w:noVBand="1"/>
      </w:tblPr>
      <w:tblGrid>
        <w:gridCol w:w="588"/>
        <w:gridCol w:w="2802"/>
        <w:gridCol w:w="721"/>
        <w:gridCol w:w="1464"/>
        <w:gridCol w:w="1522"/>
        <w:gridCol w:w="1386"/>
        <w:gridCol w:w="2091"/>
      </w:tblGrid>
      <w:tr w:rsidR="002A399F" w:rsidRPr="00C76363" w14:paraId="061AE788" w14:textId="77777777" w:rsidTr="003E63E8">
        <w:trPr>
          <w:trHeight w:val="270"/>
        </w:trPr>
        <w:tc>
          <w:tcPr>
            <w:tcW w:w="600" w:type="dxa"/>
            <w:vMerge w:val="restart"/>
          </w:tcPr>
          <w:p w14:paraId="11B5D831"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14:paraId="0833787E"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C76363">
              <w:rPr>
                <w:rFonts w:ascii="Times New Roman" w:eastAsia="Times New Roman" w:hAnsi="Times New Roman"/>
                <w:b/>
                <w:color w:val="000000"/>
                <w:sz w:val="20"/>
                <w:szCs w:val="20"/>
                <w:lang w:val="ru-RU"/>
              </w:rPr>
              <w:t>а</w:t>
            </w:r>
          </w:p>
        </w:tc>
        <w:tc>
          <w:tcPr>
            <w:tcW w:w="3711" w:type="dxa"/>
            <w:gridSpan w:val="3"/>
          </w:tcPr>
          <w:p w14:paraId="39A21F17"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14:paraId="1B8F7A5E"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14:paraId="6A5626C9"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2A399F" w14:paraId="215EEBA4" w14:textId="77777777" w:rsidTr="003E63E8">
        <w:trPr>
          <w:trHeight w:val="495"/>
        </w:trPr>
        <w:tc>
          <w:tcPr>
            <w:tcW w:w="600" w:type="dxa"/>
            <w:vMerge/>
          </w:tcPr>
          <w:p w14:paraId="5130FF35" w14:textId="77777777"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860" w:type="dxa"/>
            <w:vMerge/>
          </w:tcPr>
          <w:p w14:paraId="5FBB73F0" w14:textId="77777777"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725" w:type="dxa"/>
          </w:tcPr>
          <w:p w14:paraId="355B964E"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64" w:type="dxa"/>
          </w:tcPr>
          <w:p w14:paraId="15A1F931"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522" w:type="dxa"/>
          </w:tcPr>
          <w:p w14:paraId="01E191E4"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14:paraId="45A67713"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14:paraId="1E32E3EE"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A9617E" w:rsidRPr="00997C57" w14:paraId="20E6422F" w14:textId="77777777" w:rsidTr="00581EF5">
        <w:trPr>
          <w:trHeight w:val="495"/>
        </w:trPr>
        <w:tc>
          <w:tcPr>
            <w:tcW w:w="10800" w:type="dxa"/>
            <w:gridSpan w:val="7"/>
          </w:tcPr>
          <w:p w14:paraId="5182C5AC" w14:textId="77777777" w:rsidR="00A9617E" w:rsidRPr="00A9617E" w:rsidRDefault="00A9617E" w:rsidP="003E63E8">
            <w:pPr>
              <w:autoSpaceDE w:val="0"/>
              <w:autoSpaceDN w:val="0"/>
              <w:spacing w:after="320" w:line="230" w:lineRule="auto"/>
              <w:rPr>
                <w:rFonts w:ascii="Times New Roman" w:eastAsia="Times New Roman" w:hAnsi="Times New Roman"/>
                <w:b/>
                <w:color w:val="000000"/>
                <w:sz w:val="24"/>
                <w:szCs w:val="24"/>
                <w:lang w:val="ru-RU"/>
              </w:rPr>
            </w:pPr>
            <w:r w:rsidRPr="00A9617E">
              <w:rPr>
                <w:rFonts w:ascii="Times New Roman" w:eastAsia="Times New Roman" w:hAnsi="Times New Roman"/>
                <w:b/>
                <w:color w:val="000000"/>
                <w:sz w:val="24"/>
                <w:szCs w:val="24"/>
                <w:lang w:val="ru-RU"/>
              </w:rPr>
              <w:t>Раздел 1. Культура как социальность</w:t>
            </w:r>
            <w:r>
              <w:rPr>
                <w:rFonts w:ascii="Times New Roman" w:eastAsia="Times New Roman" w:hAnsi="Times New Roman"/>
                <w:b/>
                <w:color w:val="000000"/>
                <w:sz w:val="24"/>
                <w:szCs w:val="24"/>
                <w:lang w:val="ru-RU"/>
              </w:rPr>
              <w:t xml:space="preserve">  8ч.</w:t>
            </w:r>
          </w:p>
        </w:tc>
      </w:tr>
      <w:tr w:rsidR="002A399F" w:rsidRPr="00A9617E" w14:paraId="5033AC14" w14:textId="77777777" w:rsidTr="003E63E8">
        <w:trPr>
          <w:trHeight w:val="495"/>
        </w:trPr>
        <w:tc>
          <w:tcPr>
            <w:tcW w:w="600" w:type="dxa"/>
          </w:tcPr>
          <w:p w14:paraId="3C85D1BA"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w:t>
            </w:r>
          </w:p>
        </w:tc>
        <w:tc>
          <w:tcPr>
            <w:tcW w:w="2860" w:type="dxa"/>
          </w:tcPr>
          <w:p w14:paraId="74CB9F70"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 культуры: его структура</w:t>
            </w:r>
          </w:p>
        </w:tc>
        <w:tc>
          <w:tcPr>
            <w:tcW w:w="725" w:type="dxa"/>
          </w:tcPr>
          <w:p w14:paraId="42B087D8"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9584290"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19FE40AB"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A0395FF"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69E221F" w14:textId="77777777"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7B8FA180"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2A399F" w:rsidRPr="00A9617E" w14:paraId="745309F1" w14:textId="77777777" w:rsidTr="003E63E8">
        <w:trPr>
          <w:trHeight w:val="495"/>
        </w:trPr>
        <w:tc>
          <w:tcPr>
            <w:tcW w:w="600" w:type="dxa"/>
          </w:tcPr>
          <w:p w14:paraId="695D496A"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w:t>
            </w:r>
          </w:p>
        </w:tc>
        <w:tc>
          <w:tcPr>
            <w:tcW w:w="2860" w:type="dxa"/>
          </w:tcPr>
          <w:p w14:paraId="3AD652A8"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России: многообразие регионов</w:t>
            </w:r>
          </w:p>
        </w:tc>
        <w:tc>
          <w:tcPr>
            <w:tcW w:w="725" w:type="dxa"/>
          </w:tcPr>
          <w:p w14:paraId="4B2DC721"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63D1D7F"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1A1692D"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84CCD9A"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5782FCA" w14:textId="77777777"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6ECE1D9D"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A9617E" w14:paraId="7BD978FE" w14:textId="77777777" w:rsidTr="003E63E8">
        <w:trPr>
          <w:trHeight w:val="495"/>
        </w:trPr>
        <w:tc>
          <w:tcPr>
            <w:tcW w:w="600" w:type="dxa"/>
          </w:tcPr>
          <w:p w14:paraId="30B150C6"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w:t>
            </w:r>
          </w:p>
        </w:tc>
        <w:tc>
          <w:tcPr>
            <w:tcW w:w="2860" w:type="dxa"/>
          </w:tcPr>
          <w:p w14:paraId="1D7476E7"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быта как история культуры</w:t>
            </w:r>
          </w:p>
        </w:tc>
        <w:tc>
          <w:tcPr>
            <w:tcW w:w="725" w:type="dxa"/>
          </w:tcPr>
          <w:p w14:paraId="18022D86"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6992A99"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5D03FCE8"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D0A3B80"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C999AEF"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A9617E" w14:paraId="249DF3E2" w14:textId="77777777" w:rsidTr="003E63E8">
        <w:trPr>
          <w:trHeight w:val="495"/>
        </w:trPr>
        <w:tc>
          <w:tcPr>
            <w:tcW w:w="600" w:type="dxa"/>
          </w:tcPr>
          <w:p w14:paraId="6103B4FD"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4</w:t>
            </w:r>
          </w:p>
        </w:tc>
        <w:tc>
          <w:tcPr>
            <w:tcW w:w="2860" w:type="dxa"/>
          </w:tcPr>
          <w:p w14:paraId="66432C8B"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Прогресс: технический и социальный</w:t>
            </w:r>
          </w:p>
        </w:tc>
        <w:tc>
          <w:tcPr>
            <w:tcW w:w="725" w:type="dxa"/>
          </w:tcPr>
          <w:p w14:paraId="3A10BA25"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EC1FBA1"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2DF0F53"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25BDA11"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8C97BC5"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14:paraId="3B4EAF45" w14:textId="77777777" w:rsidTr="003E63E8">
        <w:trPr>
          <w:trHeight w:val="495"/>
        </w:trPr>
        <w:tc>
          <w:tcPr>
            <w:tcW w:w="600" w:type="dxa"/>
          </w:tcPr>
          <w:p w14:paraId="5AA1EB3C"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5</w:t>
            </w:r>
          </w:p>
        </w:tc>
        <w:tc>
          <w:tcPr>
            <w:tcW w:w="2860" w:type="dxa"/>
          </w:tcPr>
          <w:p w14:paraId="10CA373D" w14:textId="77777777"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Образование в культуре народов России</w:t>
            </w:r>
          </w:p>
        </w:tc>
        <w:tc>
          <w:tcPr>
            <w:tcW w:w="725" w:type="dxa"/>
          </w:tcPr>
          <w:p w14:paraId="38B5DBDA"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3C018FB"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B8B2667"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44D39B9"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1AC553C"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14:paraId="2EA53635" w14:textId="77777777" w:rsidTr="003E63E8">
        <w:trPr>
          <w:trHeight w:val="495"/>
        </w:trPr>
        <w:tc>
          <w:tcPr>
            <w:tcW w:w="600" w:type="dxa"/>
          </w:tcPr>
          <w:p w14:paraId="54A6C70D" w14:textId="77777777"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6</w:t>
            </w:r>
          </w:p>
        </w:tc>
        <w:tc>
          <w:tcPr>
            <w:tcW w:w="2860" w:type="dxa"/>
          </w:tcPr>
          <w:p w14:paraId="1D2F2786" w14:textId="77777777"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Права и обязанности человека</w:t>
            </w:r>
          </w:p>
        </w:tc>
        <w:tc>
          <w:tcPr>
            <w:tcW w:w="725" w:type="dxa"/>
          </w:tcPr>
          <w:p w14:paraId="350C0570"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93977A6"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1CAFEC9B"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414ACDC" w14:textId="77777777"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8383064" w14:textId="77777777"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14:paraId="15C5221B" w14:textId="77777777" w:rsidTr="003E63E8">
        <w:trPr>
          <w:trHeight w:val="495"/>
        </w:trPr>
        <w:tc>
          <w:tcPr>
            <w:tcW w:w="600" w:type="dxa"/>
          </w:tcPr>
          <w:p w14:paraId="131D6CD8" w14:textId="77777777"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7</w:t>
            </w:r>
          </w:p>
        </w:tc>
        <w:tc>
          <w:tcPr>
            <w:tcW w:w="2860" w:type="dxa"/>
          </w:tcPr>
          <w:p w14:paraId="6AE548EC" w14:textId="77777777"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Общество и религия: духовно-нравственное взаимодействие</w:t>
            </w:r>
          </w:p>
        </w:tc>
        <w:tc>
          <w:tcPr>
            <w:tcW w:w="725" w:type="dxa"/>
          </w:tcPr>
          <w:p w14:paraId="792B773F"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138AB349"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B0CB3B0" w14:textId="77777777"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1563B4F" w14:textId="77777777"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42E0D68" w14:textId="77777777"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14:paraId="154A57DC" w14:textId="77777777" w:rsidTr="003E63E8">
        <w:trPr>
          <w:trHeight w:val="495"/>
        </w:trPr>
        <w:tc>
          <w:tcPr>
            <w:tcW w:w="600" w:type="dxa"/>
          </w:tcPr>
          <w:p w14:paraId="46BA18AF"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8</w:t>
            </w:r>
          </w:p>
        </w:tc>
        <w:tc>
          <w:tcPr>
            <w:tcW w:w="2860" w:type="dxa"/>
          </w:tcPr>
          <w:p w14:paraId="6C51D839" w14:textId="77777777" w:rsidR="002A399F" w:rsidRPr="00A9617E" w:rsidRDefault="00A9617E" w:rsidP="00A9617E">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Современный мир: самое важное </w:t>
            </w:r>
            <w:proofErr w:type="gramStart"/>
            <w:r>
              <w:rPr>
                <w:rFonts w:ascii="Times New Roman" w:eastAsia="Times New Roman" w:hAnsi="Times New Roman"/>
                <w:color w:val="000000"/>
                <w:sz w:val="24"/>
                <w:szCs w:val="24"/>
                <w:lang w:val="ru-RU"/>
              </w:rPr>
              <w:t>( практическое</w:t>
            </w:r>
            <w:proofErr w:type="gramEnd"/>
            <w:r>
              <w:rPr>
                <w:rFonts w:ascii="Times New Roman" w:eastAsia="Times New Roman" w:hAnsi="Times New Roman"/>
                <w:color w:val="000000"/>
                <w:sz w:val="24"/>
                <w:szCs w:val="24"/>
                <w:lang w:val="ru-RU"/>
              </w:rPr>
              <w:t xml:space="preserve"> занятие)</w:t>
            </w:r>
          </w:p>
        </w:tc>
        <w:tc>
          <w:tcPr>
            <w:tcW w:w="725" w:type="dxa"/>
          </w:tcPr>
          <w:p w14:paraId="1AE0FD11"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4459407B"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F0B7737" w14:textId="77777777"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65E94C39"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21E1F57" w14:textId="77777777" w:rsidR="00A9617E" w:rsidRDefault="00A9617E" w:rsidP="00A9617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18A53762" w14:textId="77777777" w:rsidR="002A399F" w:rsidRPr="00E10F70" w:rsidRDefault="00A9617E" w:rsidP="00A9617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A9617E" w:rsidRPr="00997C57" w14:paraId="48C4D9A7" w14:textId="77777777" w:rsidTr="00E447B9">
        <w:trPr>
          <w:trHeight w:val="495"/>
        </w:trPr>
        <w:tc>
          <w:tcPr>
            <w:tcW w:w="10800" w:type="dxa"/>
            <w:gridSpan w:val="7"/>
          </w:tcPr>
          <w:p w14:paraId="601961AB" w14:textId="77777777" w:rsidR="00A9617E" w:rsidRPr="003E0C67" w:rsidRDefault="004E1214" w:rsidP="004E1214">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2</w:t>
            </w:r>
            <w:r w:rsidRPr="00A9617E">
              <w:rPr>
                <w:rFonts w:ascii="Times New Roman" w:eastAsia="Times New Roman" w:hAnsi="Times New Roman"/>
                <w:b/>
                <w:color w:val="000000"/>
                <w:sz w:val="24"/>
                <w:szCs w:val="24"/>
                <w:lang w:val="ru-RU"/>
              </w:rPr>
              <w:t>.</w:t>
            </w:r>
            <w:r w:rsidR="00263F6D">
              <w:rPr>
                <w:rFonts w:ascii="Times New Roman" w:eastAsia="Times New Roman" w:hAnsi="Times New Roman"/>
                <w:b/>
                <w:color w:val="000000"/>
                <w:sz w:val="24"/>
                <w:szCs w:val="24"/>
                <w:lang w:val="ru-RU"/>
              </w:rPr>
              <w:t xml:space="preserve"> Человек и его отражение в культуре</w:t>
            </w:r>
            <w:r w:rsidR="00436381">
              <w:rPr>
                <w:rFonts w:ascii="Times New Roman" w:eastAsia="Times New Roman" w:hAnsi="Times New Roman"/>
                <w:b/>
                <w:color w:val="000000"/>
                <w:sz w:val="24"/>
                <w:szCs w:val="24"/>
                <w:lang w:val="ru-RU"/>
              </w:rPr>
              <w:t xml:space="preserve">  6ч.</w:t>
            </w:r>
          </w:p>
        </w:tc>
      </w:tr>
      <w:tr w:rsidR="002A399F" w:rsidRPr="00263F6D" w14:paraId="284EB8C5" w14:textId="77777777" w:rsidTr="003E63E8">
        <w:trPr>
          <w:trHeight w:val="495"/>
        </w:trPr>
        <w:tc>
          <w:tcPr>
            <w:tcW w:w="600" w:type="dxa"/>
          </w:tcPr>
          <w:p w14:paraId="42DEB129"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9</w:t>
            </w:r>
          </w:p>
        </w:tc>
        <w:tc>
          <w:tcPr>
            <w:tcW w:w="2860" w:type="dxa"/>
          </w:tcPr>
          <w:p w14:paraId="743F5565"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Каким должен быть человек? Духовно-нравственный облик и идеал человека.</w:t>
            </w:r>
          </w:p>
        </w:tc>
        <w:tc>
          <w:tcPr>
            <w:tcW w:w="725" w:type="dxa"/>
          </w:tcPr>
          <w:p w14:paraId="3CBC0C49"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15302B75"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73FFE04C"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A4CB7AD"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C2F2943" w14:textId="77777777"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263F6D" w14:paraId="7DA80A70" w14:textId="77777777" w:rsidTr="003E63E8">
        <w:trPr>
          <w:trHeight w:val="495"/>
        </w:trPr>
        <w:tc>
          <w:tcPr>
            <w:tcW w:w="600" w:type="dxa"/>
          </w:tcPr>
          <w:p w14:paraId="6F1337B4"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10</w:t>
            </w:r>
          </w:p>
        </w:tc>
        <w:tc>
          <w:tcPr>
            <w:tcW w:w="2860" w:type="dxa"/>
          </w:tcPr>
          <w:p w14:paraId="4F4CE1EF" w14:textId="77777777" w:rsidR="002A399F"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Взросление человека в культуре народов России</w:t>
            </w:r>
          </w:p>
        </w:tc>
        <w:tc>
          <w:tcPr>
            <w:tcW w:w="725" w:type="dxa"/>
          </w:tcPr>
          <w:p w14:paraId="53847D3E"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1CC59130"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25F93DC"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7B84C52"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454A0C2"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263F6D" w14:paraId="56996F06" w14:textId="77777777" w:rsidTr="003E63E8">
        <w:trPr>
          <w:trHeight w:val="495"/>
        </w:trPr>
        <w:tc>
          <w:tcPr>
            <w:tcW w:w="600" w:type="dxa"/>
          </w:tcPr>
          <w:p w14:paraId="32A57455"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11</w:t>
            </w:r>
          </w:p>
        </w:tc>
        <w:tc>
          <w:tcPr>
            <w:tcW w:w="2860" w:type="dxa"/>
          </w:tcPr>
          <w:p w14:paraId="106CAE48"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Религия как источник нравственности</w:t>
            </w:r>
          </w:p>
        </w:tc>
        <w:tc>
          <w:tcPr>
            <w:tcW w:w="725" w:type="dxa"/>
          </w:tcPr>
          <w:p w14:paraId="3466CBFC"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6AC557E"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7C589F88"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EED1FA9"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9E48EF5" w14:textId="77777777"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704D0A84"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263F6D" w14:paraId="4596A070" w14:textId="77777777" w:rsidTr="003E63E8">
        <w:trPr>
          <w:trHeight w:val="495"/>
        </w:trPr>
        <w:tc>
          <w:tcPr>
            <w:tcW w:w="600" w:type="dxa"/>
          </w:tcPr>
          <w:p w14:paraId="574529CC"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12</w:t>
            </w:r>
          </w:p>
        </w:tc>
        <w:tc>
          <w:tcPr>
            <w:tcW w:w="2860" w:type="dxa"/>
          </w:tcPr>
          <w:p w14:paraId="1361512D"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Наука как источник знаний о человеке и человеческом</w:t>
            </w:r>
          </w:p>
        </w:tc>
        <w:tc>
          <w:tcPr>
            <w:tcW w:w="725" w:type="dxa"/>
          </w:tcPr>
          <w:p w14:paraId="1773EB90"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5520C056"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47F98F4"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E1BB032"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74322B0" w14:textId="77777777"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6D561F" w14:paraId="4CF05069" w14:textId="77777777" w:rsidTr="003E63E8">
        <w:trPr>
          <w:trHeight w:val="495"/>
        </w:trPr>
        <w:tc>
          <w:tcPr>
            <w:tcW w:w="600" w:type="dxa"/>
          </w:tcPr>
          <w:p w14:paraId="3E95D51C"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13</w:t>
            </w:r>
          </w:p>
        </w:tc>
        <w:tc>
          <w:tcPr>
            <w:tcW w:w="2860" w:type="dxa"/>
          </w:tcPr>
          <w:p w14:paraId="151D66A5"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Этика и нравственность как категории духовной культуры</w:t>
            </w:r>
          </w:p>
        </w:tc>
        <w:tc>
          <w:tcPr>
            <w:tcW w:w="725" w:type="dxa"/>
          </w:tcPr>
          <w:p w14:paraId="23F788C2"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A463285"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20D136D"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AAF00C8"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6BDDDBC" w14:textId="77777777"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14:paraId="5BCB54D9" w14:textId="77777777" w:rsidTr="003E63E8">
        <w:trPr>
          <w:trHeight w:val="495"/>
        </w:trPr>
        <w:tc>
          <w:tcPr>
            <w:tcW w:w="600" w:type="dxa"/>
          </w:tcPr>
          <w:p w14:paraId="3A49A130" w14:textId="77777777"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14</w:t>
            </w:r>
          </w:p>
        </w:tc>
        <w:tc>
          <w:tcPr>
            <w:tcW w:w="2860" w:type="dxa"/>
          </w:tcPr>
          <w:p w14:paraId="35B98E7F" w14:textId="77777777"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Самопознание (практическое занятие)</w:t>
            </w:r>
          </w:p>
        </w:tc>
        <w:tc>
          <w:tcPr>
            <w:tcW w:w="725" w:type="dxa"/>
          </w:tcPr>
          <w:p w14:paraId="2A9C72BB"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4EEA4C8B" w14:textId="77777777"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0D875DD2" w14:textId="77777777"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1D26F54B" w14:textId="77777777"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A9CF3F7" w14:textId="77777777" w:rsidR="002A399F" w:rsidRDefault="002A399F" w:rsidP="00356DB7">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p w14:paraId="724853FF" w14:textId="77777777" w:rsidR="00356DB7" w:rsidRPr="00E10F70" w:rsidRDefault="00356DB7" w:rsidP="00356DB7">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практическая работа</w:t>
            </w:r>
          </w:p>
        </w:tc>
      </w:tr>
      <w:tr w:rsidR="00396484" w:rsidRPr="00997C57" w14:paraId="123332AD" w14:textId="77777777" w:rsidTr="00697F3B">
        <w:trPr>
          <w:trHeight w:val="495"/>
        </w:trPr>
        <w:tc>
          <w:tcPr>
            <w:tcW w:w="10800" w:type="dxa"/>
            <w:gridSpan w:val="7"/>
          </w:tcPr>
          <w:p w14:paraId="2282E260" w14:textId="77777777" w:rsidR="00396484" w:rsidRPr="00263F6D" w:rsidRDefault="00263F6D" w:rsidP="003E63E8">
            <w:pPr>
              <w:autoSpaceDE w:val="0"/>
              <w:autoSpaceDN w:val="0"/>
              <w:spacing w:after="320" w:line="230" w:lineRule="auto"/>
              <w:rPr>
                <w:rFonts w:ascii="Times New Roman" w:hAnsi="Times New Roman" w:cs="Times New Roman"/>
                <w:b/>
                <w:color w:val="000000"/>
                <w:sz w:val="24"/>
                <w:szCs w:val="24"/>
                <w:shd w:val="clear" w:color="auto" w:fill="FFFFFF"/>
                <w:lang w:val="ru-RU"/>
              </w:rPr>
            </w:pPr>
            <w:r w:rsidRPr="00263F6D">
              <w:rPr>
                <w:rFonts w:ascii="Times New Roman" w:hAnsi="Times New Roman" w:cs="Times New Roman"/>
                <w:b/>
                <w:color w:val="000000"/>
                <w:sz w:val="24"/>
                <w:szCs w:val="24"/>
                <w:shd w:val="clear" w:color="auto" w:fill="FFFFFF"/>
                <w:lang w:val="ru-RU"/>
              </w:rPr>
              <w:t>Раздел 3. Человек как член общества</w:t>
            </w:r>
            <w:r w:rsidR="00436381">
              <w:rPr>
                <w:rFonts w:ascii="Times New Roman" w:hAnsi="Times New Roman" w:cs="Times New Roman"/>
                <w:b/>
                <w:color w:val="000000"/>
                <w:sz w:val="24"/>
                <w:szCs w:val="24"/>
                <w:shd w:val="clear" w:color="auto" w:fill="FFFFFF"/>
                <w:lang w:val="ru-RU"/>
              </w:rPr>
              <w:t xml:space="preserve">  10ч.</w:t>
            </w:r>
          </w:p>
        </w:tc>
      </w:tr>
      <w:tr w:rsidR="007D62B4" w:rsidRPr="00263F6D" w14:paraId="3991F0C2" w14:textId="77777777" w:rsidTr="003E63E8">
        <w:trPr>
          <w:trHeight w:val="495"/>
        </w:trPr>
        <w:tc>
          <w:tcPr>
            <w:tcW w:w="600" w:type="dxa"/>
          </w:tcPr>
          <w:p w14:paraId="512BDA5B"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15</w:t>
            </w:r>
          </w:p>
        </w:tc>
        <w:tc>
          <w:tcPr>
            <w:tcW w:w="2860" w:type="dxa"/>
          </w:tcPr>
          <w:p w14:paraId="1A64C827"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делает человека человеком</w:t>
            </w:r>
          </w:p>
        </w:tc>
        <w:tc>
          <w:tcPr>
            <w:tcW w:w="725" w:type="dxa"/>
          </w:tcPr>
          <w:p w14:paraId="275F33A5"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A4D129E"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9CFEA6D"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86125D3"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1F4DB67" w14:textId="77777777"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14:paraId="03755E0C" w14:textId="77777777" w:rsidTr="003E63E8">
        <w:trPr>
          <w:trHeight w:val="495"/>
        </w:trPr>
        <w:tc>
          <w:tcPr>
            <w:tcW w:w="600" w:type="dxa"/>
          </w:tcPr>
          <w:p w14:paraId="2ECE235C"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16</w:t>
            </w:r>
          </w:p>
        </w:tc>
        <w:tc>
          <w:tcPr>
            <w:tcW w:w="2860" w:type="dxa"/>
          </w:tcPr>
          <w:p w14:paraId="352F54F1"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Подвиг: как узнать героя?</w:t>
            </w:r>
          </w:p>
        </w:tc>
        <w:tc>
          <w:tcPr>
            <w:tcW w:w="725" w:type="dxa"/>
          </w:tcPr>
          <w:p w14:paraId="73DA7731"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1F1B843F"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7DAD18A9"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497F8F0"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535FE9C" w14:textId="77777777"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14:paraId="5F8A07BD" w14:textId="77777777" w:rsidTr="003E63E8">
        <w:trPr>
          <w:trHeight w:val="495"/>
        </w:trPr>
        <w:tc>
          <w:tcPr>
            <w:tcW w:w="600" w:type="dxa"/>
          </w:tcPr>
          <w:p w14:paraId="48A5AEC0"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17</w:t>
            </w:r>
          </w:p>
        </w:tc>
        <w:tc>
          <w:tcPr>
            <w:tcW w:w="2860" w:type="dxa"/>
          </w:tcPr>
          <w:p w14:paraId="172DE507"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Люди в обществе: духовно-нравственное взаимовлияние</w:t>
            </w:r>
          </w:p>
        </w:tc>
        <w:tc>
          <w:tcPr>
            <w:tcW w:w="725" w:type="dxa"/>
          </w:tcPr>
          <w:p w14:paraId="56B7F8E3"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AD3F0E8"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5FCDE951"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97CBE23"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1972C44" w14:textId="77777777"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14:paraId="1A82667B" w14:textId="77777777" w:rsidTr="003E63E8">
        <w:trPr>
          <w:trHeight w:val="495"/>
        </w:trPr>
        <w:tc>
          <w:tcPr>
            <w:tcW w:w="600" w:type="dxa"/>
          </w:tcPr>
          <w:p w14:paraId="4D57D219"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18</w:t>
            </w:r>
          </w:p>
        </w:tc>
        <w:tc>
          <w:tcPr>
            <w:tcW w:w="2860" w:type="dxa"/>
          </w:tcPr>
          <w:p w14:paraId="3D23ED43"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Pr>
          <w:p w14:paraId="2651F790"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31930915"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70D04630"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1219E4C"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1C26AA8" w14:textId="77777777"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14:paraId="4A49500F" w14:textId="77777777" w:rsidTr="003E63E8">
        <w:trPr>
          <w:trHeight w:val="495"/>
        </w:trPr>
        <w:tc>
          <w:tcPr>
            <w:tcW w:w="600" w:type="dxa"/>
          </w:tcPr>
          <w:p w14:paraId="17A24B8C"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19</w:t>
            </w:r>
          </w:p>
        </w:tc>
        <w:tc>
          <w:tcPr>
            <w:tcW w:w="2860" w:type="dxa"/>
          </w:tcPr>
          <w:p w14:paraId="4838F04B"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ориентиры социальных отношений</w:t>
            </w:r>
          </w:p>
        </w:tc>
        <w:tc>
          <w:tcPr>
            <w:tcW w:w="725" w:type="dxa"/>
          </w:tcPr>
          <w:p w14:paraId="4B6758CE"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56C6BA0A"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0DBFE5B"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2B9B20A"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8F00054" w14:textId="77777777"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14:paraId="44A89003" w14:textId="77777777" w:rsidTr="003E63E8">
        <w:trPr>
          <w:trHeight w:val="495"/>
        </w:trPr>
        <w:tc>
          <w:tcPr>
            <w:tcW w:w="600" w:type="dxa"/>
          </w:tcPr>
          <w:p w14:paraId="79913C77"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20</w:t>
            </w:r>
          </w:p>
        </w:tc>
        <w:tc>
          <w:tcPr>
            <w:tcW w:w="2860" w:type="dxa"/>
          </w:tcPr>
          <w:p w14:paraId="53C9AC72"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725" w:type="dxa"/>
          </w:tcPr>
          <w:p w14:paraId="7AE97E22"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A98CDB1"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0317FC83"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A3ECEB5"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68CDA88" w14:textId="77777777"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14:paraId="7C6C233C" w14:textId="77777777" w:rsidTr="003E63E8">
        <w:trPr>
          <w:trHeight w:val="495"/>
        </w:trPr>
        <w:tc>
          <w:tcPr>
            <w:tcW w:w="600" w:type="dxa"/>
          </w:tcPr>
          <w:p w14:paraId="11A99F8E"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21</w:t>
            </w:r>
          </w:p>
        </w:tc>
        <w:tc>
          <w:tcPr>
            <w:tcW w:w="2860" w:type="dxa"/>
          </w:tcPr>
          <w:p w14:paraId="335AC39C"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Pr>
          <w:p w14:paraId="3C0EF3EA"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4B03359"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16AEA0EC"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4602B11"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86100E5" w14:textId="77777777"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14:paraId="7094B9F0" w14:textId="77777777" w:rsidTr="003E63E8">
        <w:trPr>
          <w:trHeight w:val="495"/>
        </w:trPr>
        <w:tc>
          <w:tcPr>
            <w:tcW w:w="600" w:type="dxa"/>
          </w:tcPr>
          <w:p w14:paraId="5B90B107"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22</w:t>
            </w:r>
          </w:p>
        </w:tc>
        <w:tc>
          <w:tcPr>
            <w:tcW w:w="2860" w:type="dxa"/>
          </w:tcPr>
          <w:p w14:paraId="58E439AD"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благотворители в  истории. Благотворительность как нравственный долг</w:t>
            </w:r>
          </w:p>
        </w:tc>
        <w:tc>
          <w:tcPr>
            <w:tcW w:w="725" w:type="dxa"/>
          </w:tcPr>
          <w:p w14:paraId="46857D69"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A28FDA3"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1971D8B"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D555AB3"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E8572DF" w14:textId="77777777"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14:paraId="7B4B04DA" w14:textId="77777777" w:rsidTr="003E63E8">
        <w:trPr>
          <w:trHeight w:val="495"/>
        </w:trPr>
        <w:tc>
          <w:tcPr>
            <w:tcW w:w="600" w:type="dxa"/>
          </w:tcPr>
          <w:p w14:paraId="14AE1FBB"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23</w:t>
            </w:r>
          </w:p>
        </w:tc>
        <w:tc>
          <w:tcPr>
            <w:tcW w:w="2860" w:type="dxa"/>
          </w:tcPr>
          <w:p w14:paraId="77040001" w14:textId="77777777"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ученые России</w:t>
            </w:r>
          </w:p>
        </w:tc>
        <w:tc>
          <w:tcPr>
            <w:tcW w:w="725" w:type="dxa"/>
          </w:tcPr>
          <w:p w14:paraId="6F81139B"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45DA1B38"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5B52FB33" w14:textId="77777777"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97BB4C9"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9D35405" w14:textId="77777777"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14:paraId="6CEB3873" w14:textId="77777777" w:rsidTr="003E63E8">
        <w:trPr>
          <w:trHeight w:val="495"/>
        </w:trPr>
        <w:tc>
          <w:tcPr>
            <w:tcW w:w="600" w:type="dxa"/>
          </w:tcPr>
          <w:p w14:paraId="08061284"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24</w:t>
            </w:r>
          </w:p>
        </w:tc>
        <w:tc>
          <w:tcPr>
            <w:tcW w:w="2860" w:type="dxa"/>
          </w:tcPr>
          <w:p w14:paraId="6C00F40B" w14:textId="77777777" w:rsidR="00356DB7"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Моя профессия </w:t>
            </w:r>
          </w:p>
          <w:p w14:paraId="7B9F3CA2" w14:textId="77777777" w:rsidR="007D62B4"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практическое занятие)</w:t>
            </w:r>
          </w:p>
        </w:tc>
        <w:tc>
          <w:tcPr>
            <w:tcW w:w="725" w:type="dxa"/>
          </w:tcPr>
          <w:p w14:paraId="26E60FC2" w14:textId="77777777" w:rsidR="007D62B4" w:rsidRDefault="007D62B4" w:rsidP="00356DB7">
            <w:pPr>
              <w:autoSpaceDE w:val="0"/>
              <w:autoSpaceDN w:val="0"/>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2F75785"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5E5858C" w14:textId="77777777"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11412BD8"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C3BCB19" w14:textId="77777777"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sidR="00356DB7">
              <w:rPr>
                <w:rFonts w:ascii="Times New Roman" w:hAnsi="Times New Roman" w:cs="Times New Roman"/>
                <w:color w:val="000000"/>
                <w:sz w:val="20"/>
                <w:szCs w:val="20"/>
                <w:shd w:val="clear" w:color="auto" w:fill="FFFFFF"/>
                <w:lang w:val="ru-RU"/>
              </w:rPr>
              <w:t>, практическое занятие</w:t>
            </w:r>
          </w:p>
        </w:tc>
      </w:tr>
      <w:tr w:rsidR="00396484" w:rsidRPr="00997C57" w14:paraId="6414173D" w14:textId="77777777" w:rsidTr="00E16BEF">
        <w:trPr>
          <w:trHeight w:val="495"/>
        </w:trPr>
        <w:tc>
          <w:tcPr>
            <w:tcW w:w="10800" w:type="dxa"/>
            <w:gridSpan w:val="7"/>
          </w:tcPr>
          <w:p w14:paraId="16E180BA" w14:textId="77777777" w:rsidR="00396484" w:rsidRDefault="00263F6D" w:rsidP="00BE7705">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4</w:t>
            </w:r>
            <w:r w:rsidRPr="00A9617E">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 xml:space="preserve"> Родина и патриотизм</w:t>
            </w:r>
            <w:r w:rsidR="002A402A">
              <w:rPr>
                <w:rFonts w:ascii="Times New Roman" w:eastAsia="Times New Roman" w:hAnsi="Times New Roman"/>
                <w:b/>
                <w:color w:val="000000"/>
                <w:sz w:val="24"/>
                <w:szCs w:val="24"/>
                <w:lang w:val="ru-RU"/>
              </w:rPr>
              <w:t xml:space="preserve"> </w:t>
            </w:r>
            <w:r w:rsidR="00BE7705">
              <w:rPr>
                <w:rFonts w:ascii="Times New Roman" w:eastAsia="Times New Roman" w:hAnsi="Times New Roman"/>
                <w:b/>
                <w:color w:val="000000"/>
                <w:sz w:val="24"/>
                <w:szCs w:val="24"/>
                <w:lang w:val="ru-RU"/>
              </w:rPr>
              <w:t xml:space="preserve"> 8</w:t>
            </w:r>
            <w:r w:rsidR="002A402A">
              <w:rPr>
                <w:rFonts w:ascii="Times New Roman" w:eastAsia="Times New Roman" w:hAnsi="Times New Roman"/>
                <w:b/>
                <w:color w:val="000000"/>
                <w:sz w:val="24"/>
                <w:szCs w:val="24"/>
                <w:lang w:val="ru-RU"/>
              </w:rPr>
              <w:t xml:space="preserve"> ч.</w:t>
            </w:r>
          </w:p>
        </w:tc>
      </w:tr>
      <w:tr w:rsidR="007D62B4" w:rsidRPr="00263F6D" w14:paraId="7EA1668D" w14:textId="77777777" w:rsidTr="003E63E8">
        <w:trPr>
          <w:trHeight w:val="495"/>
        </w:trPr>
        <w:tc>
          <w:tcPr>
            <w:tcW w:w="600" w:type="dxa"/>
          </w:tcPr>
          <w:p w14:paraId="71CC7DC9"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25</w:t>
            </w:r>
          </w:p>
        </w:tc>
        <w:tc>
          <w:tcPr>
            <w:tcW w:w="2860" w:type="dxa"/>
          </w:tcPr>
          <w:p w14:paraId="4D02872C" w14:textId="77777777"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Гражданин</w:t>
            </w:r>
          </w:p>
        </w:tc>
        <w:tc>
          <w:tcPr>
            <w:tcW w:w="725" w:type="dxa"/>
          </w:tcPr>
          <w:p w14:paraId="75088643"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313AC07"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04BB73C5" w14:textId="77777777"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654FD46"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5851C74" w14:textId="77777777"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14:paraId="78BBA346" w14:textId="77777777" w:rsidTr="003E63E8">
        <w:trPr>
          <w:trHeight w:val="495"/>
        </w:trPr>
        <w:tc>
          <w:tcPr>
            <w:tcW w:w="600" w:type="dxa"/>
          </w:tcPr>
          <w:p w14:paraId="10E83C51"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26</w:t>
            </w:r>
          </w:p>
        </w:tc>
        <w:tc>
          <w:tcPr>
            <w:tcW w:w="2860" w:type="dxa"/>
          </w:tcPr>
          <w:p w14:paraId="385EA41A" w14:textId="77777777"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Патриотизм</w:t>
            </w:r>
          </w:p>
        </w:tc>
        <w:tc>
          <w:tcPr>
            <w:tcW w:w="725" w:type="dxa"/>
          </w:tcPr>
          <w:p w14:paraId="21CA4786"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8269D7E"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C74E55C" w14:textId="77777777"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B8FB432"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300975C" w14:textId="77777777"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14:paraId="5A3091C4" w14:textId="77777777" w:rsidTr="003E63E8">
        <w:trPr>
          <w:trHeight w:val="495"/>
        </w:trPr>
        <w:tc>
          <w:tcPr>
            <w:tcW w:w="600" w:type="dxa"/>
          </w:tcPr>
          <w:p w14:paraId="5173A233"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27</w:t>
            </w:r>
          </w:p>
        </w:tc>
        <w:tc>
          <w:tcPr>
            <w:tcW w:w="2860" w:type="dxa"/>
          </w:tcPr>
          <w:p w14:paraId="5C225C69" w14:textId="77777777"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Защита Родины: подвиг или долг?</w:t>
            </w:r>
          </w:p>
        </w:tc>
        <w:tc>
          <w:tcPr>
            <w:tcW w:w="725" w:type="dxa"/>
          </w:tcPr>
          <w:p w14:paraId="2D4018D7"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0F05AAC7"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67755062" w14:textId="77777777"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A99B35E"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582E8FB" w14:textId="77777777"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14:paraId="6FC7C94E" w14:textId="77777777" w:rsidTr="003E63E8">
        <w:trPr>
          <w:trHeight w:val="495"/>
        </w:trPr>
        <w:tc>
          <w:tcPr>
            <w:tcW w:w="600" w:type="dxa"/>
          </w:tcPr>
          <w:p w14:paraId="1454E8F8" w14:textId="77777777"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28</w:t>
            </w:r>
          </w:p>
        </w:tc>
        <w:tc>
          <w:tcPr>
            <w:tcW w:w="2860" w:type="dxa"/>
          </w:tcPr>
          <w:p w14:paraId="187A20A1" w14:textId="77777777" w:rsidR="007D62B4" w:rsidRPr="00A9617E" w:rsidRDefault="007E3DD5" w:rsidP="003E63E8">
            <w:pPr>
              <w:autoSpaceDE w:val="0"/>
              <w:autoSpaceDN w:val="0"/>
              <w:spacing w:after="320" w:line="23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Государство .</w:t>
            </w:r>
            <w:proofErr w:type="gramEnd"/>
            <w:r>
              <w:rPr>
                <w:rFonts w:ascii="Times New Roman" w:eastAsia="Times New Roman" w:hAnsi="Times New Roman"/>
                <w:color w:val="000000"/>
                <w:sz w:val="24"/>
                <w:szCs w:val="24"/>
                <w:lang w:val="ru-RU"/>
              </w:rPr>
              <w:t xml:space="preserve"> Россия – наша Родина.</w:t>
            </w:r>
          </w:p>
        </w:tc>
        <w:tc>
          <w:tcPr>
            <w:tcW w:w="725" w:type="dxa"/>
          </w:tcPr>
          <w:p w14:paraId="20426C40"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F3F89B9" w14:textId="77777777"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33935A12" w14:textId="77777777" w:rsidR="007D62B4" w:rsidRDefault="007E3DD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6F3328A" w14:textId="77777777"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AE6B558" w14:textId="77777777"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263F6D" w14:paraId="152FA42A" w14:textId="77777777" w:rsidTr="003E63E8">
        <w:trPr>
          <w:trHeight w:val="495"/>
        </w:trPr>
        <w:tc>
          <w:tcPr>
            <w:tcW w:w="600" w:type="dxa"/>
          </w:tcPr>
          <w:p w14:paraId="5E82BB75"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29</w:t>
            </w:r>
          </w:p>
        </w:tc>
        <w:tc>
          <w:tcPr>
            <w:tcW w:w="2860" w:type="dxa"/>
          </w:tcPr>
          <w:p w14:paraId="585E56BD" w14:textId="77777777"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Гражданская идентичность </w:t>
            </w:r>
          </w:p>
          <w:p w14:paraId="36326554" w14:textId="77777777" w:rsidR="00BE7705" w:rsidRPr="00A9617E"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25" w:type="dxa"/>
          </w:tcPr>
          <w:p w14:paraId="46662B18"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589020EB"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C4BB21C"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6EFCB4BC"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FAE84F5" w14:textId="77777777"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14:paraId="497B4C0D" w14:textId="77777777" w:rsidTr="003E63E8">
        <w:trPr>
          <w:trHeight w:val="495"/>
        </w:trPr>
        <w:tc>
          <w:tcPr>
            <w:tcW w:w="600" w:type="dxa"/>
          </w:tcPr>
          <w:p w14:paraId="5FB9AE28"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30</w:t>
            </w:r>
          </w:p>
        </w:tc>
        <w:tc>
          <w:tcPr>
            <w:tcW w:w="2860" w:type="dxa"/>
          </w:tcPr>
          <w:p w14:paraId="715B18A2"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Моя школа и мой класс (практическое занятие)</w:t>
            </w:r>
          </w:p>
        </w:tc>
        <w:tc>
          <w:tcPr>
            <w:tcW w:w="725" w:type="dxa"/>
          </w:tcPr>
          <w:p w14:paraId="4ECCF277"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277EA390"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4055871B"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2C2CEEB3"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2CE2557" w14:textId="77777777"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14:paraId="34D886C4" w14:textId="77777777" w:rsidTr="003E63E8">
        <w:trPr>
          <w:trHeight w:val="495"/>
        </w:trPr>
        <w:tc>
          <w:tcPr>
            <w:tcW w:w="600" w:type="dxa"/>
          </w:tcPr>
          <w:p w14:paraId="1A217993"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31</w:t>
            </w:r>
          </w:p>
        </w:tc>
        <w:tc>
          <w:tcPr>
            <w:tcW w:w="2860" w:type="dxa"/>
          </w:tcPr>
          <w:p w14:paraId="1141B0A1"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Человек: какой он? (практическое занятие)</w:t>
            </w:r>
          </w:p>
        </w:tc>
        <w:tc>
          <w:tcPr>
            <w:tcW w:w="725" w:type="dxa"/>
          </w:tcPr>
          <w:p w14:paraId="2021DB1E"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4DDFE471"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214B9506"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6BA0D614"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441A15F" w14:textId="77777777"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14:paraId="689047E8" w14:textId="77777777" w:rsidTr="003E63E8">
        <w:trPr>
          <w:trHeight w:val="495"/>
        </w:trPr>
        <w:tc>
          <w:tcPr>
            <w:tcW w:w="600" w:type="dxa"/>
          </w:tcPr>
          <w:p w14:paraId="71B6CB17"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2860" w:type="dxa"/>
          </w:tcPr>
          <w:p w14:paraId="0C9A32E9" w14:textId="77777777"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Человек и культура </w:t>
            </w:r>
          </w:p>
          <w:p w14:paraId="129FCA5F" w14:textId="77777777"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проект)</w:t>
            </w:r>
          </w:p>
        </w:tc>
        <w:tc>
          <w:tcPr>
            <w:tcW w:w="725" w:type="dxa"/>
          </w:tcPr>
          <w:p w14:paraId="17235B0E"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4268F8EF"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5022C24A"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0846613"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24CD4E5" w14:textId="77777777" w:rsidR="00BE7705" w:rsidRPr="00AE51A1" w:rsidRDefault="00BE7705" w:rsidP="00844488">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14:paraId="704C6A13" w14:textId="77777777" w:rsidTr="000A3CB0">
        <w:trPr>
          <w:trHeight w:val="495"/>
        </w:trPr>
        <w:tc>
          <w:tcPr>
            <w:tcW w:w="10800" w:type="dxa"/>
            <w:gridSpan w:val="7"/>
          </w:tcPr>
          <w:p w14:paraId="02236CA5" w14:textId="77777777" w:rsidR="00BE7705" w:rsidRPr="00163D1C" w:rsidRDefault="00BE7705" w:rsidP="00263F6D">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2ч.</w:t>
            </w:r>
          </w:p>
          <w:p w14:paraId="240BB5DB" w14:textId="77777777" w:rsidR="00BE7705" w:rsidRDefault="00BE7705" w:rsidP="003E63E8">
            <w:pPr>
              <w:autoSpaceDE w:val="0"/>
              <w:autoSpaceDN w:val="0"/>
              <w:rPr>
                <w:rFonts w:ascii="Times New Roman" w:hAnsi="Times New Roman" w:cs="Times New Roman"/>
                <w:sz w:val="20"/>
                <w:szCs w:val="20"/>
                <w:lang w:val="ru-RU"/>
              </w:rPr>
            </w:pPr>
          </w:p>
        </w:tc>
      </w:tr>
      <w:tr w:rsidR="00BE7705" w:rsidRPr="00BE7705" w14:paraId="26FEBB48" w14:textId="77777777" w:rsidTr="003E63E8">
        <w:trPr>
          <w:trHeight w:val="495"/>
        </w:trPr>
        <w:tc>
          <w:tcPr>
            <w:tcW w:w="600" w:type="dxa"/>
          </w:tcPr>
          <w:p w14:paraId="3E8E51BD"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33</w:t>
            </w:r>
          </w:p>
        </w:tc>
        <w:tc>
          <w:tcPr>
            <w:tcW w:w="2860" w:type="dxa"/>
          </w:tcPr>
          <w:p w14:paraId="74E29CCB"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Итоговый проект «Что значит быть человеком?»</w:t>
            </w:r>
          </w:p>
        </w:tc>
        <w:tc>
          <w:tcPr>
            <w:tcW w:w="725" w:type="dxa"/>
          </w:tcPr>
          <w:p w14:paraId="34A60F7C"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61ACC5B6"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3C29C3C4" w14:textId="77777777"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947F837"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90A30CB" w14:textId="77777777"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6D561F" w14:paraId="40B8942D" w14:textId="77777777" w:rsidTr="003E63E8">
        <w:trPr>
          <w:trHeight w:val="495"/>
        </w:trPr>
        <w:tc>
          <w:tcPr>
            <w:tcW w:w="600" w:type="dxa"/>
          </w:tcPr>
          <w:p w14:paraId="15638357" w14:textId="77777777"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34</w:t>
            </w:r>
          </w:p>
        </w:tc>
        <w:tc>
          <w:tcPr>
            <w:tcW w:w="2860" w:type="dxa"/>
          </w:tcPr>
          <w:p w14:paraId="25B24D57" w14:textId="77777777" w:rsidR="00BE7705" w:rsidRPr="00A9617E" w:rsidRDefault="00E50F36"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Итоговое повторение по курсу</w:t>
            </w:r>
          </w:p>
        </w:tc>
        <w:tc>
          <w:tcPr>
            <w:tcW w:w="725" w:type="dxa"/>
          </w:tcPr>
          <w:p w14:paraId="444DC6F1"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14:paraId="76D5D833" w14:textId="77777777"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14:paraId="04D415C4" w14:textId="77777777"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14:paraId="5753AFC8" w14:textId="77777777"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08B729C" w14:textId="77777777"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bl>
    <w:p w14:paraId="04196375" w14:textId="77777777" w:rsidR="002A399F" w:rsidRDefault="002A399F" w:rsidP="002A399F">
      <w:pPr>
        <w:autoSpaceDE w:val="0"/>
        <w:autoSpaceDN w:val="0"/>
        <w:spacing w:after="320" w:line="230" w:lineRule="auto"/>
        <w:rPr>
          <w:rFonts w:ascii="Times New Roman" w:eastAsia="Times New Roman" w:hAnsi="Times New Roman"/>
          <w:b/>
          <w:color w:val="000000"/>
          <w:sz w:val="24"/>
          <w:lang w:val="ru-RU"/>
        </w:rPr>
      </w:pPr>
    </w:p>
    <w:p w14:paraId="5D094290" w14:textId="77777777" w:rsidR="00E10F70" w:rsidRDefault="00E10F70">
      <w:pPr>
        <w:autoSpaceDE w:val="0"/>
        <w:autoSpaceDN w:val="0"/>
        <w:spacing w:after="320" w:line="230" w:lineRule="auto"/>
        <w:rPr>
          <w:rFonts w:ascii="Times New Roman" w:eastAsia="Times New Roman" w:hAnsi="Times New Roman"/>
          <w:b/>
          <w:color w:val="000000"/>
          <w:sz w:val="24"/>
          <w:lang w:val="ru-RU"/>
        </w:rPr>
      </w:pPr>
    </w:p>
    <w:p w14:paraId="474B7DF5" w14:textId="77777777" w:rsidR="00E10F70" w:rsidRDefault="00E10F70">
      <w:pPr>
        <w:autoSpaceDE w:val="0"/>
        <w:autoSpaceDN w:val="0"/>
        <w:spacing w:after="320" w:line="230" w:lineRule="auto"/>
        <w:rPr>
          <w:rFonts w:ascii="Times New Roman" w:eastAsia="Times New Roman" w:hAnsi="Times New Roman"/>
          <w:b/>
          <w:color w:val="000000"/>
          <w:sz w:val="24"/>
          <w:lang w:val="ru-RU"/>
        </w:rPr>
      </w:pPr>
    </w:p>
    <w:p w14:paraId="362BEC35" w14:textId="77777777" w:rsidR="00E10F70" w:rsidRDefault="00E10F70">
      <w:pPr>
        <w:autoSpaceDE w:val="0"/>
        <w:autoSpaceDN w:val="0"/>
        <w:spacing w:after="320" w:line="230" w:lineRule="auto"/>
        <w:rPr>
          <w:rFonts w:ascii="Times New Roman" w:eastAsia="Times New Roman" w:hAnsi="Times New Roman"/>
          <w:b/>
          <w:color w:val="000000"/>
          <w:sz w:val="24"/>
          <w:lang w:val="ru-RU"/>
        </w:rPr>
      </w:pPr>
    </w:p>
    <w:p w14:paraId="4E117CAD" w14:textId="77777777" w:rsidR="00E10F70" w:rsidRPr="00E10F70" w:rsidRDefault="00E10F70">
      <w:pPr>
        <w:autoSpaceDE w:val="0"/>
        <w:autoSpaceDN w:val="0"/>
        <w:spacing w:after="320" w:line="230" w:lineRule="auto"/>
        <w:rPr>
          <w:lang w:val="ru-RU"/>
        </w:rPr>
      </w:pPr>
    </w:p>
    <w:p w14:paraId="0FE8E75F" w14:textId="77777777" w:rsidR="00A4025C" w:rsidRPr="002A399F" w:rsidRDefault="00A4025C">
      <w:pPr>
        <w:rPr>
          <w:lang w:val="ru-RU"/>
        </w:rPr>
        <w:sectPr w:rsidR="00A4025C" w:rsidRPr="002A399F">
          <w:pgSz w:w="11900" w:h="16840"/>
          <w:pgMar w:top="298" w:right="650" w:bottom="520" w:left="666" w:header="720" w:footer="720" w:gutter="0"/>
          <w:cols w:space="720" w:equalWidth="0">
            <w:col w:w="10584" w:space="0"/>
          </w:cols>
          <w:docGrid w:linePitch="360"/>
        </w:sectPr>
      </w:pPr>
    </w:p>
    <w:p w14:paraId="7500D7EA" w14:textId="77777777"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14:paraId="3C6812E3" w14:textId="77777777"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14:paraId="7FA95113" w14:textId="77777777"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1D98321A"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14:paraId="72C6CE02"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14:paraId="4FDA1644"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2020.</w:t>
      </w:r>
    </w:p>
    <w:p w14:paraId="7C950C23" w14:textId="77777777"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7CFF87F5"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14:paraId="720FBBE9"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14:paraId="60A8C7DD"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Н.Ф. Виноградова.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2019</w:t>
      </w:r>
    </w:p>
    <w:p w14:paraId="46084A9E"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14:paraId="4723675D"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 xml:space="preserve">Религии мира: история, культура, вероучение: учебное пособие / под общ. ред. </w:t>
      </w:r>
    </w:p>
    <w:p w14:paraId="34413E11"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w:t>
      </w:r>
      <w:proofErr w:type="spellEnd"/>
      <w:r w:rsidRPr="002D0091">
        <w:rPr>
          <w:rFonts w:ascii="Times New Roman" w:hAnsi="Times New Roman" w:cs="Times New Roman"/>
          <w:sz w:val="24"/>
          <w:szCs w:val="24"/>
          <w:lang w:val="ru-RU"/>
        </w:rPr>
        <w:t>-Левина. - М.: ОЛМА Медиагрупп, 2016. - 398 с.: ил.</w:t>
      </w:r>
    </w:p>
    <w:p w14:paraId="45F6DF80"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 xml:space="preserve">Токарев С. А. Религии в истории народов мира / С. А. Токарев. - изд. 5-е, </w:t>
      </w:r>
      <w:proofErr w:type="spellStart"/>
      <w:r w:rsidRPr="002D0091">
        <w:rPr>
          <w:rFonts w:ascii="Times New Roman" w:hAnsi="Times New Roman" w:cs="Times New Roman"/>
          <w:sz w:val="24"/>
          <w:szCs w:val="24"/>
          <w:lang w:val="ru-RU"/>
        </w:rPr>
        <w:t>испр</w:t>
      </w:r>
      <w:proofErr w:type="spellEnd"/>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и доп.</w:t>
      </w:r>
    </w:p>
    <w:p w14:paraId="2AE91CB9"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w:t>
      </w:r>
      <w:proofErr w:type="gramStart"/>
      <w:r w:rsidRPr="002D0091">
        <w:rPr>
          <w:rFonts w:ascii="Times New Roman" w:hAnsi="Times New Roman" w:cs="Times New Roman"/>
          <w:sz w:val="24"/>
          <w:szCs w:val="24"/>
          <w:lang w:val="ru-RU"/>
        </w:rPr>
        <w:t>М. :</w:t>
      </w:r>
      <w:proofErr w:type="gramEnd"/>
      <w:r w:rsidRPr="002D0091">
        <w:rPr>
          <w:rFonts w:ascii="Times New Roman" w:hAnsi="Times New Roman" w:cs="Times New Roman"/>
          <w:sz w:val="24"/>
          <w:szCs w:val="24"/>
          <w:lang w:val="ru-RU"/>
        </w:rPr>
        <w:t xml:space="preserve"> Республика, 2005. - 542 с.: ил.- (Библиотека: религия, культура, наука).</w:t>
      </w:r>
    </w:p>
    <w:p w14:paraId="4BFFBC46" w14:textId="77777777"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14:paraId="2CE6A5D1"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Сб.науч.тр.Ч.2. – М., 2017.</w:t>
      </w:r>
    </w:p>
    <w:p w14:paraId="27741B58" w14:textId="77777777"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14:paraId="2C49BF55" w14:textId="77777777"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243DFAD8"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14:paraId="78CCF793" w14:textId="77777777" w:rsidR="0024263F" w:rsidRPr="002D0091" w:rsidRDefault="00997C57" w:rsidP="0024263F">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hyperlink r:id="rId36" w:history="1">
        <w:r w:rsidR="0024263F" w:rsidRPr="004C6D9B">
          <w:rPr>
            <w:rStyle w:val="aff1"/>
            <w:rFonts w:ascii="Times New Roman" w:eastAsia="Times New Roman" w:hAnsi="Times New Roman" w:cs="Times New Roman"/>
            <w:sz w:val="24"/>
            <w:szCs w:val="24"/>
            <w:lang w:eastAsia="ru-RU"/>
          </w:rPr>
          <w:t>http</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scool</w:t>
        </w:r>
        <w:proofErr w:type="spellEnd"/>
        <w:r w:rsidR="0024263F" w:rsidRPr="002D0091">
          <w:rPr>
            <w:rStyle w:val="aff1"/>
            <w:rFonts w:ascii="Times New Roman" w:eastAsia="Times New Roman" w:hAnsi="Times New Roman" w:cs="Times New Roman"/>
            <w:sz w:val="24"/>
            <w:szCs w:val="24"/>
            <w:lang w:val="ru-RU" w:eastAsia="ru-RU"/>
          </w:rPr>
          <w:t>-</w:t>
        </w:r>
        <w:r w:rsidR="0024263F" w:rsidRPr="004C6D9B">
          <w:rPr>
            <w:rStyle w:val="aff1"/>
            <w:rFonts w:ascii="Times New Roman" w:eastAsia="Times New Roman" w:hAnsi="Times New Roman" w:cs="Times New Roman"/>
            <w:sz w:val="24"/>
            <w:szCs w:val="24"/>
            <w:lang w:eastAsia="ru-RU"/>
          </w:rPr>
          <w:t>collection</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ru</w:t>
        </w:r>
        <w:proofErr w:type="spellEnd"/>
      </w:hyperlink>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14:paraId="6A42AAB3" w14:textId="77777777" w:rsidR="0024263F" w:rsidRPr="006A4C47" w:rsidRDefault="00997C57" w:rsidP="0024263F">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hyperlink r:id="rId37" w:history="1">
        <w:r w:rsidR="0024263F" w:rsidRPr="007A2D5E">
          <w:rPr>
            <w:rStyle w:val="aff1"/>
            <w:rFonts w:ascii="Times New Roman" w:eastAsia="Times New Roman" w:hAnsi="Times New Roman" w:cs="Times New Roman"/>
            <w:sz w:val="24"/>
            <w:szCs w:val="24"/>
            <w:lang w:eastAsia="ru-RU"/>
          </w:rPr>
          <w:t>https</w:t>
        </w:r>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resh</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ru</w:t>
        </w:r>
        <w:proofErr w:type="spellEnd"/>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special</w:t>
        </w:r>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course</w:t>
        </w:r>
        <w:r w:rsidR="0024263F" w:rsidRPr="002D0091">
          <w:rPr>
            <w:rStyle w:val="aff1"/>
            <w:rFonts w:ascii="Times New Roman" w:eastAsia="Times New Roman" w:hAnsi="Times New Roman" w:cs="Times New Roman"/>
            <w:sz w:val="24"/>
            <w:szCs w:val="24"/>
            <w:lang w:val="ru-RU" w:eastAsia="ru-RU"/>
          </w:rPr>
          <w:t>/</w:t>
        </w:r>
      </w:hyperlink>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14:paraId="1A9B8F3D" w14:textId="77777777" w:rsidR="006A4C47" w:rsidRPr="006A4C47" w:rsidRDefault="00997C57" w:rsidP="006A4C47">
      <w:pPr>
        <w:pStyle w:val="ae"/>
        <w:numPr>
          <w:ilvl w:val="0"/>
          <w:numId w:val="10"/>
        </w:numPr>
        <w:ind w:left="284" w:hanging="284"/>
        <w:jc w:val="both"/>
        <w:rPr>
          <w:rFonts w:ascii="Times New Roman" w:hAnsi="Times New Roman" w:cs="Times New Roman"/>
          <w:color w:val="000000" w:themeColor="text1"/>
          <w:sz w:val="24"/>
          <w:szCs w:val="24"/>
          <w:lang w:val="ru-RU"/>
        </w:rPr>
      </w:pPr>
      <w:hyperlink r:id="rId38" w:history="1">
        <w:r w:rsidR="006A4C47" w:rsidRPr="000618DD">
          <w:rPr>
            <w:rStyle w:val="aff1"/>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—отечественная онлайн-платформа</w:t>
      </w:r>
    </w:p>
    <w:p w14:paraId="5CD2D473" w14:textId="77777777"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1F2D2FF3"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14:paraId="23952D89"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14:paraId="2D009359"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Мультимедийный проектор, интерактивная доска, персональный компьютер</w:t>
      </w:r>
    </w:p>
    <w:p w14:paraId="0A21881D"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14:paraId="436F7EA7"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14:paraId="275A9666"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5270"/>
    <w:rsid w:val="000D590E"/>
    <w:rsid w:val="000E21FC"/>
    <w:rsid w:val="001076F6"/>
    <w:rsid w:val="001342D0"/>
    <w:rsid w:val="0015074B"/>
    <w:rsid w:val="00163D1C"/>
    <w:rsid w:val="00171008"/>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26F90"/>
    <w:rsid w:val="0035256C"/>
    <w:rsid w:val="00356DB7"/>
    <w:rsid w:val="003639EA"/>
    <w:rsid w:val="00371EA4"/>
    <w:rsid w:val="00371F7C"/>
    <w:rsid w:val="00387F6A"/>
    <w:rsid w:val="00396484"/>
    <w:rsid w:val="003B004E"/>
    <w:rsid w:val="003B454A"/>
    <w:rsid w:val="003E0C67"/>
    <w:rsid w:val="003E63E8"/>
    <w:rsid w:val="003F27AE"/>
    <w:rsid w:val="003F55D6"/>
    <w:rsid w:val="00400B15"/>
    <w:rsid w:val="00436381"/>
    <w:rsid w:val="00455EA2"/>
    <w:rsid w:val="00471D9C"/>
    <w:rsid w:val="00496F8D"/>
    <w:rsid w:val="004B4702"/>
    <w:rsid w:val="004C045D"/>
    <w:rsid w:val="004C345B"/>
    <w:rsid w:val="004E1214"/>
    <w:rsid w:val="004E2C76"/>
    <w:rsid w:val="004F30D2"/>
    <w:rsid w:val="005041F9"/>
    <w:rsid w:val="00506214"/>
    <w:rsid w:val="00544A1D"/>
    <w:rsid w:val="00564CF6"/>
    <w:rsid w:val="00587969"/>
    <w:rsid w:val="005A2EF3"/>
    <w:rsid w:val="005C7C13"/>
    <w:rsid w:val="006150A6"/>
    <w:rsid w:val="0061670F"/>
    <w:rsid w:val="00617F41"/>
    <w:rsid w:val="00647476"/>
    <w:rsid w:val="00674391"/>
    <w:rsid w:val="00684436"/>
    <w:rsid w:val="006A4C47"/>
    <w:rsid w:val="006D561F"/>
    <w:rsid w:val="006D6077"/>
    <w:rsid w:val="00707BD7"/>
    <w:rsid w:val="00732878"/>
    <w:rsid w:val="00740572"/>
    <w:rsid w:val="00772E1C"/>
    <w:rsid w:val="00791FC4"/>
    <w:rsid w:val="007D62B4"/>
    <w:rsid w:val="007E3DD5"/>
    <w:rsid w:val="00845C72"/>
    <w:rsid w:val="00865A56"/>
    <w:rsid w:val="00881A9D"/>
    <w:rsid w:val="00907E3B"/>
    <w:rsid w:val="009340EF"/>
    <w:rsid w:val="00962D68"/>
    <w:rsid w:val="0096372F"/>
    <w:rsid w:val="00971E75"/>
    <w:rsid w:val="00997C57"/>
    <w:rsid w:val="009A73E2"/>
    <w:rsid w:val="009B0967"/>
    <w:rsid w:val="009C31D3"/>
    <w:rsid w:val="009C5DCD"/>
    <w:rsid w:val="009C7775"/>
    <w:rsid w:val="00A035BC"/>
    <w:rsid w:val="00A26422"/>
    <w:rsid w:val="00A4025C"/>
    <w:rsid w:val="00A51D76"/>
    <w:rsid w:val="00A9617E"/>
    <w:rsid w:val="00AA1D8D"/>
    <w:rsid w:val="00AB38B8"/>
    <w:rsid w:val="00AB61B1"/>
    <w:rsid w:val="00AC1065"/>
    <w:rsid w:val="00AD1B71"/>
    <w:rsid w:val="00B171DE"/>
    <w:rsid w:val="00B23370"/>
    <w:rsid w:val="00B3616A"/>
    <w:rsid w:val="00B47730"/>
    <w:rsid w:val="00B73AD3"/>
    <w:rsid w:val="00BE2A4F"/>
    <w:rsid w:val="00BE71A3"/>
    <w:rsid w:val="00BE7705"/>
    <w:rsid w:val="00C13F3B"/>
    <w:rsid w:val="00C14C31"/>
    <w:rsid w:val="00C2147C"/>
    <w:rsid w:val="00C76363"/>
    <w:rsid w:val="00CB0664"/>
    <w:rsid w:val="00CB1789"/>
    <w:rsid w:val="00D01FEB"/>
    <w:rsid w:val="00D84C47"/>
    <w:rsid w:val="00DD4791"/>
    <w:rsid w:val="00DD679B"/>
    <w:rsid w:val="00E04641"/>
    <w:rsid w:val="00E10F70"/>
    <w:rsid w:val="00E235CE"/>
    <w:rsid w:val="00E50F36"/>
    <w:rsid w:val="00E96367"/>
    <w:rsid w:val="00EC295C"/>
    <w:rsid w:val="00ED0FE9"/>
    <w:rsid w:val="00EE083F"/>
    <w:rsid w:val="00F45221"/>
    <w:rsid w:val="00F74FA8"/>
    <w:rsid w:val="00F83B64"/>
    <w:rsid w:val="00F93D5A"/>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A5473"/>
  <w15:docId w15:val="{7C1026C7-2589-4918-A0F2-87BCFF01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8">
    <w:name w:val="Неразрешенное упоминание1"/>
    <w:basedOn w:val="a2"/>
    <w:uiPriority w:val="99"/>
    <w:semiHidden/>
    <w:unhideWhenUsed/>
    <w:rsid w:val="00A51D76"/>
    <w:rPr>
      <w:color w:val="605E5C"/>
      <w:shd w:val="clear" w:color="auto" w:fill="E1DFDD"/>
    </w:rPr>
  </w:style>
  <w:style w:type="character" w:customStyle="1" w:styleId="a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 TargetMode="External"/><Relationship Id="rId18" Type="http://schemas.openxmlformats.org/officeDocument/2006/relationships/hyperlink" Target="http://scool-collection.edu.ru" TargetMode="External"/><Relationship Id="rId26" Type="http://schemas.openxmlformats.org/officeDocument/2006/relationships/hyperlink" Target="https://uchi.ru/" TargetMode="External"/><Relationship Id="rId39" Type="http://schemas.openxmlformats.org/officeDocument/2006/relationships/fontTable" Target="fontTable.xml"/><Relationship Id="rId21" Type="http://schemas.openxmlformats.org/officeDocument/2006/relationships/hyperlink" Target="http://scool-collection.edu.ru" TargetMode="External"/><Relationship Id="rId34" Type="http://schemas.openxmlformats.org/officeDocument/2006/relationships/hyperlink" Target="https://resh.edu.ru/subject/3/" TargetMode="External"/><Relationship Id="rId7" Type="http://schemas.openxmlformats.org/officeDocument/2006/relationships/hyperlink" Target="https://resh.edu.ru/subject/3/" TargetMode="External"/><Relationship Id="rId12" Type="http://schemas.openxmlformats.org/officeDocument/2006/relationships/hyperlink" Target="http://scool-collection.edu.ru" TargetMode="External"/><Relationship Id="rId17" Type="http://schemas.openxmlformats.org/officeDocument/2006/relationships/hyperlink" Target="https://uchi.ru/" TargetMode="External"/><Relationship Id="rId25" Type="http://schemas.openxmlformats.org/officeDocument/2006/relationships/hyperlink" Target="https://resh.edu.ru/subject/3/" TargetMode="External"/><Relationship Id="rId33" Type="http://schemas.openxmlformats.org/officeDocument/2006/relationships/hyperlink" Target="http://scool-collection.edu.ru" TargetMode="External"/><Relationship Id="rId38"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s://resh.edu.ru/subject/3/" TargetMode="External"/><Relationship Id="rId20" Type="http://schemas.openxmlformats.org/officeDocument/2006/relationships/hyperlink" Target="https://uchi.ru/" TargetMode="External"/><Relationship Id="rId29"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hyperlink" Target="http://scool-collection.edu.ru" TargetMode="External"/><Relationship Id="rId11" Type="http://schemas.openxmlformats.org/officeDocument/2006/relationships/hyperlink" Target="https://uchi.ru/" TargetMode="External"/><Relationship Id="rId24" Type="http://schemas.openxmlformats.org/officeDocument/2006/relationships/hyperlink" Target="http://scool-collection.edu.ru" TargetMode="External"/><Relationship Id="rId32" Type="http://schemas.openxmlformats.org/officeDocument/2006/relationships/hyperlink" Target="https://uchi.ru/" TargetMode="External"/><Relationship Id="rId37" Type="http://schemas.openxmlformats.org/officeDocument/2006/relationships/hyperlink" Target="https://resh.edu.ru/special-cours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ol-collection.edu.ru" TargetMode="External"/><Relationship Id="rId23" Type="http://schemas.openxmlformats.org/officeDocument/2006/relationships/hyperlink" Target="https://uchi.ru/" TargetMode="External"/><Relationship Id="rId28" Type="http://schemas.openxmlformats.org/officeDocument/2006/relationships/hyperlink" Target="https://resh.edu.ru/subject/3/" TargetMode="External"/><Relationship Id="rId36" Type="http://schemas.openxmlformats.org/officeDocument/2006/relationships/hyperlink" Target="http://scool-collection.edu.ru" TargetMode="Externa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31" Type="http://schemas.openxmlformats.org/officeDocument/2006/relationships/hyperlink" Target="https://resh.edu.ru/subject/3/" TargetMode="External"/><Relationship Id="rId4" Type="http://schemas.openxmlformats.org/officeDocument/2006/relationships/settings" Target="settings.xml"/><Relationship Id="rId9" Type="http://schemas.openxmlformats.org/officeDocument/2006/relationships/hyperlink" Target="http://scool-collection.edu.ru" TargetMode="External"/><Relationship Id="rId14" Type="http://schemas.openxmlformats.org/officeDocument/2006/relationships/hyperlink" Target="https://uchi.ru/" TargetMode="External"/><Relationship Id="rId22" Type="http://schemas.openxmlformats.org/officeDocument/2006/relationships/hyperlink" Target="https://resh.edu.ru/subject/3/" TargetMode="External"/><Relationship Id="rId27" Type="http://schemas.openxmlformats.org/officeDocument/2006/relationships/hyperlink" Target="http://scool-collection.edu.ru" TargetMode="External"/><Relationship Id="rId30" Type="http://schemas.openxmlformats.org/officeDocument/2006/relationships/hyperlink" Target="http://scool-collection.edu.ru" TargetMode="External"/><Relationship Id="rId35" Type="http://schemas.openxmlformats.org/officeDocument/2006/relationships/hyperlink" Target="https://uchi.ru/" TargetMode="External"/><Relationship Id="rId8" Type="http://schemas.openxmlformats.org/officeDocument/2006/relationships/hyperlink" Target="https://uchi.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0518-106D-41C2-8EFE-38B42BA7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8254</Words>
  <Characters>47053</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Service</cp:lastModifiedBy>
  <cp:revision>2</cp:revision>
  <cp:lastPrinted>2024-12-18T15:46:00Z</cp:lastPrinted>
  <dcterms:created xsi:type="dcterms:W3CDTF">2025-08-04T12:42:00Z</dcterms:created>
  <dcterms:modified xsi:type="dcterms:W3CDTF">2025-08-04T12:42:00Z</dcterms:modified>
</cp:coreProperties>
</file>