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276264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a79db9e-395e-41b7-ae56-606e60c06ed6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города Твери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ЦО № 57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М.Д.Лыженкова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ЦО № 57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Л.В.Кочеткова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6877673)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3"/>
      <w:r>
        <w:rPr>
          <w:rFonts w:ascii="Times New Roman" w:hAnsi="Times New Roman"/>
          <w:b/>
          <w:i w:val="false"/>
          <w:color w:val="000000"/>
          <w:sz w:val="28"/>
        </w:rPr>
        <w:t>г.Тверь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9c1c5d-85b7-4c8f-b36f-9edff786d340" w:id="4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4"/>
    </w:p>
    <w:p>
      <w:pPr>
        <w:spacing w:before="0" w:after="0"/>
        <w:ind w:left="120"/>
        <w:jc w:val="left"/>
      </w:pPr>
    </w:p>
    <w:bookmarkStart w:name="block-52762642" w:id="5"/>
    <w:p>
      <w:pPr>
        <w:sectPr>
          <w:pgSz w:w="11906" w:h="16383" w:orient="portrait"/>
        </w:sectPr>
      </w:pPr>
    </w:p>
    <w:bookmarkEnd w:id="5"/>
    <w:bookmarkEnd w:id="0"/>
    <w:bookmarkStart w:name="block-5276264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52762645" w:id="7"/>
    <w:p>
      <w:pPr>
        <w:sectPr>
          <w:pgSz w:w="11906" w:h="16383" w:orient="portrait"/>
        </w:sectPr>
      </w:pPr>
    </w:p>
    <w:bookmarkEnd w:id="7"/>
    <w:bookmarkEnd w:id="6"/>
    <w:bookmarkStart w:name="block-5276263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52762639" w:id="9"/>
    <w:p>
      <w:pPr>
        <w:sectPr>
          <w:pgSz w:w="11906" w:h="16383" w:orient="portrait"/>
        </w:sectPr>
      </w:pPr>
    </w:p>
    <w:bookmarkEnd w:id="9"/>
    <w:bookmarkEnd w:id="8"/>
    <w:bookmarkStart w:name="block-52762640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52762640" w:id="11"/>
    <w:p>
      <w:pPr>
        <w:sectPr>
          <w:pgSz w:w="11906" w:h="16383" w:orient="portrait"/>
        </w:sectPr>
      </w:pPr>
    </w:p>
    <w:bookmarkEnd w:id="11"/>
    <w:bookmarkEnd w:id="10"/>
    <w:bookmarkStart w:name="block-52762641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2762641" w:id="13"/>
    <w:p>
      <w:pPr>
        <w:sectPr>
          <w:pgSz w:w="16383" w:h="11906" w:orient="landscape"/>
        </w:sectPr>
      </w:pPr>
    </w:p>
    <w:bookmarkEnd w:id="13"/>
    <w:bookmarkEnd w:id="12"/>
    <w:bookmarkStart w:name="block-5276264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61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2762644" w:id="15"/>
    <w:p>
      <w:pPr>
        <w:sectPr>
          <w:pgSz w:w="16383" w:h="11906" w:orient="landscape"/>
        </w:sectPr>
      </w:pPr>
    </w:p>
    <w:bookmarkEnd w:id="15"/>
    <w:bookmarkEnd w:id="14"/>
    <w:bookmarkStart w:name="block-5276264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52762643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