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1375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Управление образования Администрации г. Твери</w:t>
      </w:r>
      <w:bookmarkEnd w:id="2"/>
    </w:p>
    <w:p>
      <w:pPr>
        <w:spacing w:before="0" w:after="0" w:line="408"/>
        <w:ind w:left="120"/>
        <w:jc w:val="center"/>
      </w:pPr>
      <w:r>
        <w:rPr>
          <w:rFonts w:ascii="Times New Roman" w:hAnsi="Times New Roman"/>
          <w:b/>
          <w:i w:val="false"/>
          <w:color w:val="000000"/>
          <w:sz w:val="28"/>
        </w:rPr>
        <w:t>МОУ "ООШ №28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"ООШ № 28"</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 Крылов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5544876)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г. Тверь</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 г.</w:t>
      </w:r>
      <w:bookmarkEnd w:id="4"/>
    </w:p>
    <w:p>
      <w:pPr>
        <w:spacing w:before="0" w:after="0"/>
        <w:ind w:left="120"/>
        <w:jc w:val="left"/>
      </w:pPr>
    </w:p>
    <w:bookmarkStart w:name="block-42137530" w:id="5"/>
    <w:p>
      <w:pPr>
        <w:sectPr>
          <w:pgSz w:w="11906" w:h="16383" w:orient="portrait"/>
        </w:sectPr>
      </w:pPr>
    </w:p>
    <w:bookmarkEnd w:id="5"/>
    <w:bookmarkEnd w:id="0"/>
    <w:bookmarkStart w:name="block-4213753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7"/>
    </w:p>
    <w:p>
      <w:pPr>
        <w:spacing w:before="0" w:after="0"/>
        <w:ind w:left="120"/>
        <w:jc w:val="both"/>
      </w:pPr>
    </w:p>
    <w:p>
      <w:pPr>
        <w:spacing w:before="0" w:after="0"/>
        <w:ind w:left="120"/>
        <w:jc w:val="both"/>
      </w:pPr>
    </w:p>
    <w:p>
      <w:pPr>
        <w:spacing w:before="0" w:after="0" w:line="264"/>
        <w:ind w:left="120"/>
        <w:jc w:val="both"/>
      </w:pPr>
    </w:p>
    <w:bookmarkStart w:name="block-42137531" w:id="8"/>
    <w:p>
      <w:pPr>
        <w:sectPr>
          <w:pgSz w:w="11906" w:h="16383" w:orient="portrait"/>
        </w:sectPr>
      </w:pPr>
    </w:p>
    <w:bookmarkEnd w:id="8"/>
    <w:bookmarkEnd w:id="6"/>
    <w:bookmarkStart w:name="block-4213752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2137526" w:id="15"/>
    <w:p>
      <w:pPr>
        <w:sectPr>
          <w:pgSz w:w="11906" w:h="16383" w:orient="portrait"/>
        </w:sectPr>
      </w:pPr>
    </w:p>
    <w:bookmarkEnd w:id="15"/>
    <w:bookmarkEnd w:id="9"/>
    <w:bookmarkStart w:name="block-42137528"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42137528" w:id="22"/>
    <w:p>
      <w:pPr>
        <w:sectPr>
          <w:pgSz w:w="11906" w:h="16383" w:orient="portrait"/>
        </w:sectPr>
      </w:pPr>
    </w:p>
    <w:bookmarkEnd w:id="22"/>
    <w:bookmarkEnd w:id="16"/>
    <w:bookmarkStart w:name="block-42137527"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4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85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42137527" w:id="24"/>
    <w:p>
      <w:pPr>
        <w:sectPr>
          <w:pgSz w:w="16383" w:h="11906" w:orient="landscape"/>
        </w:sectPr>
      </w:pPr>
    </w:p>
    <w:bookmarkEnd w:id="24"/>
    <w:bookmarkEnd w:id="23"/>
    <w:bookmarkStart w:name="block-42137529"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409"/>
        <w:gridCol w:w="2880"/>
        <w:gridCol w:w="960"/>
        <w:gridCol w:w="1920"/>
        <w:gridCol w:w="2080"/>
        <w:gridCol w:w="1440"/>
        <w:gridCol w:w="2560"/>
        <w:gridCol w:w="2400"/>
      </w:tblGrid>
      <w:tr>
        <w:trPr>
          <w:trHeight w:val="300" w:hRule="atLeast"/>
          <w:trHeight w:val="144" w:hRule="atLeast"/>
        </w:trPr>
        <w:tc>
          <w:tcPr>
            <w:tcW w:w="2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7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c>
          <w:tcPr>
            <w:tcW w:w="16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Дополнительная информация </w:t>
            </w:r>
          </w:p>
          <w:p>
            <w:pPr>
              <w:spacing w:before="0" w:after="0"/>
              <w:ind w:left="135"/>
              <w:jc w:val="left"/>
            </w:pPr>
          </w:p>
        </w:tc>
      </w:tr>
      <w:tr>
        <w:trPr>
          <w:trHeight w:val="115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2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0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324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297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470"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63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и в движении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36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61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9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0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82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1905" w:hRule="atLeast"/>
          <w:trHeight w:val="144" w:hRule="atLeast"/>
        </w:trPr>
        <w:tc>
          <w:tcPr>
            <w:tcW w:w="28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1792" w:type="dxa"/>
            <w:tcBorders/>
            <w:tcMar>
              <w:top w:w="50" w:type="dxa"/>
              <w:left w:w="100" w:type="dxa"/>
            </w:tcMar>
            <w:vAlign w:val="center"/>
          </w:tcPr>
          <w:p>
            <w:pPr>
              <w:spacing w:before="0" w:after="0"/>
              <w:ind w:left="135"/>
              <w:jc w:val="left"/>
            </w:pPr>
          </w:p>
        </w:tc>
        <w:tc>
          <w:tcPr>
            <w:tcW w:w="16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3"/>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84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0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83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7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8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8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71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5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4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0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9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8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4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0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5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4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137529" w:id="26"/>
    <w:p>
      <w:pPr>
        <w:sectPr>
          <w:pgSz w:w="16383" w:h="11906" w:orient="landscape"/>
        </w:sectPr>
      </w:pPr>
    </w:p>
    <w:bookmarkEnd w:id="26"/>
    <w:bookmarkEnd w:id="25"/>
    <w:bookmarkStart w:name="block-42137532"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137532" w:id="28"/>
    <w:p>
      <w:pPr>
        <w:sectPr>
          <w:pgSz w:w="11906" w:h="16383" w:orient="portrait"/>
        </w:sectPr>
      </w:pPr>
    </w:p>
    <w:bookmarkEnd w:id="28"/>
    <w:bookmarkEnd w:id="2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