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0" w:name="9e261362-ffd0-48e2-97ec-67d0cfd64d9a"/>
      <w:r>
        <w:rPr>
          <w:rFonts w:ascii="Times New Roman" w:hAnsi="Times New Roman"/>
          <w:b/>
          <w:color w:val="000000"/>
          <w:sz w:val="28"/>
          <w:lang w:val="ru-RU"/>
        </w:rPr>
        <w:t>Министерство образования Тверской области</w:t>
      </w:r>
      <w:bookmarkEnd w:id="0"/>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fa857474-d364-4484-b584-baf24ad6f13e"/>
      <w:r>
        <w:rPr>
          <w:rFonts w:ascii="Times New Roman" w:hAnsi="Times New Roman"/>
          <w:b/>
          <w:color w:val="000000"/>
          <w:sz w:val="28"/>
          <w:lang w:val="ru-RU"/>
        </w:rPr>
        <w:t>Управление образования Администрации города Твери</w:t>
      </w:r>
      <w:bookmarkEnd w:id="1"/>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"ООШ №</w:t>
      </w:r>
      <w:r>
        <w:rPr>
          <w:rFonts w:ascii="Times New Roman" w:hAnsi="Times New Roman"/>
          <w:b/>
          <w:color w:val="000000"/>
          <w:sz w:val="28"/>
          <w:lang w:val="ru-RU"/>
        </w:rPr>
        <w:t xml:space="preserve"> </w:t>
      </w:r>
      <w:r>
        <w:rPr>
          <w:rFonts w:ascii="Times New Roman" w:hAnsi="Times New Roman"/>
          <w:b/>
          <w:color w:val="000000"/>
          <w:sz w:val="28"/>
        </w:rPr>
        <w:t>28"</w:t>
      </w:r>
    </w:p>
    <w:p>
      <w:pPr>
        <w:pStyle w:val="Normal"/>
        <w:spacing w:before="0" w:after="0"/>
        <w:ind w:left="120" w:hanging="0"/>
        <w:rPr/>
      </w:pPr>
      <w:r>
        <w:rPr/>
      </w:r>
    </w:p>
    <w:p>
      <w:pPr>
        <w:pStyle w:val="Normal"/>
        <w:spacing w:before="0" w:after="0"/>
        <w:ind w:left="120" w:hanging="0"/>
        <w:rPr/>
      </w:pPr>
      <w:r>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564"/>
        <w:gridCol w:w="931"/>
        <w:gridCol w:w="4260"/>
      </w:tblGrid>
      <w:tr>
        <w:trPr>
          <w:trHeight w:val="1581" w:hRule="atLeast"/>
        </w:trPr>
        <w:tc>
          <w:tcPr>
            <w:tcW w:w="35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lang w:val="ru-RU"/>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lang w:val="ru-RU"/>
              </w:rPr>
              <w:t>Принято</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Протокол от 29.08.20</w:t>
            </w:r>
            <w:r>
              <w:rPr>
                <w:rFonts w:cs="Times New Roman" w:ascii="Times New Roman" w:hAnsi="Times New Roman"/>
                <w:sz w:val="24"/>
                <w:szCs w:val="24"/>
                <w:lang w:val="ru-RU"/>
              </w:rPr>
              <w:t>24</w:t>
            </w:r>
            <w:r>
              <w:rPr>
                <w:rFonts w:eastAsia="Calibri" w:cs="Times New Roman" w:ascii="Times New Roman" w:hAnsi="Times New Roman"/>
                <w:sz w:val="24"/>
                <w:szCs w:val="24"/>
                <w:lang w:val="ru-RU"/>
              </w:rPr>
              <w:t xml:space="preserve"> г. № 1</w:t>
            </w:r>
          </w:p>
        </w:tc>
        <w:tc>
          <w:tcPr>
            <w:tcW w:w="9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288" w:leader="none"/>
              </w:tabs>
              <w:spacing w:lineRule="auto" w:line="240" w:before="0" w:after="0"/>
              <w:jc w:val="center"/>
              <w:rPr>
                <w:rFonts w:ascii="Times New Roman" w:hAnsi="Times New Roman" w:eastAsia="Calibri" w:cs="Times New Roman"/>
                <w:b/>
                <w:sz w:val="24"/>
                <w:szCs w:val="24"/>
                <w:lang w:val="ru-RU"/>
              </w:rPr>
            </w:pPr>
            <w:r>
              <w:rPr>
                <w:rFonts w:eastAsia="Calibri" w:cs="Times New Roman" w:ascii="Times New Roman" w:hAnsi="Times New Roman"/>
                <w:b/>
                <w:sz w:val="24"/>
                <w:szCs w:val="24"/>
                <w:lang w:val="ru-RU"/>
              </w:rPr>
              <w:t>УТВЕРЖДЕНО</w:t>
            </w:r>
          </w:p>
          <w:p>
            <w:pPr>
              <w:pStyle w:val="Normal"/>
              <w:widowControl w:val="false"/>
              <w:tabs>
                <w:tab w:val="clear" w:pos="720"/>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20"/>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Директор МБОУ "ООШ № 28"</w:t>
            </w:r>
          </w:p>
          <w:p>
            <w:pPr>
              <w:pStyle w:val="Normal"/>
              <w:widowControl w:val="false"/>
              <w:tabs>
                <w:tab w:val="clear" w:pos="720"/>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20"/>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20"/>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20"/>
                <w:tab w:val="left" w:pos="9288" w:leader="none"/>
              </w:tabs>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__________ А. Н. Крылов</w:t>
            </w:r>
          </w:p>
          <w:p>
            <w:pPr>
              <w:pStyle w:val="Normal"/>
              <w:widowControl w:val="false"/>
              <w:tabs>
                <w:tab w:val="clear" w:pos="720"/>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Приказ от </w:t>
            </w:r>
            <w:r>
              <w:rPr>
                <w:rFonts w:eastAsia="Calibri" w:cs="Times New Roman" w:ascii="Times New Roman" w:hAnsi="Times New Roman"/>
                <w:sz w:val="24"/>
                <w:szCs w:val="24"/>
                <w:lang w:val="ru-RU"/>
              </w:rPr>
              <w:t>30</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24</w:t>
            </w:r>
            <w:r>
              <w:rPr>
                <w:rFonts w:eastAsia="Calibri" w:cs="Times New Roman" w:ascii="Times New Roman" w:hAnsi="Times New Roman"/>
                <w:sz w:val="24"/>
                <w:szCs w:val="24"/>
                <w:lang w:val="ru-RU"/>
              </w:rPr>
              <w:t xml:space="preserve"> г. № </w:t>
            </w:r>
            <w:r>
              <w:rPr>
                <w:rFonts w:eastAsia="Calibri" w:cs="Times New Roman" w:ascii="Times New Roman" w:hAnsi="Times New Roman"/>
                <w:sz w:val="24"/>
                <w:szCs w:val="24"/>
                <w:lang w:val="ru-RU"/>
              </w:rPr>
              <w:t>85</w:t>
            </w:r>
            <w:r>
              <w:rPr>
                <w:rFonts w:eastAsia="Calibri" w:cs="Times New Roman" w:ascii="Times New Roman" w:hAnsi="Times New Roman"/>
                <w:sz w:val="24"/>
                <w:szCs w:val="24"/>
                <w:lang w:val="ru-RU"/>
              </w:rPr>
              <w:t>-О</w:t>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w:t>
            </w:r>
          </w:p>
        </w:tc>
      </w:tr>
    </w:tbl>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«О</w:t>
      </w:r>
      <w:r>
        <w:rPr>
          <w:rFonts w:ascii="Times New Roman" w:hAnsi="Times New Roman"/>
          <w:b/>
          <w:bCs/>
          <w:i w:val="false"/>
          <w:color w:val="000000"/>
          <w:sz w:val="28"/>
          <w:lang w:val="ru-RU"/>
        </w:rPr>
        <w:t>сновам безопасности и защиты Родины</w:t>
      </w:r>
      <w:r>
        <w:rPr>
          <w:rFonts w:ascii="Times New Roman" w:hAnsi="Times New Roman"/>
          <w:b w:val="false"/>
          <w:i w:val="false"/>
          <w:color w:val="000000"/>
          <w:sz w:val="28"/>
          <w:lang w:val="ru-RU"/>
        </w:rPr>
        <w:t xml:space="preserve"> </w:t>
      </w:r>
      <w:r>
        <w:rPr>
          <w:rFonts w:ascii="Times New Roman" w:hAnsi="Times New Roman"/>
          <w:b/>
          <w:color w:val="000000"/>
          <w:sz w:val="28"/>
          <w:lang w:val="ru-RU"/>
        </w:rPr>
        <w:t>»</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8–9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bookmarkStart w:id="2" w:name="ae4c76de-41ab-46d4-9fe8-5c6b8c856b06"/>
      <w:r>
        <w:rPr>
          <w:rFonts w:ascii="Times New Roman" w:hAnsi="Times New Roman"/>
          <w:b/>
          <w:i w:val="false"/>
          <w:color w:val="000000"/>
          <w:sz w:val="28"/>
        </w:rPr>
        <w:t xml:space="preserve">                                         </w:t>
      </w:r>
      <w:r>
        <w:rPr>
          <w:rFonts w:ascii="Times New Roman" w:hAnsi="Times New Roman"/>
          <w:b/>
          <w:i w:val="false"/>
          <w:color w:val="000000"/>
          <w:sz w:val="28"/>
        </w:rPr>
        <w:t>г. Тверь</w:t>
      </w:r>
      <w:bookmarkEnd w:id="2"/>
      <w:r>
        <w:rPr>
          <w:rFonts w:ascii="Times New Roman" w:hAnsi="Times New Roman"/>
          <w:b/>
          <w:i w:val="false"/>
          <w:color w:val="000000"/>
          <w:sz w:val="28"/>
        </w:rPr>
        <w:t xml:space="preserve">‌ </w:t>
      </w:r>
      <w:bookmarkStart w:id="3" w:name="22e736e0-d89d-49da-83ee-47ec29d46038"/>
      <w:r>
        <w:rPr>
          <w:rFonts w:ascii="Times New Roman" w:hAnsi="Times New Roman"/>
          <w:b/>
          <w:i w:val="false"/>
          <w:color w:val="000000"/>
          <w:sz w:val="28"/>
        </w:rPr>
        <w:t>2024 г.</w:t>
      </w:r>
      <w:bookmarkEnd w:id="3"/>
      <w:r>
        <w:rPr>
          <w:rFonts w:ascii="Times New Roman" w:hAnsi="Times New Roman"/>
          <w:b/>
          <w:i w:val="false"/>
          <w:color w:val="000000"/>
          <w:sz w:val="28"/>
        </w:rPr>
        <w:t>‌</w:t>
      </w:r>
      <w:bookmarkStart w:id="4" w:name="block-31871381_Копия_1"/>
    </w:p>
    <w:p>
      <w:pPr>
        <w:pStyle w:val="Normal"/>
        <w:spacing w:before="0" w:after="0"/>
        <w:ind w:left="120" w:hanging="0"/>
        <w:jc w:val="center"/>
        <w:rPr/>
      </w:pPr>
      <w:r>
        <w:rPr/>
      </w:r>
    </w:p>
    <w:p>
      <w:pPr>
        <w:pStyle w:val="Normal"/>
        <w:spacing w:before="0" w:after="0"/>
        <w:ind w:left="120" w:hanging="0"/>
        <w:jc w:val="center"/>
        <w:rPr/>
      </w:pPr>
      <w:r>
        <w:rPr/>
      </w:r>
    </w:p>
    <w:p>
      <w:pPr>
        <w:pStyle w:val="Normal"/>
        <w:spacing w:lineRule="exact" w:line="264" w:before="0" w:after="0"/>
        <w:ind w:left="120" w:hanging="0"/>
        <w:jc w:val="both"/>
        <w:rPr/>
      </w:pPr>
      <w:bookmarkStart w:id="5" w:name="block-31871381"/>
      <w:bookmarkEnd w:id="4"/>
      <w:r>
        <w:rPr>
          <w:rFonts w:ascii="Times New Roman" w:hAnsi="Times New Roman"/>
          <w:b/>
          <w:i w:val="false"/>
          <w:color w:val="000000"/>
          <w:sz w:val="28"/>
          <w:lang w:val="ru-RU"/>
        </w:rPr>
        <w:t>П</w:t>
      </w:r>
      <w:bookmarkStart w:id="6" w:name="block-31871377_Копия_1"/>
      <w:bookmarkEnd w:id="5"/>
      <w:r>
        <w:rPr>
          <w:rFonts w:ascii="Times New Roman" w:hAnsi="Times New Roman"/>
          <w:b/>
          <w:i w:val="false"/>
          <w:color w:val="000000"/>
          <w:sz w:val="28"/>
        </w:rPr>
        <w:t>ОЯСНИТЕЛЬНАЯ ЗАПИСКА</w:t>
      </w:r>
    </w:p>
    <w:p>
      <w:pPr>
        <w:pStyle w:val="Normal"/>
        <w:spacing w:lineRule="exact" w:line="264"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pStyle w:val="Normal"/>
        <w:spacing w:before="0" w:after="0"/>
        <w:ind w:firstLine="600"/>
        <w:jc w:val="both"/>
        <w:rPr/>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Normal"/>
        <w:spacing w:before="0" w:after="0"/>
        <w:ind w:firstLine="600"/>
        <w:jc w:val="both"/>
        <w:rPr/>
      </w:pPr>
      <w:r>
        <w:rPr>
          <w:rFonts w:ascii="Times New Roman" w:hAnsi="Times New Roman"/>
          <w:b w:val="false"/>
          <w:i w:val="false"/>
          <w:color w:val="000000"/>
          <w:sz w:val="28"/>
        </w:rPr>
        <w:t>Программа ОБЗР обеспечивает:</w:t>
      </w:r>
    </w:p>
    <w:p>
      <w:pPr>
        <w:pStyle w:val="Normal"/>
        <w:spacing w:before="0" w:after="0"/>
        <w:ind w:firstLine="600"/>
        <w:jc w:val="both"/>
        <w:rPr/>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Normal"/>
        <w:spacing w:before="0" w:after="0"/>
        <w:ind w:firstLine="600"/>
        <w:jc w:val="both"/>
        <w:rPr/>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Normal"/>
        <w:spacing w:before="0" w:after="0"/>
        <w:ind w:firstLine="600"/>
        <w:jc w:val="both"/>
        <w:rPr/>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pStyle w:val="Normal"/>
        <w:spacing w:before="0" w:after="0"/>
        <w:ind w:firstLine="600"/>
        <w:jc w:val="both"/>
        <w:rPr/>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pStyle w:val="Normal"/>
        <w:spacing w:before="0" w:after="0"/>
        <w:ind w:firstLine="600"/>
        <w:jc w:val="both"/>
        <w:rPr/>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Normal"/>
        <w:spacing w:before="0" w:after="0"/>
        <w:ind w:left="120" w:hanging="0"/>
        <w:jc w:val="both"/>
        <w:rPr/>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pStyle w:val="Normal"/>
        <w:spacing w:before="0" w:after="0"/>
        <w:ind w:firstLine="600"/>
        <w:jc w:val="both"/>
        <w:rPr/>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Normal"/>
        <w:spacing w:before="0" w:after="0"/>
        <w:ind w:firstLine="600"/>
        <w:jc w:val="both"/>
        <w:rPr/>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pStyle w:val="Normal"/>
        <w:spacing w:before="0" w:after="0"/>
        <w:ind w:firstLine="600"/>
        <w:jc w:val="both"/>
        <w:rPr/>
      </w:pPr>
      <w:r>
        <w:rPr>
          <w:rFonts w:ascii="Times New Roman" w:hAnsi="Times New Roman"/>
          <w:b w:val="false"/>
          <w:i w:val="false"/>
          <w:color w:val="333333"/>
          <w:sz w:val="28"/>
        </w:rPr>
        <w:t>модуль № 2 «Военная подготовка. Основы военных знаний»;</w:t>
      </w:r>
    </w:p>
    <w:p>
      <w:pPr>
        <w:pStyle w:val="Normal"/>
        <w:spacing w:before="0" w:after="0"/>
        <w:ind w:firstLine="600"/>
        <w:jc w:val="both"/>
        <w:rPr/>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pStyle w:val="Normal"/>
        <w:spacing w:before="0" w:after="0"/>
        <w:ind w:firstLine="600"/>
        <w:jc w:val="both"/>
        <w:rPr/>
      </w:pPr>
      <w:r>
        <w:rPr>
          <w:rFonts w:ascii="Times New Roman" w:hAnsi="Times New Roman"/>
          <w:b w:val="false"/>
          <w:i w:val="false"/>
          <w:color w:val="333333"/>
          <w:sz w:val="28"/>
        </w:rPr>
        <w:t>модуль № 4 «Безопасность в быту»;</w:t>
      </w:r>
    </w:p>
    <w:p>
      <w:pPr>
        <w:pStyle w:val="Normal"/>
        <w:spacing w:before="0" w:after="0"/>
        <w:ind w:firstLine="600"/>
        <w:jc w:val="both"/>
        <w:rPr/>
      </w:pPr>
      <w:r>
        <w:rPr>
          <w:rFonts w:ascii="Times New Roman" w:hAnsi="Times New Roman"/>
          <w:b w:val="false"/>
          <w:i w:val="false"/>
          <w:color w:val="333333"/>
          <w:sz w:val="28"/>
        </w:rPr>
        <w:t>модуль № 5 «Безопасность на транспорте»;</w:t>
      </w:r>
    </w:p>
    <w:p>
      <w:pPr>
        <w:pStyle w:val="Normal"/>
        <w:spacing w:before="0" w:after="0"/>
        <w:ind w:firstLine="600"/>
        <w:jc w:val="both"/>
        <w:rPr/>
      </w:pPr>
      <w:r>
        <w:rPr>
          <w:rFonts w:ascii="Times New Roman" w:hAnsi="Times New Roman"/>
          <w:b w:val="false"/>
          <w:i w:val="false"/>
          <w:color w:val="333333"/>
          <w:sz w:val="28"/>
        </w:rPr>
        <w:t>модуль № 6 «Безопасность в общественных местах»;</w:t>
      </w:r>
    </w:p>
    <w:p>
      <w:pPr>
        <w:pStyle w:val="Normal"/>
        <w:spacing w:before="0" w:after="0"/>
        <w:ind w:firstLine="600"/>
        <w:jc w:val="both"/>
        <w:rPr/>
      </w:pPr>
      <w:r>
        <w:rPr>
          <w:rFonts w:ascii="Times New Roman" w:hAnsi="Times New Roman"/>
          <w:b w:val="false"/>
          <w:i w:val="false"/>
          <w:color w:val="333333"/>
          <w:sz w:val="28"/>
        </w:rPr>
        <w:t>модуль № 7 «Безопасность в природной среде»;</w:t>
      </w:r>
    </w:p>
    <w:p>
      <w:pPr>
        <w:pStyle w:val="Normal"/>
        <w:spacing w:before="0" w:after="0"/>
        <w:ind w:firstLine="600"/>
        <w:jc w:val="both"/>
        <w:rPr/>
      </w:pPr>
      <w:r>
        <w:rPr>
          <w:rFonts w:ascii="Times New Roman" w:hAnsi="Times New Roman"/>
          <w:b w:val="false"/>
          <w:i w:val="false"/>
          <w:color w:val="333333"/>
          <w:sz w:val="28"/>
        </w:rPr>
        <w:t>модуль № 8 «Основы медицинских знаний. Оказание первой помощи»;</w:t>
      </w:r>
    </w:p>
    <w:p>
      <w:pPr>
        <w:pStyle w:val="Normal"/>
        <w:spacing w:before="0" w:after="0"/>
        <w:ind w:firstLine="600"/>
        <w:jc w:val="both"/>
        <w:rPr/>
      </w:pPr>
      <w:r>
        <w:rPr>
          <w:rFonts w:ascii="Times New Roman" w:hAnsi="Times New Roman"/>
          <w:b w:val="false"/>
          <w:i w:val="false"/>
          <w:color w:val="333333"/>
          <w:sz w:val="28"/>
        </w:rPr>
        <w:t>модуль № 9 «Безопасность в социуме»;</w:t>
      </w:r>
    </w:p>
    <w:p>
      <w:pPr>
        <w:pStyle w:val="Normal"/>
        <w:spacing w:before="0" w:after="0"/>
        <w:ind w:firstLine="600"/>
        <w:jc w:val="both"/>
        <w:rPr/>
      </w:pPr>
      <w:r>
        <w:rPr>
          <w:rFonts w:ascii="Times New Roman" w:hAnsi="Times New Roman"/>
          <w:b w:val="false"/>
          <w:i w:val="false"/>
          <w:color w:val="333333"/>
          <w:sz w:val="28"/>
        </w:rPr>
        <w:t>модуль № 10 «Безопасность в информационном пространстве»;</w:t>
      </w:r>
    </w:p>
    <w:p>
      <w:pPr>
        <w:pStyle w:val="Normal"/>
        <w:spacing w:before="0" w:after="0"/>
        <w:ind w:firstLine="600"/>
        <w:jc w:val="both"/>
        <w:rPr/>
      </w:pPr>
      <w:r>
        <w:rPr>
          <w:rFonts w:ascii="Times New Roman" w:hAnsi="Times New Roman"/>
          <w:b w:val="false"/>
          <w:i w:val="false"/>
          <w:color w:val="333333"/>
          <w:sz w:val="28"/>
        </w:rPr>
        <w:t>модуль № 11 «Основы противодействия экстремизму и терроризму».</w:t>
      </w:r>
    </w:p>
    <w:p>
      <w:pPr>
        <w:pStyle w:val="Normal"/>
        <w:spacing w:before="0" w:after="0"/>
        <w:ind w:firstLine="600"/>
        <w:jc w:val="both"/>
        <w:rPr/>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pStyle w:val="Normal"/>
        <w:spacing w:before="0" w:after="0"/>
        <w:ind w:firstLine="600"/>
        <w:jc w:val="both"/>
        <w:rPr/>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Normal"/>
        <w:spacing w:lineRule="exact" w:line="264" w:before="0" w:after="0"/>
        <w:ind w:firstLine="600"/>
        <w:jc w:val="both"/>
        <w:rPr/>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pStyle w:val="Normal"/>
        <w:spacing w:lineRule="exact" w:line="264" w:before="0" w:after="0"/>
        <w:ind w:firstLine="600"/>
        <w:jc w:val="both"/>
        <w:rPr/>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Normal"/>
        <w:spacing w:before="0" w:after="0"/>
        <w:ind w:firstLine="600"/>
        <w:jc w:val="both"/>
        <w:rPr/>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Normal"/>
        <w:spacing w:lineRule="exact" w:line="264" w:before="0" w:after="0"/>
        <w:ind w:firstLine="600"/>
        <w:jc w:val="both"/>
        <w:rPr/>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Normal"/>
        <w:spacing w:lineRule="exact" w:line="264" w:before="0" w:after="0"/>
        <w:ind w:left="120" w:hanging="0"/>
        <w:jc w:val="left"/>
        <w:rPr/>
      </w:pPr>
      <w:r>
        <w:rPr/>
      </w:r>
    </w:p>
    <w:p>
      <w:pPr>
        <w:pStyle w:val="Normal"/>
        <w:spacing w:lineRule="exact" w:line="264" w:before="0" w:after="0"/>
        <w:ind w:left="120" w:hanging="0"/>
        <w:jc w:val="left"/>
        <w:rPr/>
      </w:pPr>
      <w:r>
        <w:rPr/>
      </w:r>
    </w:p>
    <w:p>
      <w:pPr>
        <w:pStyle w:val="Normal"/>
        <w:spacing w:lineRule="exact" w:line="264" w:before="0" w:after="0"/>
        <w:ind w:left="120" w:hanging="0"/>
        <w:jc w:val="both"/>
        <w:rPr/>
      </w:pPr>
      <w:r>
        <w:rPr>
          <w:rFonts w:ascii="Times New Roman" w:hAnsi="Times New Roman"/>
          <w:b/>
          <w:i w:val="false"/>
          <w:color w:val="000000"/>
          <w:sz w:val="28"/>
        </w:rPr>
        <w:t>ЦЕЛЬ ИЗУЧЕНИЯ УЧЕБНОГО ПРЕДМЕТА «ОСНОВЫ БЕЗОПАСНОСТИ ЖИЗНЕДЕЯТЕЛЬНОСТИ»</w:t>
      </w:r>
    </w:p>
    <w:p>
      <w:pPr>
        <w:pStyle w:val="Normal"/>
        <w:spacing w:lineRule="exact" w:line="48"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spacing w:before="0" w:after="0"/>
        <w:ind w:firstLine="600"/>
        <w:jc w:val="both"/>
        <w:rPr/>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Normal"/>
        <w:spacing w:before="0" w:after="0"/>
        <w:ind w:firstLine="600"/>
        <w:jc w:val="both"/>
        <w:rPr/>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spacing w:before="0" w:after="0"/>
        <w:ind w:firstLine="600"/>
        <w:jc w:val="both"/>
        <w:rPr/>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ПРЕДМЕТА В УЧЕБНОМ ПЛАНЕ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firstLine="600"/>
        <w:jc w:val="both"/>
        <w:rPr/>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bookmarkStart w:id="7" w:name="block-31871377"/>
      <w:bookmarkEnd w:id="6"/>
    </w:p>
    <w:p>
      <w:pPr>
        <w:pStyle w:val="Normal"/>
        <w:spacing w:lineRule="exact" w:line="264" w:before="0" w:after="0"/>
        <w:ind w:left="120" w:hanging="0"/>
        <w:jc w:val="both"/>
        <w:rPr/>
      </w:pPr>
      <w:bookmarkEnd w:id="7"/>
      <w:r>
        <w:rPr>
          <w:rFonts w:ascii="Times New Roman" w:hAnsi="Times New Roman"/>
          <w:b/>
          <w:i w:val="false"/>
          <w:color w:val="000000"/>
          <w:sz w:val="28"/>
        </w:rPr>
        <w:t>СОДЕРЖАНИЕ УЧЕБНОГО ПРЕДМЕТА</w:t>
      </w:r>
    </w:p>
    <w:p>
      <w:pPr>
        <w:pStyle w:val="Normal"/>
        <w:spacing w:lineRule="exact" w:line="120" w:before="0" w:after="0"/>
        <w:ind w:left="120" w:hanging="0"/>
        <w:jc w:val="both"/>
        <w:rPr/>
      </w:pPr>
      <w:r>
        <w:rPr/>
      </w:r>
    </w:p>
    <w:p>
      <w:pPr>
        <w:pStyle w:val="Normal"/>
        <w:spacing w:before="0" w:after="0"/>
        <w:ind w:left="120" w:hanging="0"/>
        <w:jc w:val="left"/>
        <w:rPr/>
      </w:pPr>
      <w:r>
        <w:rPr>
          <w:rFonts w:ascii="Times New Roman" w:hAnsi="Times New Roman"/>
          <w:b/>
          <w:i w:val="false"/>
          <w:color w:val="000000"/>
          <w:sz w:val="28"/>
        </w:rPr>
        <w:t>Модуль № 1 «Безопасное и устойчивое развитие личности, общества, государства»:</w:t>
      </w:r>
    </w:p>
    <w:p>
      <w:pPr>
        <w:pStyle w:val="Normal"/>
        <w:spacing w:before="0" w:after="0"/>
        <w:ind w:firstLine="600"/>
        <w:jc w:val="both"/>
        <w:rPr/>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Normal"/>
        <w:spacing w:before="0" w:after="0"/>
        <w:ind w:firstLine="600"/>
        <w:jc w:val="both"/>
        <w:rPr/>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pStyle w:val="Normal"/>
        <w:spacing w:before="0" w:after="0"/>
        <w:ind w:firstLine="600"/>
        <w:jc w:val="both"/>
        <w:rPr/>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pStyle w:val="Normal"/>
        <w:spacing w:before="0" w:after="0"/>
        <w:ind w:firstLine="600"/>
        <w:jc w:val="both"/>
        <w:rPr/>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pStyle w:val="Normal"/>
        <w:spacing w:before="0" w:after="0"/>
        <w:ind w:firstLine="600"/>
        <w:jc w:val="both"/>
        <w:rPr/>
      </w:pPr>
      <w:r>
        <w:rPr>
          <w:rFonts w:ascii="Times New Roman" w:hAnsi="Times New Roman"/>
          <w:b w:val="false"/>
          <w:i w:val="false"/>
          <w:color w:val="000000"/>
          <w:sz w:val="28"/>
        </w:rPr>
        <w:t>история развития гражданской обороны;</w:t>
      </w:r>
    </w:p>
    <w:p>
      <w:pPr>
        <w:pStyle w:val="Normal"/>
        <w:spacing w:before="0" w:after="0"/>
        <w:ind w:firstLine="600"/>
        <w:jc w:val="both"/>
        <w:rPr/>
      </w:pPr>
      <w:r>
        <w:rPr>
          <w:rFonts w:ascii="Times New Roman" w:hAnsi="Times New Roman"/>
          <w:b w:val="false"/>
          <w:i w:val="false"/>
          <w:color w:val="000000"/>
          <w:sz w:val="28"/>
        </w:rPr>
        <w:t>сигнал «Внимание всем!», порядок действий населения при его получении;</w:t>
      </w:r>
    </w:p>
    <w:p>
      <w:pPr>
        <w:pStyle w:val="Normal"/>
        <w:spacing w:before="0" w:after="0"/>
        <w:ind w:firstLine="600"/>
        <w:jc w:val="both"/>
        <w:rPr/>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pStyle w:val="Normal"/>
        <w:spacing w:before="0" w:after="0"/>
        <w:ind w:firstLine="600"/>
        <w:jc w:val="both"/>
        <w:rPr/>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pStyle w:val="Normal"/>
        <w:spacing w:before="0" w:after="0"/>
        <w:ind w:firstLine="600"/>
        <w:jc w:val="both"/>
        <w:rPr/>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pStyle w:val="Normal"/>
        <w:spacing w:lineRule="exact" w:line="120" w:before="0" w:after="0"/>
        <w:ind w:left="120" w:hanging="0"/>
        <w:jc w:val="left"/>
        <w:rPr/>
      </w:pPr>
      <w:r>
        <w:rPr/>
      </w:r>
    </w:p>
    <w:p>
      <w:pPr>
        <w:pStyle w:val="Normal"/>
        <w:spacing w:lineRule="exact" w:line="252" w:before="0" w:after="0"/>
        <w:ind w:left="120" w:hanging="0"/>
        <w:jc w:val="left"/>
        <w:rPr/>
      </w:pPr>
      <w:r>
        <w:rPr>
          <w:rFonts w:ascii="Times New Roman" w:hAnsi="Times New Roman"/>
          <w:b/>
          <w:i w:val="false"/>
          <w:color w:val="000000"/>
          <w:sz w:val="28"/>
        </w:rPr>
        <w:t>Модуль № 2 «Военная подготовка. Основы военных знаний»:</w:t>
      </w:r>
    </w:p>
    <w:p>
      <w:pPr>
        <w:pStyle w:val="Normal"/>
        <w:spacing w:before="0" w:after="0"/>
        <w:ind w:firstLine="600"/>
        <w:jc w:val="both"/>
        <w:rPr/>
      </w:pPr>
      <w:r>
        <w:rPr>
          <w:rFonts w:ascii="Times New Roman" w:hAnsi="Times New Roman"/>
          <w:b w:val="false"/>
          <w:i w:val="false"/>
          <w:color w:val="000000"/>
          <w:sz w:val="28"/>
        </w:rPr>
        <w:t>история возникновения и развития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этапы становления современных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основные направления подготовки к военной службе;</w:t>
      </w:r>
    </w:p>
    <w:p>
      <w:pPr>
        <w:pStyle w:val="Normal"/>
        <w:spacing w:before="0" w:after="0"/>
        <w:ind w:firstLine="600"/>
        <w:jc w:val="both"/>
        <w:rPr/>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pStyle w:val="Normal"/>
        <w:spacing w:before="0" w:after="0"/>
        <w:ind w:firstLine="600"/>
        <w:jc w:val="both"/>
        <w:rPr/>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особенности видов и родов войск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воинские символы современных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Normal"/>
        <w:spacing w:before="0" w:after="0"/>
        <w:ind w:firstLine="600"/>
        <w:jc w:val="both"/>
        <w:rPr/>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pStyle w:val="Normal"/>
        <w:spacing w:before="0" w:after="0"/>
        <w:ind w:firstLine="600"/>
        <w:jc w:val="both"/>
        <w:rPr/>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Normal"/>
        <w:spacing w:before="0" w:after="0"/>
        <w:ind w:firstLine="600"/>
        <w:jc w:val="both"/>
        <w:rPr/>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pStyle w:val="Normal"/>
        <w:spacing w:before="0" w:after="0"/>
        <w:ind w:firstLine="600"/>
        <w:jc w:val="both"/>
        <w:rPr/>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pStyle w:val="Normal"/>
        <w:spacing w:before="0" w:after="0"/>
        <w:ind w:firstLine="600"/>
        <w:jc w:val="both"/>
        <w:rPr/>
      </w:pPr>
      <w:r>
        <w:rPr>
          <w:rFonts w:ascii="Times New Roman" w:hAnsi="Times New Roman"/>
          <w:b w:val="false"/>
          <w:i w:val="false"/>
          <w:color w:val="000000"/>
          <w:sz w:val="28"/>
        </w:rPr>
        <w:t>история создания общевоинских уставов;</w:t>
      </w:r>
    </w:p>
    <w:p>
      <w:pPr>
        <w:pStyle w:val="Normal"/>
        <w:spacing w:before="0" w:after="0"/>
        <w:ind w:firstLine="600"/>
        <w:jc w:val="both"/>
        <w:rPr/>
      </w:pPr>
      <w:r>
        <w:rPr>
          <w:rFonts w:ascii="Times New Roman" w:hAnsi="Times New Roman"/>
          <w:b w:val="false"/>
          <w:i w:val="false"/>
          <w:color w:val="000000"/>
          <w:sz w:val="28"/>
        </w:rPr>
        <w:t>этапы становления современных общевоинских уставов;</w:t>
      </w:r>
    </w:p>
    <w:p>
      <w:pPr>
        <w:pStyle w:val="Normal"/>
        <w:spacing w:before="0" w:after="0"/>
        <w:ind w:firstLine="600"/>
        <w:jc w:val="both"/>
        <w:rPr/>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pStyle w:val="Normal"/>
        <w:spacing w:before="0" w:after="0"/>
        <w:ind w:firstLine="600"/>
        <w:jc w:val="both"/>
        <w:rPr/>
      </w:pPr>
      <w:r>
        <w:rPr>
          <w:rFonts w:ascii="Times New Roman" w:hAnsi="Times New Roman"/>
          <w:b w:val="false"/>
          <w:i w:val="false"/>
          <w:color w:val="000000"/>
          <w:sz w:val="28"/>
        </w:rPr>
        <w:t>сущность единоначалия;</w:t>
      </w:r>
    </w:p>
    <w:p>
      <w:pPr>
        <w:pStyle w:val="Normal"/>
        <w:spacing w:before="0" w:after="0"/>
        <w:ind w:firstLine="600"/>
        <w:jc w:val="both"/>
        <w:rPr/>
      </w:pPr>
      <w:r>
        <w:rPr>
          <w:rFonts w:ascii="Times New Roman" w:hAnsi="Times New Roman"/>
          <w:b w:val="false"/>
          <w:i w:val="false"/>
          <w:color w:val="000000"/>
          <w:sz w:val="28"/>
        </w:rPr>
        <w:t>командиры (начальники) и подчинённые;</w:t>
      </w:r>
    </w:p>
    <w:p>
      <w:pPr>
        <w:pStyle w:val="Normal"/>
        <w:spacing w:before="0" w:after="0"/>
        <w:ind w:firstLine="600"/>
        <w:jc w:val="both"/>
        <w:rPr/>
      </w:pPr>
      <w:r>
        <w:rPr>
          <w:rFonts w:ascii="Times New Roman" w:hAnsi="Times New Roman"/>
          <w:b w:val="false"/>
          <w:i w:val="false"/>
          <w:color w:val="000000"/>
          <w:sz w:val="28"/>
        </w:rPr>
        <w:t>старшие и младшие;</w:t>
      </w:r>
    </w:p>
    <w:p>
      <w:pPr>
        <w:pStyle w:val="Normal"/>
        <w:spacing w:before="0" w:after="0"/>
        <w:ind w:firstLine="600"/>
        <w:jc w:val="both"/>
        <w:rPr/>
      </w:pPr>
      <w:r>
        <w:rPr>
          <w:rFonts w:ascii="Times New Roman" w:hAnsi="Times New Roman"/>
          <w:b w:val="false"/>
          <w:i w:val="false"/>
          <w:color w:val="000000"/>
          <w:sz w:val="28"/>
        </w:rPr>
        <w:t>приказ (приказание), порядок его отдачи и выполнения;</w:t>
      </w:r>
    </w:p>
    <w:p>
      <w:pPr>
        <w:pStyle w:val="Normal"/>
        <w:spacing w:before="0" w:after="0"/>
        <w:ind w:firstLine="600"/>
        <w:jc w:val="both"/>
        <w:rPr/>
      </w:pPr>
      <w:r>
        <w:rPr>
          <w:rFonts w:ascii="Times New Roman" w:hAnsi="Times New Roman"/>
          <w:b w:val="false"/>
          <w:i w:val="false"/>
          <w:color w:val="000000"/>
          <w:sz w:val="28"/>
        </w:rPr>
        <w:t>воинские звания и военная форма одежды;</w:t>
      </w:r>
    </w:p>
    <w:p>
      <w:pPr>
        <w:pStyle w:val="Normal"/>
        <w:spacing w:before="0" w:after="0"/>
        <w:ind w:firstLine="600"/>
        <w:jc w:val="both"/>
        <w:rPr/>
      </w:pPr>
      <w:r>
        <w:rPr>
          <w:rFonts w:ascii="Times New Roman" w:hAnsi="Times New Roman"/>
          <w:b w:val="false"/>
          <w:i w:val="false"/>
          <w:color w:val="000000"/>
          <w:sz w:val="28"/>
        </w:rPr>
        <w:t>воинская дисциплина, её сущность и значение;</w:t>
      </w:r>
    </w:p>
    <w:p>
      <w:pPr>
        <w:pStyle w:val="Normal"/>
        <w:spacing w:before="0" w:after="0"/>
        <w:ind w:firstLine="600"/>
        <w:jc w:val="both"/>
        <w:rPr/>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pStyle w:val="Normal"/>
        <w:spacing w:before="0" w:after="0"/>
        <w:ind w:firstLine="600"/>
        <w:jc w:val="both"/>
        <w:rPr/>
      </w:pPr>
      <w:r>
        <w:rPr>
          <w:rFonts w:ascii="Times New Roman" w:hAnsi="Times New Roman"/>
          <w:b w:val="false"/>
          <w:i w:val="false"/>
          <w:color w:val="000000"/>
          <w:sz w:val="28"/>
        </w:rPr>
        <w:t>способы достижения воинской дисциплины;</w:t>
      </w:r>
    </w:p>
    <w:p>
      <w:pPr>
        <w:pStyle w:val="Normal"/>
        <w:spacing w:before="0" w:after="0"/>
        <w:ind w:firstLine="600"/>
        <w:jc w:val="both"/>
        <w:rPr/>
      </w:pPr>
      <w:r>
        <w:rPr>
          <w:rFonts w:ascii="Times New Roman" w:hAnsi="Times New Roman"/>
          <w:b w:val="false"/>
          <w:i w:val="false"/>
          <w:color w:val="000000"/>
          <w:sz w:val="28"/>
        </w:rPr>
        <w:t>положения Строевого устава;</w:t>
      </w:r>
    </w:p>
    <w:p>
      <w:pPr>
        <w:pStyle w:val="Normal"/>
        <w:spacing w:before="0" w:after="0"/>
        <w:ind w:firstLine="600"/>
        <w:jc w:val="both"/>
        <w:rPr/>
      </w:pPr>
      <w:r>
        <w:rPr>
          <w:rFonts w:ascii="Times New Roman" w:hAnsi="Times New Roman"/>
          <w:b w:val="false"/>
          <w:i w:val="false"/>
          <w:color w:val="000000"/>
          <w:sz w:val="28"/>
        </w:rPr>
        <w:t>обязанности военнослужащих перед построением и в строю;</w:t>
      </w:r>
    </w:p>
    <w:p>
      <w:pPr>
        <w:pStyle w:val="Normal"/>
        <w:spacing w:before="0" w:after="0"/>
        <w:ind w:firstLine="600"/>
        <w:jc w:val="both"/>
        <w:rPr/>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3 «Культура безопасности жизнедеятельности в современном обществе»:</w:t>
      </w:r>
    </w:p>
    <w:p>
      <w:pPr>
        <w:pStyle w:val="Normal"/>
        <w:spacing w:before="0" w:after="0"/>
        <w:ind w:firstLine="600"/>
        <w:jc w:val="both"/>
        <w:rPr/>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pStyle w:val="Normal"/>
        <w:spacing w:before="0" w:after="0"/>
        <w:ind w:firstLine="600"/>
        <w:jc w:val="both"/>
        <w:rPr/>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pStyle w:val="Normal"/>
        <w:spacing w:before="0" w:after="0"/>
        <w:ind w:firstLine="600"/>
        <w:jc w:val="both"/>
        <w:rPr/>
      </w:pPr>
      <w:r>
        <w:rPr>
          <w:rFonts w:ascii="Times New Roman" w:hAnsi="Times New Roman"/>
          <w:b w:val="false"/>
          <w:i w:val="false"/>
          <w:color w:val="000000"/>
          <w:sz w:val="28"/>
        </w:rPr>
        <w:t>источники и факторы опасности, их классификация;</w:t>
      </w:r>
    </w:p>
    <w:p>
      <w:pPr>
        <w:pStyle w:val="Normal"/>
        <w:spacing w:before="0" w:after="0"/>
        <w:ind w:firstLine="600"/>
        <w:jc w:val="both"/>
        <w:rPr/>
      </w:pPr>
      <w:r>
        <w:rPr>
          <w:rFonts w:ascii="Times New Roman" w:hAnsi="Times New Roman"/>
          <w:b w:val="false"/>
          <w:i w:val="false"/>
          <w:color w:val="000000"/>
          <w:sz w:val="28"/>
        </w:rPr>
        <w:t>общие принципы безопасного поведения;</w:t>
      </w:r>
    </w:p>
    <w:p>
      <w:pPr>
        <w:pStyle w:val="Normal"/>
        <w:spacing w:before="0" w:after="0"/>
        <w:ind w:firstLine="600"/>
        <w:jc w:val="both"/>
        <w:rPr/>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pStyle w:val="Normal"/>
        <w:spacing w:before="0" w:after="0"/>
        <w:ind w:firstLine="600"/>
        <w:jc w:val="both"/>
        <w:rPr/>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4 «Безопасность в быту»:</w:t>
      </w:r>
    </w:p>
    <w:p>
      <w:pPr>
        <w:pStyle w:val="Normal"/>
        <w:spacing w:before="0" w:after="0"/>
        <w:ind w:firstLine="600"/>
        <w:jc w:val="both"/>
        <w:rPr/>
      </w:pPr>
      <w:r>
        <w:rPr>
          <w:rFonts w:ascii="Times New Roman" w:hAnsi="Times New Roman"/>
          <w:b w:val="false"/>
          <w:i w:val="false"/>
          <w:color w:val="000000"/>
          <w:sz w:val="28"/>
        </w:rPr>
        <w:t>основные источники опасности в быту и их классификация;</w:t>
      </w:r>
    </w:p>
    <w:p>
      <w:pPr>
        <w:pStyle w:val="Normal"/>
        <w:spacing w:before="0" w:after="0"/>
        <w:ind w:firstLine="600"/>
        <w:jc w:val="both"/>
        <w:rPr/>
      </w:pPr>
      <w:r>
        <w:rPr>
          <w:rFonts w:ascii="Times New Roman" w:hAnsi="Times New Roman"/>
          <w:b w:val="false"/>
          <w:i w:val="false"/>
          <w:color w:val="000000"/>
          <w:sz w:val="28"/>
        </w:rPr>
        <w:t>защита прав потребителя, сроки годности и состав продуктов питания;</w:t>
      </w:r>
    </w:p>
    <w:p>
      <w:pPr>
        <w:pStyle w:val="Normal"/>
        <w:spacing w:before="0" w:after="0"/>
        <w:ind w:firstLine="600"/>
        <w:jc w:val="both"/>
        <w:rPr/>
      </w:pPr>
      <w:r>
        <w:rPr>
          <w:rFonts w:ascii="Times New Roman" w:hAnsi="Times New Roman"/>
          <w:b w:val="false"/>
          <w:i w:val="false"/>
          <w:color w:val="000000"/>
          <w:sz w:val="28"/>
        </w:rPr>
        <w:t>бытовые отравления и причины их возникновения;</w:t>
      </w:r>
    </w:p>
    <w:p>
      <w:pPr>
        <w:pStyle w:val="Normal"/>
        <w:spacing w:before="0" w:after="0"/>
        <w:ind w:firstLine="600"/>
        <w:jc w:val="both"/>
        <w:rPr/>
      </w:pPr>
      <w:r>
        <w:rPr>
          <w:rFonts w:ascii="Times New Roman" w:hAnsi="Times New Roman"/>
          <w:b w:val="false"/>
          <w:i w:val="false"/>
          <w:color w:val="000000"/>
          <w:sz w:val="28"/>
        </w:rPr>
        <w:t>признаки отравления, приёмы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правила комплектования и хранения домашней аптечки;</w:t>
      </w:r>
    </w:p>
    <w:p>
      <w:pPr>
        <w:pStyle w:val="Normal"/>
        <w:spacing w:before="0" w:after="0"/>
        <w:ind w:firstLine="600"/>
        <w:jc w:val="both"/>
        <w:rPr/>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правила поведения в подъезде и лифте, а также при входе и выходе из них;</w:t>
      </w:r>
    </w:p>
    <w:p>
      <w:pPr>
        <w:pStyle w:val="Normal"/>
        <w:spacing w:before="0" w:after="0"/>
        <w:ind w:firstLine="600"/>
        <w:jc w:val="both"/>
        <w:rPr/>
      </w:pPr>
      <w:r>
        <w:rPr>
          <w:rFonts w:ascii="Times New Roman" w:hAnsi="Times New Roman"/>
          <w:b w:val="false"/>
          <w:i w:val="false"/>
          <w:color w:val="000000"/>
          <w:sz w:val="28"/>
        </w:rPr>
        <w:t>пожар и факторы его развития;</w:t>
      </w:r>
    </w:p>
    <w:p>
      <w:pPr>
        <w:pStyle w:val="Normal"/>
        <w:spacing w:before="0" w:after="0"/>
        <w:ind w:firstLine="600"/>
        <w:jc w:val="both"/>
        <w:rPr/>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первичные средства пожаротушения;</w:t>
      </w:r>
    </w:p>
    <w:p>
      <w:pPr>
        <w:pStyle w:val="Normal"/>
        <w:spacing w:before="0" w:after="0"/>
        <w:ind w:firstLine="600"/>
        <w:jc w:val="both"/>
        <w:rPr/>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pStyle w:val="Normal"/>
        <w:spacing w:before="0" w:after="0"/>
        <w:ind w:firstLine="600"/>
        <w:jc w:val="both"/>
        <w:rPr/>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pStyle w:val="Normal"/>
        <w:spacing w:before="0" w:after="0"/>
        <w:ind w:firstLine="600"/>
        <w:jc w:val="both"/>
        <w:rPr/>
      </w:pPr>
      <w:r>
        <w:rPr>
          <w:rFonts w:ascii="Times New Roman" w:hAnsi="Times New Roman"/>
          <w:b w:val="false"/>
          <w:i w:val="false"/>
          <w:color w:val="000000"/>
          <w:sz w:val="28"/>
        </w:rPr>
        <w:t xml:space="preserve">ситуации криминогенного характера; </w:t>
      </w:r>
    </w:p>
    <w:p>
      <w:pPr>
        <w:pStyle w:val="Normal"/>
        <w:spacing w:before="0" w:after="0"/>
        <w:ind w:firstLine="600"/>
        <w:jc w:val="both"/>
        <w:rPr/>
      </w:pPr>
      <w:r>
        <w:rPr>
          <w:rFonts w:ascii="Times New Roman" w:hAnsi="Times New Roman"/>
          <w:b w:val="false"/>
          <w:i w:val="false"/>
          <w:color w:val="000000"/>
          <w:sz w:val="28"/>
        </w:rPr>
        <w:t>правила поведения с малознакомыми людьми;</w:t>
      </w:r>
    </w:p>
    <w:p>
      <w:pPr>
        <w:pStyle w:val="Normal"/>
        <w:spacing w:before="0" w:after="0"/>
        <w:ind w:firstLine="600"/>
        <w:jc w:val="both"/>
        <w:rPr/>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pStyle w:val="Normal"/>
        <w:spacing w:before="0" w:after="0"/>
        <w:ind w:firstLine="600"/>
        <w:jc w:val="both"/>
        <w:rPr/>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pStyle w:val="Normal"/>
        <w:spacing w:before="0" w:after="0"/>
        <w:ind w:firstLine="600"/>
        <w:jc w:val="both"/>
        <w:rPr/>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5 «Безопасность на транспорте»:</w:t>
      </w:r>
    </w:p>
    <w:p>
      <w:pPr>
        <w:pStyle w:val="Normal"/>
        <w:spacing w:before="0" w:after="0"/>
        <w:ind w:firstLine="600"/>
        <w:jc w:val="both"/>
        <w:rPr/>
      </w:pPr>
      <w:r>
        <w:rPr>
          <w:rFonts w:ascii="Times New Roman" w:hAnsi="Times New Roman"/>
          <w:b w:val="false"/>
          <w:i w:val="false"/>
          <w:color w:val="000000"/>
          <w:sz w:val="28"/>
        </w:rPr>
        <w:t xml:space="preserve">правила дорожного движения и их значение; </w:t>
      </w:r>
    </w:p>
    <w:p>
      <w:pPr>
        <w:pStyle w:val="Normal"/>
        <w:spacing w:before="0" w:after="0"/>
        <w:ind w:firstLine="600"/>
        <w:jc w:val="both"/>
        <w:rPr/>
      </w:pPr>
      <w:r>
        <w:rPr>
          <w:rFonts w:ascii="Times New Roman" w:hAnsi="Times New Roman"/>
          <w:b w:val="false"/>
          <w:i w:val="false"/>
          <w:color w:val="000000"/>
          <w:sz w:val="28"/>
        </w:rPr>
        <w:t>условия обеспечения безопасности участников дорожного движения;</w:t>
      </w:r>
    </w:p>
    <w:p>
      <w:pPr>
        <w:pStyle w:val="Normal"/>
        <w:spacing w:before="0" w:after="0"/>
        <w:ind w:firstLine="600"/>
        <w:jc w:val="both"/>
        <w:rPr/>
      </w:pPr>
      <w:r>
        <w:rPr>
          <w:rFonts w:ascii="Times New Roman" w:hAnsi="Times New Roman"/>
          <w:b w:val="false"/>
          <w:i w:val="false"/>
          <w:color w:val="000000"/>
          <w:sz w:val="28"/>
        </w:rPr>
        <w:t>правила дорожного движения и дорожные знаки для пешеходов;</w:t>
      </w:r>
    </w:p>
    <w:p>
      <w:pPr>
        <w:pStyle w:val="Normal"/>
        <w:spacing w:before="0" w:after="0"/>
        <w:ind w:firstLine="600"/>
        <w:jc w:val="both"/>
        <w:rPr/>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pStyle w:val="Normal"/>
        <w:spacing w:before="0" w:after="0"/>
        <w:ind w:firstLine="600"/>
        <w:jc w:val="both"/>
        <w:rPr/>
      </w:pPr>
      <w:r>
        <w:rPr>
          <w:rFonts w:ascii="Times New Roman" w:hAnsi="Times New Roman"/>
          <w:b w:val="false"/>
          <w:i w:val="false"/>
          <w:color w:val="000000"/>
          <w:sz w:val="28"/>
        </w:rPr>
        <w:t>правила дорожного движения для пассажиров;</w:t>
      </w:r>
    </w:p>
    <w:p>
      <w:pPr>
        <w:pStyle w:val="Normal"/>
        <w:spacing w:before="0" w:after="0"/>
        <w:ind w:firstLine="600"/>
        <w:jc w:val="both"/>
        <w:rPr/>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pStyle w:val="Normal"/>
        <w:spacing w:before="0" w:after="0"/>
        <w:ind w:firstLine="600"/>
        <w:jc w:val="both"/>
        <w:rPr/>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pStyle w:val="Normal"/>
        <w:spacing w:before="0" w:after="0"/>
        <w:ind w:firstLine="600"/>
        <w:jc w:val="both"/>
        <w:rPr/>
      </w:pPr>
      <w:r>
        <w:rPr>
          <w:rFonts w:ascii="Times New Roman" w:hAnsi="Times New Roman"/>
          <w:b w:val="false"/>
          <w:i w:val="false"/>
          <w:color w:val="000000"/>
          <w:sz w:val="28"/>
        </w:rPr>
        <w:t>правила поведения пассажира мотоцикла;</w:t>
      </w:r>
    </w:p>
    <w:p>
      <w:pPr>
        <w:pStyle w:val="Normal"/>
        <w:spacing w:before="0" w:after="0"/>
        <w:ind w:firstLine="600"/>
        <w:jc w:val="both"/>
        <w:rPr/>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pStyle w:val="Normal"/>
        <w:spacing w:before="0" w:after="0"/>
        <w:ind w:firstLine="600"/>
        <w:jc w:val="both"/>
        <w:rPr/>
      </w:pPr>
      <w:r>
        <w:rPr>
          <w:rFonts w:ascii="Times New Roman" w:hAnsi="Times New Roman"/>
          <w:b w:val="false"/>
          <w:i w:val="false"/>
          <w:color w:val="000000"/>
          <w:sz w:val="28"/>
        </w:rPr>
        <w:t>дорожные знаки для водителя велосипеда, сигналы велосипедиста;</w:t>
      </w:r>
    </w:p>
    <w:p>
      <w:pPr>
        <w:pStyle w:val="Normal"/>
        <w:spacing w:before="0" w:after="0"/>
        <w:ind w:firstLine="600"/>
        <w:jc w:val="both"/>
        <w:rPr/>
      </w:pPr>
      <w:r>
        <w:rPr>
          <w:rFonts w:ascii="Times New Roman" w:hAnsi="Times New Roman"/>
          <w:b w:val="false"/>
          <w:i w:val="false"/>
          <w:color w:val="000000"/>
          <w:sz w:val="28"/>
        </w:rPr>
        <w:t>правила подготовки велосипеда к пользованию;</w:t>
      </w:r>
    </w:p>
    <w:p>
      <w:pPr>
        <w:pStyle w:val="Normal"/>
        <w:spacing w:before="0" w:after="0"/>
        <w:ind w:firstLine="600"/>
        <w:jc w:val="both"/>
        <w:rPr/>
      </w:pPr>
      <w:r>
        <w:rPr>
          <w:rFonts w:ascii="Times New Roman" w:hAnsi="Times New Roman"/>
          <w:b w:val="false"/>
          <w:i w:val="false"/>
          <w:color w:val="000000"/>
          <w:sz w:val="28"/>
        </w:rPr>
        <w:t>дорожно-транспортные происшествия и причины их возникновения;</w:t>
      </w:r>
    </w:p>
    <w:p>
      <w:pPr>
        <w:pStyle w:val="Normal"/>
        <w:spacing w:before="0" w:after="0"/>
        <w:ind w:firstLine="600"/>
        <w:jc w:val="both"/>
        <w:rPr/>
      </w:pPr>
      <w:r>
        <w:rPr>
          <w:rFonts w:ascii="Times New Roman" w:hAnsi="Times New Roman"/>
          <w:b w:val="false"/>
          <w:i w:val="false"/>
          <w:color w:val="000000"/>
          <w:sz w:val="28"/>
        </w:rPr>
        <w:t>основные факторы риска возникновения дорожно-транспортных происшествий;</w:t>
      </w:r>
    </w:p>
    <w:p>
      <w:pPr>
        <w:pStyle w:val="Normal"/>
        <w:spacing w:before="0" w:after="0"/>
        <w:ind w:firstLine="600"/>
        <w:jc w:val="both"/>
        <w:rPr/>
      </w:pPr>
      <w:r>
        <w:rPr>
          <w:rFonts w:ascii="Times New Roman" w:hAnsi="Times New Roman"/>
          <w:b w:val="false"/>
          <w:i w:val="false"/>
          <w:color w:val="000000"/>
          <w:sz w:val="28"/>
        </w:rPr>
        <w:t>порядок действий очевидца дорожно-транспортного происшествия;</w:t>
      </w:r>
    </w:p>
    <w:p>
      <w:pPr>
        <w:pStyle w:val="Normal"/>
        <w:spacing w:before="0" w:after="0"/>
        <w:ind w:firstLine="600"/>
        <w:jc w:val="both"/>
        <w:rPr/>
      </w:pPr>
      <w:r>
        <w:rPr>
          <w:rFonts w:ascii="Times New Roman" w:hAnsi="Times New Roman"/>
          <w:b w:val="false"/>
          <w:i w:val="false"/>
          <w:color w:val="000000"/>
          <w:sz w:val="28"/>
        </w:rPr>
        <w:t>порядок действий при пожаре на транспорте;</w:t>
      </w:r>
    </w:p>
    <w:p>
      <w:pPr>
        <w:pStyle w:val="Normal"/>
        <w:spacing w:before="0" w:after="0"/>
        <w:ind w:firstLine="600"/>
        <w:jc w:val="both"/>
        <w:rPr/>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pStyle w:val="Normal"/>
        <w:spacing w:before="0" w:after="0"/>
        <w:ind w:firstLine="600"/>
        <w:jc w:val="both"/>
        <w:rPr/>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Normal"/>
        <w:spacing w:before="0" w:after="0"/>
        <w:ind w:firstLine="600"/>
        <w:jc w:val="both"/>
        <w:rPr/>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6 «Безопасность в общественных местах»:</w:t>
      </w:r>
    </w:p>
    <w:p>
      <w:pPr>
        <w:pStyle w:val="Normal"/>
        <w:spacing w:before="0" w:after="0"/>
        <w:ind w:firstLine="600"/>
        <w:jc w:val="both"/>
        <w:rPr/>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pStyle w:val="Normal"/>
        <w:spacing w:before="0" w:after="0"/>
        <w:ind w:firstLine="600"/>
        <w:jc w:val="both"/>
        <w:rPr/>
      </w:pPr>
      <w:r>
        <w:rPr>
          <w:rFonts w:ascii="Times New Roman" w:hAnsi="Times New Roman"/>
          <w:b w:val="false"/>
          <w:i w:val="false"/>
          <w:color w:val="000000"/>
          <w:sz w:val="28"/>
        </w:rPr>
        <w:t>правила вызова экстренных служб и порядок взаимодействия с ними;</w:t>
      </w:r>
    </w:p>
    <w:p>
      <w:pPr>
        <w:pStyle w:val="Normal"/>
        <w:spacing w:before="0" w:after="0"/>
        <w:ind w:firstLine="600"/>
        <w:jc w:val="both"/>
        <w:rPr/>
      </w:pPr>
      <w:r>
        <w:rPr>
          <w:rFonts w:ascii="Times New Roman" w:hAnsi="Times New Roman"/>
          <w:b w:val="false"/>
          <w:i w:val="false"/>
          <w:color w:val="000000"/>
          <w:sz w:val="28"/>
        </w:rPr>
        <w:t>массовые мероприятия и правила подготовки к ним;</w:t>
      </w:r>
    </w:p>
    <w:p>
      <w:pPr>
        <w:pStyle w:val="Normal"/>
        <w:spacing w:before="0" w:after="0"/>
        <w:ind w:firstLine="600"/>
        <w:jc w:val="both"/>
        <w:rPr/>
      </w:pPr>
      <w:r>
        <w:rPr>
          <w:rFonts w:ascii="Times New Roman" w:hAnsi="Times New Roman"/>
          <w:b w:val="false"/>
          <w:i w:val="false"/>
          <w:color w:val="000000"/>
          <w:sz w:val="28"/>
        </w:rPr>
        <w:t>порядок действий при беспорядках в местах массового пребывания людей;</w:t>
      </w:r>
    </w:p>
    <w:p>
      <w:pPr>
        <w:pStyle w:val="Normal"/>
        <w:spacing w:before="0" w:after="0"/>
        <w:ind w:firstLine="600"/>
        <w:jc w:val="both"/>
        <w:rPr/>
      </w:pPr>
      <w:r>
        <w:rPr>
          <w:rFonts w:ascii="Times New Roman" w:hAnsi="Times New Roman"/>
          <w:b w:val="false"/>
          <w:i w:val="false"/>
          <w:color w:val="000000"/>
          <w:sz w:val="28"/>
        </w:rPr>
        <w:t>порядок действий при попадании в толпу и давку;</w:t>
      </w:r>
    </w:p>
    <w:p>
      <w:pPr>
        <w:pStyle w:val="Normal"/>
        <w:spacing w:before="0" w:after="0"/>
        <w:ind w:firstLine="600"/>
        <w:jc w:val="both"/>
        <w:rPr/>
      </w:pPr>
      <w:r>
        <w:rPr>
          <w:rFonts w:ascii="Times New Roman" w:hAnsi="Times New Roman"/>
          <w:b w:val="false"/>
          <w:i w:val="false"/>
          <w:color w:val="000000"/>
          <w:sz w:val="28"/>
        </w:rPr>
        <w:t>порядок действий при обнаружении угрозы возникновения пожара;</w:t>
      </w:r>
    </w:p>
    <w:p>
      <w:pPr>
        <w:pStyle w:val="Normal"/>
        <w:spacing w:before="0" w:after="0"/>
        <w:ind w:firstLine="600"/>
        <w:jc w:val="both"/>
        <w:rPr/>
      </w:pPr>
      <w:r>
        <w:rPr>
          <w:rFonts w:ascii="Times New Roman" w:hAnsi="Times New Roman"/>
          <w:b w:val="false"/>
          <w:i w:val="false"/>
          <w:color w:val="000000"/>
          <w:sz w:val="28"/>
        </w:rPr>
        <w:t>порядок действий при эвакуации из общественных мест и зданий;</w:t>
      </w:r>
    </w:p>
    <w:p>
      <w:pPr>
        <w:pStyle w:val="Normal"/>
        <w:spacing w:before="0" w:after="0"/>
        <w:ind w:firstLine="600"/>
        <w:jc w:val="both"/>
        <w:rPr/>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pStyle w:val="Normal"/>
        <w:spacing w:before="0" w:after="0"/>
        <w:ind w:firstLine="600"/>
        <w:jc w:val="both"/>
        <w:rPr/>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before="0" w:after="0"/>
        <w:ind w:firstLine="600"/>
        <w:jc w:val="both"/>
        <w:rPr/>
      </w:pPr>
      <w:r>
        <w:rPr>
          <w:rFonts w:ascii="Times New Roman" w:hAnsi="Times New Roman"/>
          <w:b w:val="false"/>
          <w:i w:val="false"/>
          <w:color w:val="000000"/>
          <w:sz w:val="28"/>
        </w:rPr>
        <w:t>порядок действий при взаимодействии с правоохранительными органами.</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7 «Безопасность в природной среде»:</w:t>
      </w:r>
    </w:p>
    <w:p>
      <w:pPr>
        <w:pStyle w:val="Normal"/>
        <w:spacing w:before="0" w:after="0"/>
        <w:ind w:firstLine="600"/>
        <w:jc w:val="both"/>
        <w:rPr/>
      </w:pPr>
      <w:r>
        <w:rPr>
          <w:rFonts w:ascii="Times New Roman" w:hAnsi="Times New Roman"/>
          <w:b w:val="false"/>
          <w:i w:val="false"/>
          <w:color w:val="000000"/>
          <w:sz w:val="28"/>
        </w:rPr>
        <w:t>природные чрезвычайные ситуации и их классификация;</w:t>
      </w:r>
    </w:p>
    <w:p>
      <w:pPr>
        <w:pStyle w:val="Normal"/>
        <w:spacing w:before="0" w:after="0"/>
        <w:ind w:firstLine="600"/>
        <w:jc w:val="both"/>
        <w:rPr/>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pStyle w:val="Normal"/>
        <w:spacing w:before="0" w:after="0"/>
        <w:ind w:firstLine="600"/>
        <w:jc w:val="both"/>
        <w:rPr/>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pStyle w:val="Normal"/>
        <w:spacing w:before="0" w:after="0"/>
        <w:ind w:firstLine="600"/>
        <w:jc w:val="both"/>
        <w:rPr/>
      </w:pPr>
      <w:r>
        <w:rPr>
          <w:rFonts w:ascii="Times New Roman" w:hAnsi="Times New Roman"/>
          <w:b w:val="false"/>
          <w:i w:val="false"/>
          <w:color w:val="000000"/>
          <w:sz w:val="28"/>
        </w:rPr>
        <w:t>порядок действий при автономном пребывании в природной среде;</w:t>
      </w:r>
    </w:p>
    <w:p>
      <w:pPr>
        <w:pStyle w:val="Normal"/>
        <w:spacing w:before="0" w:after="0"/>
        <w:ind w:firstLine="600"/>
        <w:jc w:val="both"/>
        <w:rPr/>
      </w:pPr>
      <w:r>
        <w:rPr>
          <w:rFonts w:ascii="Times New Roman" w:hAnsi="Times New Roman"/>
          <w:b w:val="false"/>
          <w:i w:val="false"/>
          <w:color w:val="000000"/>
          <w:sz w:val="28"/>
        </w:rPr>
        <w:t>правила ориентирования на местности, способы подачи сигналов бедствия;</w:t>
      </w:r>
    </w:p>
    <w:p>
      <w:pPr>
        <w:pStyle w:val="Normal"/>
        <w:spacing w:before="0" w:after="0"/>
        <w:ind w:firstLine="600"/>
        <w:jc w:val="both"/>
        <w:rPr/>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pStyle w:val="Normal"/>
        <w:spacing w:before="0" w:after="0"/>
        <w:ind w:firstLine="600"/>
        <w:jc w:val="both"/>
        <w:rPr/>
      </w:pPr>
      <w:r>
        <w:rPr>
          <w:rFonts w:ascii="Times New Roman" w:hAnsi="Times New Roman"/>
          <w:b w:val="false"/>
          <w:i w:val="false"/>
          <w:color w:val="000000"/>
          <w:sz w:val="28"/>
        </w:rPr>
        <w:t>правила безопасного поведения в горах;</w:t>
      </w:r>
    </w:p>
    <w:p>
      <w:pPr>
        <w:pStyle w:val="Normal"/>
        <w:spacing w:before="0" w:after="0"/>
        <w:ind w:firstLine="600"/>
        <w:jc w:val="both"/>
        <w:rPr/>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pStyle w:val="Normal"/>
        <w:spacing w:before="0" w:after="0"/>
        <w:ind w:firstLine="600"/>
        <w:jc w:val="both"/>
        <w:rPr/>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pStyle w:val="Normal"/>
        <w:spacing w:before="0" w:after="0"/>
        <w:ind w:firstLine="600"/>
        <w:jc w:val="both"/>
        <w:rPr/>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pStyle w:val="Normal"/>
        <w:spacing w:before="0" w:after="0"/>
        <w:ind w:firstLine="600"/>
        <w:jc w:val="both"/>
        <w:rPr/>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pStyle w:val="Normal"/>
        <w:spacing w:before="0" w:after="0"/>
        <w:ind w:firstLine="600"/>
        <w:jc w:val="both"/>
        <w:rPr/>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pStyle w:val="Normal"/>
        <w:spacing w:before="0" w:after="0"/>
        <w:ind w:firstLine="600"/>
        <w:jc w:val="both"/>
        <w:rPr/>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Normal"/>
        <w:spacing w:before="0" w:after="0"/>
        <w:ind w:firstLine="600"/>
        <w:jc w:val="both"/>
        <w:rPr/>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pStyle w:val="Normal"/>
        <w:spacing w:before="0" w:after="0"/>
        <w:ind w:firstLine="600"/>
        <w:jc w:val="both"/>
        <w:rPr/>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pStyle w:val="Normal"/>
        <w:spacing w:before="0" w:after="0"/>
        <w:ind w:firstLine="600"/>
        <w:jc w:val="both"/>
        <w:rPr/>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pStyle w:val="Normal"/>
        <w:spacing w:before="0" w:after="0"/>
        <w:ind w:firstLine="600"/>
        <w:jc w:val="both"/>
        <w:rPr/>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pStyle w:val="Normal"/>
        <w:spacing w:before="0" w:after="0"/>
        <w:ind w:firstLine="600"/>
        <w:jc w:val="both"/>
        <w:rPr/>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Normal"/>
        <w:spacing w:before="0" w:after="0"/>
        <w:ind w:firstLine="600"/>
        <w:jc w:val="both"/>
        <w:rPr/>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pStyle w:val="Normal"/>
        <w:spacing w:before="0" w:after="0"/>
        <w:ind w:firstLine="600"/>
        <w:jc w:val="both"/>
        <w:rPr/>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8 «Основы медицинских знаний. Оказание первой помощи»:</w:t>
      </w:r>
    </w:p>
    <w:p>
      <w:pPr>
        <w:pStyle w:val="Normal"/>
        <w:spacing w:before="0" w:after="0"/>
        <w:ind w:firstLine="600"/>
        <w:jc w:val="both"/>
        <w:rPr/>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pStyle w:val="Normal"/>
        <w:spacing w:before="0" w:after="0"/>
        <w:ind w:firstLine="600"/>
        <w:jc w:val="both"/>
        <w:rPr/>
      </w:pPr>
      <w:r>
        <w:rPr>
          <w:rFonts w:ascii="Times New Roman" w:hAnsi="Times New Roman"/>
          <w:b w:val="false"/>
          <w:i w:val="false"/>
          <w:color w:val="000000"/>
          <w:sz w:val="28"/>
        </w:rPr>
        <w:t>факторы, влияющие на здоровье человека, опасность вредных привычек;</w:t>
      </w:r>
    </w:p>
    <w:p>
      <w:pPr>
        <w:pStyle w:val="Normal"/>
        <w:spacing w:before="0" w:after="0"/>
        <w:ind w:firstLine="600"/>
        <w:jc w:val="both"/>
        <w:rPr/>
      </w:pPr>
      <w:r>
        <w:rPr>
          <w:rFonts w:ascii="Times New Roman" w:hAnsi="Times New Roman"/>
          <w:b w:val="false"/>
          <w:i w:val="false"/>
          <w:color w:val="000000"/>
          <w:sz w:val="28"/>
        </w:rPr>
        <w:t>элементы здорового образа жизни, ответственность за сохранение здоровья;</w:t>
      </w:r>
    </w:p>
    <w:p>
      <w:pPr>
        <w:pStyle w:val="Normal"/>
        <w:spacing w:before="0" w:after="0"/>
        <w:ind w:firstLine="600"/>
        <w:jc w:val="both"/>
        <w:rPr/>
      </w:pPr>
      <w:r>
        <w:rPr>
          <w:rFonts w:ascii="Times New Roman" w:hAnsi="Times New Roman"/>
          <w:b w:val="false"/>
          <w:i w:val="false"/>
          <w:color w:val="000000"/>
          <w:sz w:val="28"/>
        </w:rPr>
        <w:t>понятие «инфекционные заболевания», причины их возникновения;</w:t>
      </w:r>
    </w:p>
    <w:p>
      <w:pPr>
        <w:pStyle w:val="Normal"/>
        <w:spacing w:before="0" w:after="0"/>
        <w:ind w:firstLine="600"/>
        <w:jc w:val="both"/>
        <w:rPr/>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pStyle w:val="Normal"/>
        <w:spacing w:before="0" w:after="0"/>
        <w:ind w:firstLine="600"/>
        <w:jc w:val="both"/>
        <w:rPr/>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before="0" w:after="0"/>
        <w:ind w:firstLine="600"/>
        <w:jc w:val="both"/>
        <w:rPr/>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pStyle w:val="Normal"/>
        <w:spacing w:before="0" w:after="0"/>
        <w:ind w:firstLine="600"/>
        <w:jc w:val="both"/>
        <w:rPr/>
      </w:pPr>
      <w:r>
        <w:rPr>
          <w:rFonts w:ascii="Times New Roman" w:hAnsi="Times New Roman"/>
          <w:b w:val="false"/>
          <w:i w:val="false"/>
          <w:color w:val="000000"/>
          <w:sz w:val="28"/>
        </w:rPr>
        <w:t>меры профилактики неинфекционных заболеваний и защиты от них;</w:t>
      </w:r>
    </w:p>
    <w:p>
      <w:pPr>
        <w:pStyle w:val="Normal"/>
        <w:spacing w:before="0" w:after="0"/>
        <w:ind w:firstLine="600"/>
        <w:jc w:val="both"/>
        <w:rPr/>
      </w:pPr>
      <w:r>
        <w:rPr>
          <w:rFonts w:ascii="Times New Roman" w:hAnsi="Times New Roman"/>
          <w:b w:val="false"/>
          <w:i w:val="false"/>
          <w:color w:val="000000"/>
          <w:sz w:val="28"/>
        </w:rPr>
        <w:t>диспансеризация и её задачи;</w:t>
      </w:r>
    </w:p>
    <w:p>
      <w:pPr>
        <w:pStyle w:val="Normal"/>
        <w:spacing w:before="0" w:after="0"/>
        <w:ind w:firstLine="600"/>
        <w:jc w:val="both"/>
        <w:rPr/>
      </w:pPr>
      <w:r>
        <w:rPr>
          <w:rFonts w:ascii="Times New Roman" w:hAnsi="Times New Roman"/>
          <w:b w:val="false"/>
          <w:i w:val="false"/>
          <w:color w:val="000000"/>
          <w:sz w:val="28"/>
        </w:rPr>
        <w:t>понятия «психическое здоровье» и «психологическое благополучие»;</w:t>
      </w:r>
    </w:p>
    <w:p>
      <w:pPr>
        <w:pStyle w:val="Normal"/>
        <w:spacing w:before="0" w:after="0"/>
        <w:ind w:firstLine="600"/>
        <w:jc w:val="both"/>
        <w:rPr/>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pStyle w:val="Normal"/>
        <w:spacing w:before="0" w:after="0"/>
        <w:ind w:firstLine="600"/>
        <w:jc w:val="both"/>
        <w:rPr/>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pStyle w:val="Normal"/>
        <w:spacing w:before="0" w:after="0"/>
        <w:ind w:firstLine="600"/>
        <w:jc w:val="both"/>
        <w:rPr/>
      </w:pPr>
      <w:r>
        <w:rPr>
          <w:rFonts w:ascii="Times New Roman" w:hAnsi="Times New Roman"/>
          <w:b w:val="false"/>
          <w:i w:val="false"/>
          <w:color w:val="000000"/>
          <w:sz w:val="28"/>
        </w:rPr>
        <w:t>назначение и состав аптечки первой помощи;</w:t>
      </w:r>
    </w:p>
    <w:p>
      <w:pPr>
        <w:pStyle w:val="Normal"/>
        <w:spacing w:before="0" w:after="0"/>
        <w:ind w:firstLine="600"/>
        <w:jc w:val="both"/>
        <w:rPr/>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pStyle w:val="Normal"/>
        <w:spacing w:lineRule="exact" w:line="120"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Модуль № 9 «Безопасность в социуме»:</w:t>
      </w:r>
    </w:p>
    <w:p>
      <w:pPr>
        <w:pStyle w:val="Normal"/>
        <w:spacing w:before="0" w:after="0"/>
        <w:ind w:firstLine="600"/>
        <w:jc w:val="both"/>
        <w:rPr/>
      </w:pPr>
      <w:r>
        <w:rPr>
          <w:rFonts w:ascii="Times New Roman" w:hAnsi="Times New Roman"/>
          <w:b w:val="false"/>
          <w:i w:val="false"/>
          <w:color w:val="000000"/>
          <w:sz w:val="28"/>
        </w:rPr>
        <w:t>общение и его значение для человека, способы эффективного общения;</w:t>
      </w:r>
    </w:p>
    <w:p>
      <w:pPr>
        <w:pStyle w:val="Normal"/>
        <w:spacing w:before="0" w:after="0"/>
        <w:ind w:firstLine="600"/>
        <w:jc w:val="both"/>
        <w:rPr/>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spacing w:before="0" w:after="0"/>
        <w:ind w:firstLine="600"/>
        <w:jc w:val="both"/>
        <w:rPr/>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pStyle w:val="Normal"/>
        <w:spacing w:before="0" w:after="0"/>
        <w:ind w:firstLine="600"/>
        <w:jc w:val="both"/>
        <w:rPr/>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Normal"/>
        <w:spacing w:before="0" w:after="0"/>
        <w:ind w:firstLine="600"/>
        <w:jc w:val="both"/>
        <w:rPr/>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pStyle w:val="Normal"/>
        <w:spacing w:before="0" w:after="0"/>
        <w:ind w:firstLine="600"/>
        <w:jc w:val="both"/>
        <w:rPr/>
      </w:pPr>
      <w:r>
        <w:rPr>
          <w:rFonts w:ascii="Times New Roman" w:hAnsi="Times New Roman"/>
          <w:b w:val="false"/>
          <w:i w:val="false"/>
          <w:color w:val="000000"/>
          <w:sz w:val="28"/>
        </w:rPr>
        <w:t>способ разрешения конфликта с помощью третьей стороны (медиатора);</w:t>
      </w:r>
    </w:p>
    <w:p>
      <w:pPr>
        <w:pStyle w:val="Normal"/>
        <w:spacing w:before="0" w:after="0"/>
        <w:ind w:firstLine="600"/>
        <w:jc w:val="both"/>
        <w:rPr/>
      </w:pPr>
      <w:r>
        <w:rPr>
          <w:rFonts w:ascii="Times New Roman" w:hAnsi="Times New Roman"/>
          <w:b w:val="false"/>
          <w:i w:val="false"/>
          <w:color w:val="000000"/>
          <w:sz w:val="28"/>
        </w:rPr>
        <w:t>опасные формы проявления конфликта: агрессия, домашнее насилие и буллинг;</w:t>
      </w:r>
    </w:p>
    <w:p>
      <w:pPr>
        <w:pStyle w:val="Normal"/>
        <w:spacing w:before="0" w:after="0"/>
        <w:ind w:firstLine="600"/>
        <w:jc w:val="both"/>
        <w:rPr/>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pStyle w:val="Normal"/>
        <w:spacing w:before="0" w:after="0"/>
        <w:ind w:firstLine="600"/>
        <w:jc w:val="both"/>
        <w:rPr/>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spacing w:before="0" w:after="0"/>
        <w:ind w:firstLine="600"/>
        <w:jc w:val="both"/>
        <w:rPr/>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pStyle w:val="Normal"/>
        <w:spacing w:before="0" w:after="0"/>
        <w:ind w:firstLine="600"/>
        <w:jc w:val="both"/>
        <w:rPr/>
      </w:pPr>
      <w:r>
        <w:rPr>
          <w:rFonts w:ascii="Times New Roman" w:hAnsi="Times New Roman"/>
          <w:b w:val="false"/>
          <w:i w:val="false"/>
          <w:color w:val="000000"/>
          <w:sz w:val="28"/>
        </w:rPr>
        <w:t>правила безопасной коммуникации с незнакомыми людьми.</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10 «Безопасность в информационном пространстве»:</w:t>
      </w:r>
    </w:p>
    <w:p>
      <w:pPr>
        <w:pStyle w:val="Normal"/>
        <w:spacing w:before="0" w:after="0"/>
        <w:ind w:firstLine="600"/>
        <w:jc w:val="both"/>
        <w:rPr/>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pStyle w:val="Normal"/>
        <w:spacing w:before="0" w:after="0"/>
        <w:ind w:firstLine="600"/>
        <w:jc w:val="both"/>
        <w:rPr/>
      </w:pPr>
      <w:r>
        <w:rPr>
          <w:rFonts w:ascii="Times New Roman" w:hAnsi="Times New Roman"/>
          <w:b w:val="false"/>
          <w:i w:val="false"/>
          <w:color w:val="000000"/>
          <w:sz w:val="28"/>
        </w:rPr>
        <w:t>риски и угрозы при использовании Интернета;</w:t>
      </w:r>
    </w:p>
    <w:p>
      <w:pPr>
        <w:pStyle w:val="Normal"/>
        <w:spacing w:before="0" w:after="0"/>
        <w:ind w:firstLine="600"/>
        <w:jc w:val="both"/>
        <w:rPr/>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before="0" w:after="0"/>
        <w:ind w:firstLine="600"/>
        <w:jc w:val="both"/>
        <w:rPr/>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pStyle w:val="Normal"/>
        <w:spacing w:before="0" w:after="0"/>
        <w:ind w:firstLine="600"/>
        <w:jc w:val="both"/>
        <w:rPr/>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pStyle w:val="Normal"/>
        <w:spacing w:before="0" w:after="0"/>
        <w:ind w:firstLine="600"/>
        <w:jc w:val="both"/>
        <w:rPr/>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Normal"/>
        <w:spacing w:before="0" w:after="0"/>
        <w:ind w:firstLine="600"/>
        <w:jc w:val="both"/>
        <w:rPr/>
      </w:pPr>
      <w:r>
        <w:rPr>
          <w:rFonts w:ascii="Times New Roman" w:hAnsi="Times New Roman"/>
          <w:b w:val="false"/>
          <w:i w:val="false"/>
          <w:color w:val="000000"/>
          <w:sz w:val="28"/>
        </w:rPr>
        <w:t>противоправные действия в Интернете;</w:t>
      </w:r>
    </w:p>
    <w:p>
      <w:pPr>
        <w:pStyle w:val="Normal"/>
        <w:spacing w:before="0" w:after="0"/>
        <w:ind w:firstLine="600"/>
        <w:jc w:val="both"/>
        <w:rPr/>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Normal"/>
        <w:spacing w:before="0" w:after="0"/>
        <w:ind w:firstLine="600"/>
        <w:jc w:val="both"/>
        <w:rPr/>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11 «Основы противодействия экстремизму и терроризму»:</w:t>
      </w:r>
    </w:p>
    <w:p>
      <w:pPr>
        <w:pStyle w:val="Normal"/>
        <w:spacing w:before="0" w:after="0"/>
        <w:ind w:firstLine="600"/>
        <w:jc w:val="both"/>
        <w:rPr/>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pStyle w:val="Normal"/>
        <w:spacing w:before="0" w:after="0"/>
        <w:ind w:firstLine="600"/>
        <w:jc w:val="both"/>
        <w:rPr/>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pStyle w:val="Normal"/>
        <w:spacing w:before="0" w:after="0"/>
        <w:ind w:firstLine="600"/>
        <w:jc w:val="both"/>
        <w:rPr/>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pStyle w:val="Normal"/>
        <w:spacing w:before="0" w:after="0"/>
        <w:ind w:firstLine="600"/>
        <w:jc w:val="both"/>
        <w:rPr/>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pStyle w:val="Normal"/>
        <w:spacing w:before="0" w:after="0"/>
        <w:ind w:firstLine="600"/>
        <w:jc w:val="both"/>
        <w:rPr/>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firstLine="600"/>
        <w:jc w:val="both"/>
        <w:rPr/>
      </w:pPr>
      <w:bookmarkStart w:id="8" w:name="block-31871379_Копия_1"/>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9" w:name="block-31871379"/>
      <w:bookmarkEnd w:id="8"/>
    </w:p>
    <w:p>
      <w:pPr>
        <w:pStyle w:val="Normal"/>
        <w:spacing w:before="0" w:after="0"/>
        <w:ind w:left="120" w:hanging="0"/>
        <w:jc w:val="left"/>
        <w:rPr/>
      </w:pPr>
      <w:r>
        <w:rPr/>
      </w:r>
      <w:bookmarkEnd w:id="9"/>
    </w:p>
    <w:p>
      <w:pPr>
        <w:pStyle w:val="Normal"/>
        <w:spacing w:lineRule="exact"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before="0" w:after="0"/>
        <w:ind w:left="120" w:hanging="0"/>
        <w:jc w:val="both"/>
        <w:rPr/>
      </w:pPr>
      <w:r>
        <w:rPr>
          <w:rFonts w:ascii="Times New Roman" w:hAnsi="Times New Roman"/>
          <w:b/>
          <w:i w:val="false"/>
          <w:color w:val="333333"/>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Normal"/>
        <w:spacing w:lineRule="exact" w:line="264" w:before="0" w:after="0"/>
        <w:ind w:firstLine="600"/>
        <w:jc w:val="both"/>
        <w:rPr/>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Normal"/>
        <w:spacing w:before="0" w:after="0"/>
        <w:ind w:firstLine="600"/>
        <w:jc w:val="both"/>
        <w:rPr/>
      </w:pPr>
      <w:r>
        <w:rPr>
          <w:rFonts w:ascii="Times New Roman" w:hAnsi="Times New Roman"/>
          <w:b w:val="false"/>
          <w:i w:val="false"/>
          <w:color w:val="333333"/>
          <w:sz w:val="28"/>
        </w:rPr>
        <w:t>Личностные результаты изучения ОБЗР включают:</w:t>
      </w:r>
    </w:p>
    <w:p>
      <w:pPr>
        <w:pStyle w:val="Normal"/>
        <w:spacing w:before="0" w:after="0"/>
        <w:ind w:firstLine="600"/>
        <w:jc w:val="both"/>
        <w:rPr/>
      </w:pPr>
      <w:r>
        <w:rPr>
          <w:rFonts w:ascii="Times New Roman" w:hAnsi="Times New Roman"/>
          <w:b/>
          <w:i w:val="false"/>
          <w:color w:val="333333"/>
          <w:sz w:val="28"/>
        </w:rPr>
        <w:t>1) патриотическое воспитание:</w:t>
      </w:r>
    </w:p>
    <w:p>
      <w:pPr>
        <w:pStyle w:val="Normal"/>
        <w:spacing w:lineRule="exact" w:line="264" w:before="0" w:after="0"/>
        <w:ind w:firstLine="600"/>
        <w:jc w:val="both"/>
        <w:rPr/>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spacing w:lineRule="exact" w:line="264" w:before="0" w:after="0"/>
        <w:ind w:firstLine="600"/>
        <w:jc w:val="both"/>
        <w:rPr/>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spacing w:lineRule="exact" w:line="264" w:before="0" w:after="0"/>
        <w:ind w:firstLine="600"/>
        <w:jc w:val="both"/>
        <w:rPr/>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pStyle w:val="Normal"/>
        <w:spacing w:lineRule="exact" w:line="264" w:before="0" w:after="0"/>
        <w:ind w:firstLine="600"/>
        <w:jc w:val="both"/>
        <w:rPr/>
      </w:pPr>
      <w:r>
        <w:rPr>
          <w:rFonts w:ascii="Times New Roman" w:hAnsi="Times New Roman"/>
          <w:b/>
          <w:i w:val="false"/>
          <w:color w:val="333333"/>
          <w:sz w:val="28"/>
        </w:rPr>
        <w:t>2) гражданское воспитание:</w:t>
      </w:r>
    </w:p>
    <w:p>
      <w:pPr>
        <w:pStyle w:val="Normal"/>
        <w:spacing w:lineRule="exact" w:line="264" w:before="0" w:after="0"/>
        <w:ind w:firstLine="600"/>
        <w:jc w:val="both"/>
        <w:rPr/>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exact" w:line="264" w:before="0" w:after="0"/>
        <w:ind w:firstLine="600"/>
        <w:jc w:val="both"/>
        <w:rPr/>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pStyle w:val="Normal"/>
        <w:spacing w:lineRule="exact" w:line="264" w:before="0" w:after="0"/>
        <w:ind w:firstLine="600"/>
        <w:jc w:val="both"/>
        <w:rPr/>
      </w:pPr>
      <w:r>
        <w:rPr>
          <w:rFonts w:ascii="Times New Roman" w:hAnsi="Times New Roman"/>
          <w:b w:val="false"/>
          <w:i w:val="false"/>
          <w:color w:val="333333"/>
          <w:sz w:val="28"/>
        </w:rPr>
        <w:t>неприятие любых форм экстремизма, дискриминации;</w:t>
      </w:r>
    </w:p>
    <w:p>
      <w:pPr>
        <w:pStyle w:val="Normal"/>
        <w:spacing w:lineRule="exact" w:line="264" w:before="0" w:after="0"/>
        <w:ind w:firstLine="600"/>
        <w:jc w:val="both"/>
        <w:rPr/>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spacing w:lineRule="exact" w:line="264" w:before="0" w:after="0"/>
        <w:ind w:firstLine="600"/>
        <w:jc w:val="both"/>
        <w:rPr/>
      </w:pPr>
      <w:r>
        <w:rPr>
          <w:rFonts w:ascii="Times New Roman" w:hAnsi="Times New Roman"/>
          <w:b w:val="false"/>
          <w:i w:val="false"/>
          <w:color w:val="333333"/>
          <w:sz w:val="28"/>
        </w:rPr>
        <w:t>представление о способах противодействия коррупции;</w:t>
      </w:r>
    </w:p>
    <w:p>
      <w:pPr>
        <w:pStyle w:val="Normal"/>
        <w:spacing w:lineRule="exact" w:line="264" w:before="0" w:after="0"/>
        <w:ind w:firstLine="600"/>
        <w:jc w:val="both"/>
        <w:rPr/>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pStyle w:val="Normal"/>
        <w:spacing w:lineRule="exact" w:line="264" w:before="0" w:after="0"/>
        <w:ind w:firstLine="600"/>
        <w:jc w:val="both"/>
        <w:rPr/>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spacing w:lineRule="exact" w:line="264" w:before="0" w:after="0"/>
        <w:ind w:firstLine="600"/>
        <w:jc w:val="both"/>
        <w:rPr/>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Normal"/>
        <w:spacing w:lineRule="exact" w:line="264" w:before="0" w:after="0"/>
        <w:ind w:firstLine="600"/>
        <w:jc w:val="both"/>
        <w:rPr/>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Normal"/>
        <w:spacing w:lineRule="exact" w:line="264" w:before="0" w:after="0"/>
        <w:ind w:firstLine="600"/>
        <w:jc w:val="both"/>
        <w:rPr/>
      </w:pPr>
      <w:r>
        <w:rPr>
          <w:rFonts w:ascii="Times New Roman" w:hAnsi="Times New Roman"/>
          <w:b/>
          <w:i w:val="false"/>
          <w:color w:val="333333"/>
          <w:sz w:val="28"/>
        </w:rPr>
        <w:t>3)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pStyle w:val="Normal"/>
        <w:spacing w:lineRule="exact" w:line="264" w:before="0" w:after="0"/>
        <w:ind w:firstLine="600"/>
        <w:jc w:val="both"/>
        <w:rPr/>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spacing w:lineRule="exact" w:line="264" w:before="0" w:after="0"/>
        <w:ind w:firstLine="600"/>
        <w:jc w:val="both"/>
        <w:rPr/>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firstLine="600"/>
        <w:jc w:val="both"/>
        <w:rPr/>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Normal"/>
        <w:spacing w:lineRule="exact" w:line="264" w:before="0" w:after="0"/>
        <w:ind w:firstLine="600"/>
        <w:jc w:val="both"/>
        <w:rPr/>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pStyle w:val="Normal"/>
        <w:spacing w:lineRule="exact" w:line="264" w:before="0" w:after="0"/>
        <w:ind w:firstLine="600"/>
        <w:jc w:val="both"/>
        <w:rPr/>
      </w:pPr>
      <w:r>
        <w:rPr>
          <w:rFonts w:ascii="Times New Roman" w:hAnsi="Times New Roman"/>
          <w:b/>
          <w:i w:val="false"/>
          <w:color w:val="333333"/>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pStyle w:val="Normal"/>
        <w:spacing w:lineRule="exact" w:line="264" w:before="0" w:after="0"/>
        <w:ind w:firstLine="600"/>
        <w:jc w:val="both"/>
        <w:rPr/>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pStyle w:val="Normal"/>
        <w:spacing w:lineRule="exact" w:line="264" w:before="0" w:after="0"/>
        <w:ind w:firstLine="600"/>
        <w:jc w:val="both"/>
        <w:rPr/>
      </w:pPr>
      <w:r>
        <w:rPr>
          <w:rFonts w:ascii="Times New Roman" w:hAnsi="Times New Roman"/>
          <w:b/>
          <w:i w:val="false"/>
          <w:color w:val="333333"/>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spacing w:lineRule="exact" w:line="264" w:before="0" w:after="0"/>
        <w:ind w:firstLine="600"/>
        <w:jc w:val="both"/>
        <w:rPr/>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firstLine="600"/>
        <w:jc w:val="both"/>
        <w:rPr/>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exact" w:line="264" w:before="0" w:after="0"/>
        <w:ind w:firstLine="600"/>
        <w:jc w:val="both"/>
        <w:rPr/>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pStyle w:val="Normal"/>
        <w:spacing w:lineRule="exact" w:line="264" w:before="0" w:after="0"/>
        <w:ind w:firstLine="600"/>
        <w:jc w:val="both"/>
        <w:rPr/>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Normal"/>
        <w:spacing w:lineRule="exact" w:line="264" w:before="0" w:after="0"/>
        <w:ind w:firstLine="600"/>
        <w:jc w:val="both"/>
        <w:rPr/>
      </w:pPr>
      <w:r>
        <w:rPr>
          <w:rFonts w:ascii="Times New Roman" w:hAnsi="Times New Roman"/>
          <w:b w:val="false"/>
          <w:i w:val="false"/>
          <w:color w:val="333333"/>
          <w:sz w:val="28"/>
        </w:rPr>
        <w:t>осознание ценности жизни;</w:t>
      </w:r>
    </w:p>
    <w:p>
      <w:pPr>
        <w:pStyle w:val="Normal"/>
        <w:spacing w:lineRule="exact" w:line="264" w:before="0" w:after="0"/>
        <w:ind w:firstLine="600"/>
        <w:jc w:val="both"/>
        <w:rPr/>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spacing w:lineRule="exact" w:line="264" w:before="0" w:after="0"/>
        <w:ind w:firstLine="600"/>
        <w:jc w:val="both"/>
        <w:rPr/>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exact" w:line="264" w:before="0" w:after="0"/>
        <w:ind w:firstLine="600"/>
        <w:jc w:val="both"/>
        <w:rPr/>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pStyle w:val="Normal"/>
        <w:spacing w:lineRule="exact" w:line="264" w:before="0" w:after="0"/>
        <w:ind w:firstLine="600"/>
        <w:jc w:val="both"/>
        <w:rPr/>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Normal"/>
        <w:spacing w:lineRule="exact" w:line="264" w:before="0" w:after="0"/>
        <w:ind w:firstLine="600"/>
        <w:jc w:val="both"/>
        <w:rPr/>
      </w:pPr>
      <w:r>
        <w:rPr>
          <w:rFonts w:ascii="Times New Roman" w:hAnsi="Times New Roman"/>
          <w:b w:val="false"/>
          <w:i w:val="false"/>
          <w:color w:val="333333"/>
          <w:sz w:val="28"/>
        </w:rPr>
        <w:t>умение принимать себя и других людей, не осуждая;</w:t>
      </w:r>
    </w:p>
    <w:p>
      <w:pPr>
        <w:pStyle w:val="Normal"/>
        <w:spacing w:lineRule="exact" w:line="264" w:before="0" w:after="0"/>
        <w:ind w:firstLine="600"/>
        <w:jc w:val="both"/>
        <w:rPr/>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pStyle w:val="Normal"/>
        <w:spacing w:lineRule="exact" w:line="264" w:before="0" w:after="0"/>
        <w:ind w:firstLine="600"/>
        <w:jc w:val="both"/>
        <w:rPr/>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333333"/>
          <w:sz w:val="28"/>
        </w:rPr>
        <w:t>7) трудовое воспитание:</w:t>
      </w:r>
    </w:p>
    <w:p>
      <w:pPr>
        <w:pStyle w:val="Normal"/>
        <w:spacing w:lineRule="exact" w:line="264" w:before="0" w:after="0"/>
        <w:ind w:firstLine="600"/>
        <w:jc w:val="both"/>
        <w:rPr/>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spacing w:lineRule="exact" w:line="264" w:before="0" w:after="0"/>
        <w:ind w:firstLine="600"/>
        <w:jc w:val="both"/>
        <w:rPr/>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spacing w:lineRule="exact" w:line="264" w:before="0" w:after="0"/>
        <w:ind w:firstLine="600"/>
        <w:jc w:val="both"/>
        <w:rPr/>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spacing w:lineRule="exact" w:line="264" w:before="0" w:after="0"/>
        <w:ind w:firstLine="600"/>
        <w:jc w:val="both"/>
        <w:rPr/>
      </w:pPr>
      <w:r>
        <w:rPr>
          <w:rFonts w:ascii="Times New Roman" w:hAnsi="Times New Roman"/>
          <w:b w:val="false"/>
          <w:i w:val="false"/>
          <w:color w:val="333333"/>
          <w:sz w:val="28"/>
        </w:rPr>
        <w:t>готовность адаптироваться в профессиональной среде;</w:t>
      </w:r>
    </w:p>
    <w:p>
      <w:pPr>
        <w:pStyle w:val="Normal"/>
        <w:spacing w:lineRule="exact" w:line="264" w:before="0" w:after="0"/>
        <w:ind w:firstLine="600"/>
        <w:jc w:val="both"/>
        <w:rPr/>
      </w:pPr>
      <w:r>
        <w:rPr>
          <w:rFonts w:ascii="Times New Roman" w:hAnsi="Times New Roman"/>
          <w:b w:val="false"/>
          <w:i w:val="false"/>
          <w:color w:val="333333"/>
          <w:sz w:val="28"/>
        </w:rPr>
        <w:t>уважение к труду и результатам трудовой деятельности;</w:t>
      </w:r>
    </w:p>
    <w:p>
      <w:pPr>
        <w:pStyle w:val="Normal"/>
        <w:spacing w:lineRule="exact" w:line="264" w:before="0" w:after="0"/>
        <w:ind w:firstLine="600"/>
        <w:jc w:val="both"/>
        <w:rPr/>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firstLine="600"/>
        <w:jc w:val="both"/>
        <w:rPr/>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Normal"/>
        <w:spacing w:lineRule="exact" w:line="264" w:before="0" w:after="0"/>
        <w:ind w:firstLine="600"/>
        <w:jc w:val="both"/>
        <w:rPr/>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spacing w:lineRule="exact" w:line="264" w:before="0" w:after="0"/>
        <w:ind w:firstLine="600"/>
        <w:jc w:val="both"/>
        <w:rPr/>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Normal"/>
        <w:spacing w:lineRule="exact" w:line="264" w:before="0" w:after="0"/>
        <w:ind w:firstLine="600"/>
        <w:jc w:val="both"/>
        <w:rPr/>
      </w:pPr>
      <w:r>
        <w:rPr>
          <w:rFonts w:ascii="Times New Roman" w:hAnsi="Times New Roman"/>
          <w:b/>
          <w:i w:val="false"/>
          <w:color w:val="333333"/>
          <w:sz w:val="28"/>
        </w:rPr>
        <w:t>8) экологическое воспитание:</w:t>
      </w:r>
    </w:p>
    <w:p>
      <w:pPr>
        <w:pStyle w:val="Normal"/>
        <w:spacing w:lineRule="exact" w:line="264" w:before="0" w:after="0"/>
        <w:ind w:firstLine="600"/>
        <w:jc w:val="both"/>
        <w:rPr/>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spacing w:lineRule="exact" w:line="264" w:before="0" w:after="0"/>
        <w:ind w:firstLine="600"/>
        <w:jc w:val="both"/>
        <w:rPr/>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pStyle w:val="Normal"/>
        <w:spacing w:lineRule="exact" w:line="264" w:before="0" w:after="0"/>
        <w:ind w:firstLine="600"/>
        <w:jc w:val="both"/>
        <w:rPr/>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pStyle w:val="Normal"/>
        <w:spacing w:lineRule="exact" w:line="264" w:before="0" w:after="0"/>
        <w:ind w:firstLine="600"/>
        <w:jc w:val="both"/>
        <w:rPr/>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Normal"/>
        <w:spacing w:before="0" w:after="0"/>
        <w:ind w:left="120" w:hanging="0"/>
        <w:jc w:val="both"/>
        <w:rPr/>
      </w:pPr>
      <w:r>
        <w:rPr/>
      </w:r>
    </w:p>
    <w:p>
      <w:pPr>
        <w:pStyle w:val="Normal"/>
        <w:spacing w:before="0" w:after="0"/>
        <w:ind w:left="120" w:hanging="0"/>
        <w:jc w:val="both"/>
        <w:rPr/>
      </w:pPr>
      <w:r>
        <w:rPr>
          <w:rFonts w:ascii="Times New Roman" w:hAnsi="Times New Roman"/>
          <w:b/>
          <w:i w:val="false"/>
          <w:color w:val="333333"/>
          <w:sz w:val="28"/>
        </w:rPr>
        <w:t>МЕТАПРЕДМЕТНЫЕ РЕЗУЛЬТАТЫ</w:t>
      </w:r>
    </w:p>
    <w:p>
      <w:pPr>
        <w:pStyle w:val="Normal"/>
        <w:spacing w:lineRule="exact" w:line="264" w:before="0" w:after="0"/>
        <w:ind w:firstLine="600"/>
        <w:jc w:val="both"/>
        <w:rPr/>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firstLine="600"/>
        <w:jc w:val="both"/>
        <w:rPr/>
      </w:pPr>
      <w:r>
        <w:rPr>
          <w:rFonts w:ascii="Times New Roman" w:hAnsi="Times New Roman"/>
          <w:b/>
          <w:i w:val="false"/>
          <w:color w:val="333333"/>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333333"/>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333333"/>
          <w:sz w:val="28"/>
        </w:rPr>
        <w:t>выявлять и характеризовать существенные признаки объектов (явлений);</w:t>
      </w:r>
    </w:p>
    <w:p>
      <w:pPr>
        <w:pStyle w:val="Normal"/>
        <w:spacing w:lineRule="exact" w:line="264" w:before="0" w:after="0"/>
        <w:ind w:firstLine="600"/>
        <w:jc w:val="both"/>
        <w:rPr/>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pStyle w:val="Normal"/>
        <w:spacing w:lineRule="exact" w:line="264" w:before="0" w:after="0"/>
        <w:ind w:firstLine="600"/>
        <w:jc w:val="both"/>
        <w:rPr/>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pStyle w:val="Normal"/>
        <w:spacing w:lineRule="exact" w:line="264" w:before="0" w:after="0"/>
        <w:ind w:firstLine="600"/>
        <w:jc w:val="both"/>
        <w:rPr/>
      </w:pPr>
      <w:r>
        <w:rPr>
          <w:rFonts w:ascii="Times New Roman" w:hAnsi="Times New Roman"/>
          <w:b w:val="false"/>
          <w:i w:val="false"/>
          <w:color w:val="333333"/>
          <w:sz w:val="28"/>
        </w:rPr>
        <w:t>предлагать критерии для выявления закономерностей и противоречий;</w:t>
      </w:r>
    </w:p>
    <w:p>
      <w:pPr>
        <w:pStyle w:val="Normal"/>
        <w:spacing w:lineRule="exact" w:line="264" w:before="0" w:after="0"/>
        <w:ind w:firstLine="600"/>
        <w:jc w:val="both"/>
        <w:rPr/>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pStyle w:val="Normal"/>
        <w:spacing w:lineRule="exact" w:line="264" w:before="0" w:after="0"/>
        <w:ind w:firstLine="600"/>
        <w:jc w:val="both"/>
        <w:rPr/>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exact" w:line="264" w:before="0" w:after="0"/>
        <w:ind w:firstLine="600"/>
        <w:jc w:val="both"/>
        <w:rPr/>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333333"/>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Normal"/>
        <w:spacing w:lineRule="exact" w:line="264" w:before="0" w:after="0"/>
        <w:ind w:firstLine="600"/>
        <w:jc w:val="both"/>
        <w:rPr/>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Normal"/>
        <w:spacing w:lineRule="exact" w:line="264" w:before="0" w:after="0"/>
        <w:ind w:firstLine="600"/>
        <w:jc w:val="both"/>
        <w:rPr/>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Normal"/>
        <w:spacing w:lineRule="exact" w:line="264" w:before="0" w:after="0"/>
        <w:ind w:firstLine="600"/>
        <w:jc w:val="both"/>
        <w:rPr/>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exact" w:line="264" w:before="0" w:after="0"/>
        <w:ind w:firstLine="600"/>
        <w:jc w:val="both"/>
        <w:rPr/>
      </w:pPr>
      <w:r>
        <w:rPr>
          <w:rFonts w:ascii="Times New Roman" w:hAnsi="Times New Roman"/>
          <w:b/>
          <w:i w:val="false"/>
          <w:color w:val="333333"/>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exact" w:line="264" w:before="0" w:after="0"/>
        <w:ind w:firstLine="600"/>
        <w:jc w:val="both"/>
        <w:rPr/>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exact" w:line="264" w:before="0" w:after="0"/>
        <w:ind w:firstLine="600"/>
        <w:jc w:val="both"/>
        <w:rPr/>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firstLine="600"/>
        <w:jc w:val="both"/>
        <w:rPr/>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333333"/>
          <w:sz w:val="28"/>
        </w:rPr>
        <w:t>эффективно запоминать и систематизировать информацию;</w:t>
      </w:r>
    </w:p>
    <w:p>
      <w:pPr>
        <w:pStyle w:val="Normal"/>
        <w:spacing w:lineRule="exact" w:line="264" w:before="0" w:after="0"/>
        <w:ind w:firstLine="600"/>
        <w:jc w:val="both"/>
        <w:rPr/>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pStyle w:val="Normal"/>
        <w:spacing w:lineRule="exact" w:line="264" w:before="0" w:after="0"/>
        <w:ind w:firstLine="600"/>
        <w:jc w:val="both"/>
        <w:rPr/>
      </w:pPr>
      <w:r>
        <w:rPr>
          <w:rFonts w:ascii="Times New Roman" w:hAnsi="Times New Roman"/>
          <w:b/>
          <w:i w:val="false"/>
          <w:color w:val="333333"/>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333333"/>
          <w:sz w:val="28"/>
        </w:rPr>
        <w:t>Общение:</w:t>
      </w:r>
    </w:p>
    <w:p>
      <w:pPr>
        <w:pStyle w:val="Normal"/>
        <w:spacing w:lineRule="exact" w:line="264" w:before="0" w:after="0"/>
        <w:ind w:firstLine="600"/>
        <w:jc w:val="both"/>
        <w:rPr/>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Normal"/>
        <w:spacing w:lineRule="exact" w:line="264" w:before="0" w:after="0"/>
        <w:ind w:firstLine="600"/>
        <w:jc w:val="both"/>
        <w:rPr/>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Normal"/>
        <w:spacing w:lineRule="exact" w:line="264" w:before="0" w:after="0"/>
        <w:ind w:firstLine="600"/>
        <w:jc w:val="both"/>
        <w:rPr/>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pStyle w:val="Normal"/>
        <w:spacing w:lineRule="exact" w:line="264" w:before="0" w:after="0"/>
        <w:ind w:firstLine="600"/>
        <w:jc w:val="both"/>
        <w:rPr/>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Normal"/>
        <w:spacing w:lineRule="exact" w:line="264" w:before="0" w:after="0"/>
        <w:ind w:firstLine="600"/>
        <w:jc w:val="both"/>
        <w:rPr/>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Normal"/>
        <w:spacing w:lineRule="exact" w:line="264" w:before="0" w:after="0"/>
        <w:ind w:firstLine="600"/>
        <w:jc w:val="both"/>
        <w:rPr/>
      </w:pPr>
      <w:r>
        <w:rPr>
          <w:rFonts w:ascii="Times New Roman" w:hAnsi="Times New Roman"/>
          <w:b/>
          <w:i w:val="false"/>
          <w:color w:val="333333"/>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333333"/>
          <w:sz w:val="28"/>
        </w:rPr>
        <w:t>Самоорганизация:</w:t>
      </w:r>
    </w:p>
    <w:p>
      <w:pPr>
        <w:pStyle w:val="Normal"/>
        <w:spacing w:lineRule="exact" w:line="264" w:before="0" w:after="0"/>
        <w:ind w:firstLine="600"/>
        <w:jc w:val="both"/>
        <w:rPr/>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pStyle w:val="Normal"/>
        <w:spacing w:lineRule="exact" w:line="264" w:before="0" w:after="0"/>
        <w:ind w:firstLine="600"/>
        <w:jc w:val="both"/>
        <w:rPr/>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pStyle w:val="Normal"/>
        <w:spacing w:lineRule="exact" w:line="264" w:before="0" w:after="0"/>
        <w:ind w:firstLine="600"/>
        <w:jc w:val="both"/>
        <w:rPr/>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Normal"/>
        <w:spacing w:lineRule="exact" w:line="264" w:before="0" w:after="0"/>
        <w:ind w:firstLine="600"/>
        <w:jc w:val="both"/>
        <w:rPr/>
      </w:pPr>
      <w:r>
        <w:rPr>
          <w:rFonts w:ascii="Times New Roman" w:hAnsi="Times New Roman"/>
          <w:b/>
          <w:i w:val="false"/>
          <w:color w:val="333333"/>
          <w:sz w:val="28"/>
        </w:rPr>
        <w:t>Самоконтроль, эмоциональный интеллект:</w:t>
      </w:r>
    </w:p>
    <w:p>
      <w:pPr>
        <w:pStyle w:val="Normal"/>
        <w:spacing w:lineRule="exact" w:line="264" w:before="0" w:after="0"/>
        <w:ind w:firstLine="600"/>
        <w:jc w:val="both"/>
        <w:rPr/>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Normal"/>
        <w:spacing w:lineRule="exact" w:line="264" w:before="0" w:after="0"/>
        <w:ind w:firstLine="600"/>
        <w:jc w:val="both"/>
        <w:rPr/>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exact" w:line="264" w:before="0" w:after="0"/>
        <w:ind w:firstLine="600"/>
        <w:jc w:val="both"/>
        <w:rPr/>
      </w:pPr>
      <w:r>
        <w:rPr>
          <w:rFonts w:ascii="Times New Roman" w:hAnsi="Times New Roman"/>
          <w:b w:val="false"/>
          <w:i w:val="false"/>
          <w:color w:val="333333"/>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pStyle w:val="Normal"/>
        <w:spacing w:lineRule="exact" w:line="264" w:before="0" w:after="0"/>
        <w:ind w:firstLine="600"/>
        <w:jc w:val="both"/>
        <w:rPr/>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pStyle w:val="Normal"/>
        <w:spacing w:lineRule="exact" w:line="264" w:before="0" w:after="0"/>
        <w:ind w:firstLine="600"/>
        <w:jc w:val="both"/>
        <w:rPr/>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pStyle w:val="Normal"/>
        <w:spacing w:lineRule="exact" w:line="264" w:before="0" w:after="0"/>
        <w:ind w:firstLine="600"/>
        <w:jc w:val="both"/>
        <w:rPr/>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pStyle w:val="Normal"/>
        <w:spacing w:lineRule="exact" w:line="264" w:before="0" w:after="0"/>
        <w:ind w:firstLine="600"/>
        <w:jc w:val="both"/>
        <w:rPr/>
      </w:pPr>
      <w:r>
        <w:rPr>
          <w:rFonts w:ascii="Times New Roman" w:hAnsi="Times New Roman"/>
          <w:b/>
          <w:i w:val="false"/>
          <w:color w:val="333333"/>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pStyle w:val="Normal"/>
        <w:spacing w:lineRule="exact" w:line="264" w:before="0" w:after="0"/>
        <w:ind w:firstLine="600"/>
        <w:jc w:val="both"/>
        <w:rPr/>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Normal"/>
        <w:spacing w:lineRule="exact" w:line="264" w:before="0" w:after="0"/>
        <w:ind w:firstLine="600"/>
        <w:jc w:val="both"/>
        <w:rPr/>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Normal"/>
        <w:spacing w:before="0" w:after="0"/>
        <w:ind w:firstLine="600"/>
        <w:jc w:val="left"/>
        <w:rPr/>
      </w:pPr>
      <w:bookmarkStart w:id="10" w:name="_Toc134720971"/>
      <w:bookmarkStart w:id="11" w:name="_Toc161857405"/>
      <w:bookmarkEnd w:id="10"/>
      <w:bookmarkEnd w:id="11"/>
      <w:r>
        <w:rPr>
          <w:rFonts w:ascii="Times New Roman" w:hAnsi="Times New Roman"/>
          <w:b/>
          <w:i w:val="false"/>
          <w:color w:val="333333"/>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Normal"/>
        <w:spacing w:lineRule="exact" w:line="264" w:before="0" w:after="0"/>
        <w:ind w:firstLine="600"/>
        <w:jc w:val="both"/>
        <w:rPr/>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Normal"/>
        <w:spacing w:lineRule="exact" w:line="264" w:before="0" w:after="0"/>
        <w:ind w:firstLine="600"/>
        <w:jc w:val="both"/>
        <w:rPr/>
      </w:pPr>
      <w:r>
        <w:rPr>
          <w:rFonts w:ascii="Times New Roman" w:hAnsi="Times New Roman"/>
          <w:b w:val="false"/>
          <w:i w:val="false"/>
          <w:color w:val="333333"/>
          <w:sz w:val="28"/>
        </w:rPr>
        <w:t>Предметные результаты по ОБЗР должны обеспечивать:</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Normal"/>
        <w:numPr>
          <w:ilvl w:val="0"/>
          <w:numId w:val="1"/>
        </w:numPr>
        <w:spacing w:lineRule="exact" w:line="264" w:before="0" w:after="0"/>
        <w:jc w:val="both"/>
        <w:rPr/>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pStyle w:val="Normal"/>
        <w:numPr>
          <w:ilvl w:val="0"/>
          <w:numId w:val="1"/>
        </w:numPr>
        <w:spacing w:lineRule="exact" w:line="264" w:before="0" w:after="0"/>
        <w:jc w:val="both"/>
        <w:rPr/>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Normal"/>
        <w:numPr>
          <w:ilvl w:val="0"/>
          <w:numId w:val="1"/>
        </w:numPr>
        <w:spacing w:lineRule="exact" w:line="264" w:before="0" w:after="0"/>
        <w:jc w:val="both"/>
        <w:rPr/>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Normal"/>
        <w:numPr>
          <w:ilvl w:val="0"/>
          <w:numId w:val="1"/>
        </w:numPr>
        <w:spacing w:lineRule="exact" w:line="264" w:before="0" w:after="0"/>
        <w:jc w:val="both"/>
        <w:rPr/>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Normal"/>
        <w:numPr>
          <w:ilvl w:val="0"/>
          <w:numId w:val="1"/>
        </w:numPr>
        <w:spacing w:lineRule="exact" w:line="264" w:before="0" w:after="0"/>
        <w:jc w:val="both"/>
        <w:rPr/>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numPr>
          <w:ilvl w:val="0"/>
          <w:numId w:val="1"/>
        </w:numPr>
        <w:spacing w:lineRule="exact" w:line="264" w:before="0" w:after="0"/>
        <w:jc w:val="both"/>
        <w:rPr/>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pStyle w:val="Normal"/>
        <w:spacing w:lineRule="exact" w:line="264" w:before="0" w:after="0"/>
        <w:ind w:firstLine="600"/>
        <w:jc w:val="both"/>
        <w:rPr/>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pStyle w:val="Normal"/>
        <w:spacing w:before="0" w:after="0"/>
        <w:ind w:firstLine="600"/>
        <w:jc w:val="both"/>
        <w:rPr/>
      </w:pPr>
      <w:r>
        <w:rPr>
          <w:rFonts w:ascii="Times New Roman" w:hAnsi="Times New Roman"/>
          <w:b/>
          <w:i w:val="false"/>
          <w:color w:val="333333"/>
          <w:sz w:val="28"/>
        </w:rPr>
        <w:t xml:space="preserve">8 КЛАСС </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pStyle w:val="Normal"/>
        <w:spacing w:lineRule="exact" w:line="264" w:before="0" w:after="0"/>
        <w:ind w:firstLine="600"/>
        <w:jc w:val="both"/>
        <w:rPr/>
      </w:pPr>
      <w:r>
        <w:rPr>
          <w:rFonts w:ascii="Times New Roman" w:hAnsi="Times New Roman"/>
          <w:b w:val="false"/>
          <w:i w:val="false"/>
          <w:color w:val="333333"/>
          <w:sz w:val="28"/>
        </w:rPr>
        <w:t>объяснять значение Конституции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pStyle w:val="Normal"/>
        <w:spacing w:lineRule="exact" w:line="264" w:before="0" w:after="0"/>
        <w:ind w:firstLine="600"/>
        <w:jc w:val="both"/>
        <w:rPr/>
      </w:pPr>
      <w:r>
        <w:rPr>
          <w:rFonts w:ascii="Times New Roman" w:hAnsi="Times New Roman"/>
          <w:b w:val="false"/>
          <w:i w:val="false"/>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pStyle w:val="Normal"/>
        <w:spacing w:lineRule="exact" w:line="264" w:before="0" w:after="0"/>
        <w:ind w:firstLine="600"/>
        <w:jc w:val="both"/>
        <w:rPr/>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pStyle w:val="Normal"/>
        <w:spacing w:lineRule="exact" w:line="264" w:before="0" w:after="0"/>
        <w:ind w:firstLine="600"/>
        <w:jc w:val="both"/>
        <w:rPr/>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pStyle w:val="Normal"/>
        <w:spacing w:lineRule="exact" w:line="264" w:before="0" w:after="0"/>
        <w:ind w:firstLine="600"/>
        <w:jc w:val="both"/>
        <w:rPr/>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Normal"/>
        <w:spacing w:lineRule="exact" w:line="264" w:before="0" w:after="0"/>
        <w:ind w:firstLine="600"/>
        <w:jc w:val="both"/>
        <w:rPr/>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pStyle w:val="Normal"/>
        <w:spacing w:lineRule="exact" w:line="264" w:before="0" w:after="0"/>
        <w:ind w:firstLine="600"/>
        <w:jc w:val="both"/>
        <w:rPr/>
      </w:pPr>
      <w:r>
        <w:rPr>
          <w:rFonts w:ascii="Times New Roman" w:hAnsi="Times New Roman"/>
          <w:b w:val="false"/>
          <w:i w:val="false"/>
          <w:color w:val="333333"/>
          <w:sz w:val="28"/>
        </w:rPr>
        <w:t>объяснять порядок действий населения при объявлении эвакуации;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понятия «воинская обязанность», «военная служба»;</w:t>
      </w:r>
    </w:p>
    <w:p>
      <w:pPr>
        <w:pStyle w:val="Normal"/>
        <w:spacing w:lineRule="exact" w:line="264" w:before="0" w:after="0"/>
        <w:ind w:firstLine="600"/>
        <w:jc w:val="both"/>
        <w:rPr/>
      </w:pPr>
      <w:r>
        <w:rPr>
          <w:rFonts w:ascii="Times New Roman" w:hAnsi="Times New Roman"/>
          <w:b w:val="false"/>
          <w:i w:val="false"/>
          <w:color w:val="333333"/>
          <w:sz w:val="28"/>
        </w:rPr>
        <w:t>раскрывать содержание подготовки к службе в армии.</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2 «Военная подготовка. Основы военных знаний»:</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владеть информацией о направлениях подготовки к военной службе;</w:t>
      </w:r>
    </w:p>
    <w:p>
      <w:pPr>
        <w:pStyle w:val="Normal"/>
        <w:spacing w:lineRule="exact" w:line="264" w:before="0" w:after="0"/>
        <w:ind w:firstLine="600"/>
        <w:jc w:val="both"/>
        <w:rPr/>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pStyle w:val="Normal"/>
        <w:spacing w:lineRule="exact" w:line="264" w:before="0" w:after="0"/>
        <w:ind w:firstLine="600"/>
        <w:jc w:val="both"/>
        <w:rPr/>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pStyle w:val="Normal"/>
        <w:spacing w:lineRule="exact" w:line="264" w:before="0" w:after="0"/>
        <w:ind w:firstLine="600"/>
        <w:jc w:val="both"/>
        <w:rPr/>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основных образцах вооружения и военной техники;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классификации видов вооружения и военной техники;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pStyle w:val="Normal"/>
        <w:spacing w:lineRule="exact" w:line="264" w:before="0" w:after="0"/>
        <w:ind w:firstLine="600"/>
        <w:jc w:val="both"/>
        <w:rPr/>
      </w:pPr>
      <w:r>
        <w:rPr>
          <w:rFonts w:ascii="Times New Roman" w:hAnsi="Times New Roman"/>
          <w:b w:val="false"/>
          <w:i w:val="false"/>
          <w:color w:val="333333"/>
          <w:sz w:val="28"/>
        </w:rPr>
        <w:t>знать алгоритм надевания экипировки и средств бронезащиты;</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pStyle w:val="Normal"/>
        <w:spacing w:lineRule="exact" w:line="264" w:before="0" w:after="0"/>
        <w:ind w:firstLine="600"/>
        <w:jc w:val="both"/>
        <w:rPr/>
      </w:pPr>
      <w:r>
        <w:rPr>
          <w:rFonts w:ascii="Times New Roman" w:hAnsi="Times New Roman"/>
          <w:b w:val="false"/>
          <w:i w:val="false"/>
          <w:color w:val="333333"/>
          <w:sz w:val="28"/>
        </w:rPr>
        <w:t>знать основные характеристики стрелкового оружия и ручных гранат;</w:t>
      </w:r>
    </w:p>
    <w:p>
      <w:pPr>
        <w:pStyle w:val="Normal"/>
        <w:spacing w:lineRule="exact" w:line="264" w:before="0" w:after="0"/>
        <w:ind w:firstLine="600"/>
        <w:jc w:val="both"/>
        <w:rPr/>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pStyle w:val="Normal"/>
        <w:spacing w:lineRule="exact" w:line="264" w:before="0" w:after="0"/>
        <w:ind w:firstLine="600"/>
        <w:jc w:val="both"/>
        <w:rPr/>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pStyle w:val="Normal"/>
        <w:spacing w:lineRule="exact" w:line="264" w:before="0" w:after="0"/>
        <w:ind w:firstLine="600"/>
        <w:jc w:val="both"/>
        <w:rPr/>
      </w:pPr>
      <w:r>
        <w:rPr>
          <w:rFonts w:ascii="Times New Roman" w:hAnsi="Times New Roman"/>
          <w:b w:val="false"/>
          <w:i w:val="false"/>
          <w:color w:val="333333"/>
          <w:sz w:val="28"/>
        </w:rPr>
        <w:t>понимать порядок отдачи приказа (приказания) и их выполнения;</w:t>
      </w:r>
    </w:p>
    <w:p>
      <w:pPr>
        <w:pStyle w:val="Normal"/>
        <w:spacing w:lineRule="exact" w:line="264" w:before="0" w:after="0"/>
        <w:ind w:firstLine="600"/>
        <w:jc w:val="both"/>
        <w:rPr/>
      </w:pPr>
      <w:r>
        <w:rPr>
          <w:rFonts w:ascii="Times New Roman" w:hAnsi="Times New Roman"/>
          <w:b w:val="false"/>
          <w:i w:val="false"/>
          <w:color w:val="333333"/>
          <w:sz w:val="28"/>
        </w:rPr>
        <w:t>различать воинские звания и образцы военной формы одежды;</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воинской дисциплине, ее сущности и значении;</w:t>
      </w:r>
    </w:p>
    <w:p>
      <w:pPr>
        <w:pStyle w:val="Normal"/>
        <w:spacing w:lineRule="exact" w:line="264" w:before="0" w:after="0"/>
        <w:ind w:firstLine="600"/>
        <w:jc w:val="both"/>
        <w:rPr/>
      </w:pPr>
      <w:r>
        <w:rPr>
          <w:rFonts w:ascii="Times New Roman" w:hAnsi="Times New Roman"/>
          <w:b w:val="false"/>
          <w:i w:val="false"/>
          <w:color w:val="333333"/>
          <w:sz w:val="28"/>
        </w:rPr>
        <w:t>понимать принципы достижения воинской дисциплины;</w:t>
      </w:r>
    </w:p>
    <w:p>
      <w:pPr>
        <w:pStyle w:val="Normal"/>
        <w:spacing w:lineRule="exact" w:line="264" w:before="0" w:after="0"/>
        <w:ind w:firstLine="600"/>
        <w:jc w:val="both"/>
        <w:rPr/>
      </w:pPr>
      <w:r>
        <w:rPr>
          <w:rFonts w:ascii="Times New Roman" w:hAnsi="Times New Roman"/>
          <w:b w:val="false"/>
          <w:i w:val="false"/>
          <w:color w:val="333333"/>
          <w:sz w:val="28"/>
        </w:rPr>
        <w:t>уметь оценивать риски нарушения воинской дисциплины;</w:t>
      </w:r>
    </w:p>
    <w:p>
      <w:pPr>
        <w:pStyle w:val="Normal"/>
        <w:spacing w:lineRule="exact" w:line="264" w:before="0" w:after="0"/>
        <w:ind w:firstLine="600"/>
        <w:jc w:val="both"/>
        <w:rPr/>
      </w:pPr>
      <w:r>
        <w:rPr>
          <w:rFonts w:ascii="Times New Roman" w:hAnsi="Times New Roman"/>
          <w:b w:val="false"/>
          <w:i w:val="false"/>
          <w:color w:val="333333"/>
          <w:sz w:val="28"/>
        </w:rPr>
        <w:t>знать основные положения Строевого устава;</w:t>
      </w:r>
    </w:p>
    <w:p>
      <w:pPr>
        <w:pStyle w:val="Normal"/>
        <w:spacing w:lineRule="exact" w:line="264" w:before="0" w:after="0"/>
        <w:ind w:firstLine="600"/>
        <w:jc w:val="both"/>
        <w:rPr/>
      </w:pPr>
      <w:r>
        <w:rPr>
          <w:rFonts w:ascii="Times New Roman" w:hAnsi="Times New Roman"/>
          <w:b w:val="false"/>
          <w:i w:val="false"/>
          <w:color w:val="333333"/>
          <w:sz w:val="28"/>
        </w:rPr>
        <w:t>знать обязанности военнослужащего перед построением и в строю;</w:t>
      </w:r>
    </w:p>
    <w:p>
      <w:pPr>
        <w:pStyle w:val="Normal"/>
        <w:spacing w:lineRule="exact" w:line="264" w:before="0" w:after="0"/>
        <w:ind w:firstLine="600"/>
        <w:jc w:val="both"/>
        <w:rPr/>
      </w:pPr>
      <w:r>
        <w:rPr>
          <w:rFonts w:ascii="Times New Roman" w:hAnsi="Times New Roman"/>
          <w:b w:val="false"/>
          <w:i w:val="false"/>
          <w:color w:val="333333"/>
          <w:sz w:val="28"/>
        </w:rPr>
        <w:t>знать строевые приёмы на месте без оружия;</w:t>
      </w:r>
    </w:p>
    <w:p>
      <w:pPr>
        <w:pStyle w:val="Normal"/>
        <w:spacing w:lineRule="exact" w:line="264" w:before="0" w:after="0"/>
        <w:ind w:firstLine="600"/>
        <w:jc w:val="both"/>
        <w:rPr/>
      </w:pPr>
      <w:r>
        <w:rPr>
          <w:rFonts w:ascii="Times New Roman" w:hAnsi="Times New Roman"/>
          <w:b w:val="false"/>
          <w:i w:val="false"/>
          <w:color w:val="333333"/>
          <w:sz w:val="28"/>
        </w:rPr>
        <w:t>выполнять строевые приёмы на месте без оружия.</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3 «Культура безопасности жизнедеятельности в современном обществе»: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значение безопасности жизнедеятельности для человека;</w:t>
      </w:r>
    </w:p>
    <w:p>
      <w:pPr>
        <w:pStyle w:val="Normal"/>
        <w:spacing w:lineRule="exact" w:line="264" w:before="0" w:after="0"/>
        <w:ind w:firstLine="600"/>
        <w:jc w:val="both"/>
        <w:rPr/>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характеризовать источники опасности;</w:t>
      </w:r>
    </w:p>
    <w:p>
      <w:pPr>
        <w:pStyle w:val="Normal"/>
        <w:spacing w:lineRule="exact" w:line="264" w:before="0" w:after="0"/>
        <w:ind w:firstLine="600"/>
        <w:jc w:val="both"/>
        <w:rPr/>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pStyle w:val="Normal"/>
        <w:spacing w:lineRule="exact" w:line="264" w:before="0" w:after="0"/>
        <w:ind w:firstLine="600"/>
        <w:jc w:val="both"/>
        <w:rPr/>
      </w:pPr>
      <w:r>
        <w:rPr>
          <w:rFonts w:ascii="Times New Roman" w:hAnsi="Times New Roman"/>
          <w:b w:val="false"/>
          <w:i w:val="false"/>
          <w:color w:val="333333"/>
          <w:sz w:val="28"/>
        </w:rPr>
        <w:t>объяснять сходство и различия опасной и чрезвычайной ситуаций;</w:t>
      </w:r>
    </w:p>
    <w:p>
      <w:pPr>
        <w:pStyle w:val="Normal"/>
        <w:spacing w:lineRule="exact" w:line="264" w:before="0" w:after="0"/>
        <w:ind w:firstLine="600"/>
        <w:jc w:val="both"/>
        <w:rPr/>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pStyle w:val="Normal"/>
        <w:spacing w:lineRule="exact" w:line="264" w:before="0" w:after="0"/>
        <w:ind w:firstLine="600"/>
        <w:jc w:val="both"/>
        <w:rPr/>
      </w:pPr>
      <w:r>
        <w:rPr>
          <w:rFonts w:ascii="Times New Roman" w:hAnsi="Times New Roman"/>
          <w:b w:val="false"/>
          <w:i w:val="false"/>
          <w:color w:val="333333"/>
          <w:sz w:val="28"/>
        </w:rPr>
        <w:t>приводить примеры различных угроз безопасности и характеризовать их;</w:t>
      </w:r>
    </w:p>
    <w:p>
      <w:pPr>
        <w:pStyle w:val="Normal"/>
        <w:spacing w:lineRule="exact" w:line="264" w:before="0" w:after="0"/>
        <w:ind w:firstLine="600"/>
        <w:jc w:val="both"/>
        <w:rPr/>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pStyle w:val="Normal"/>
        <w:spacing w:before="0" w:after="0"/>
        <w:ind w:firstLine="600"/>
        <w:jc w:val="both"/>
        <w:rPr/>
      </w:pPr>
      <w:r>
        <w:rPr>
          <w:rFonts w:ascii="Times New Roman" w:hAnsi="Times New Roman"/>
          <w:b/>
          <w:i w:val="false"/>
          <w:color w:val="333333"/>
          <w:sz w:val="28"/>
        </w:rPr>
        <w:t>Предметные результаты по модулю № 4 «Безопасность в быту»:</w:t>
      </w:r>
    </w:p>
    <w:p>
      <w:pPr>
        <w:pStyle w:val="Normal"/>
        <w:spacing w:lineRule="exact" w:line="264" w:before="0" w:after="0"/>
        <w:ind w:firstLine="600"/>
        <w:jc w:val="both"/>
        <w:rPr/>
      </w:pPr>
      <w:r>
        <w:rPr>
          <w:rFonts w:ascii="Times New Roman" w:hAnsi="Times New Roman"/>
          <w:b w:val="false"/>
          <w:i w:val="false"/>
          <w:color w:val="333333"/>
          <w:sz w:val="28"/>
        </w:rPr>
        <w:t>объяснять особенности жизнеобеспечения жилища;</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основные источники опасности в быту;</w:t>
      </w:r>
    </w:p>
    <w:p>
      <w:pPr>
        <w:pStyle w:val="Normal"/>
        <w:spacing w:lineRule="exact" w:line="264" w:before="0" w:after="0"/>
        <w:ind w:firstLine="600"/>
        <w:jc w:val="both"/>
        <w:rPr/>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бытовые отравления и причины их возникновения;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Normal"/>
        <w:spacing w:lineRule="exact" w:line="264" w:before="0" w:after="0"/>
        <w:ind w:firstLine="600"/>
        <w:jc w:val="both"/>
        <w:rPr/>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pStyle w:val="Normal"/>
        <w:spacing w:lineRule="exact" w:line="264" w:before="0" w:after="0"/>
        <w:ind w:firstLine="600"/>
        <w:jc w:val="both"/>
        <w:rPr/>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бытовые травмы и объяснять правила их предупреждения;</w:t>
      </w:r>
    </w:p>
    <w:p>
      <w:pPr>
        <w:pStyle w:val="Normal"/>
        <w:spacing w:lineRule="exact" w:line="264" w:before="0" w:after="0"/>
        <w:ind w:firstLine="600"/>
        <w:jc w:val="both"/>
        <w:rPr/>
      </w:pPr>
      <w:r>
        <w:rPr>
          <w:rFonts w:ascii="Times New Roman" w:hAnsi="Times New Roman"/>
          <w:b w:val="false"/>
          <w:i w:val="false"/>
          <w:color w:val="333333"/>
          <w:sz w:val="28"/>
        </w:rPr>
        <w:t>знать правила безопасного обращения с инструментами;</w:t>
      </w:r>
    </w:p>
    <w:p>
      <w:pPr>
        <w:pStyle w:val="Normal"/>
        <w:spacing w:lineRule="exact" w:line="264" w:before="0" w:after="0"/>
        <w:ind w:firstLine="600"/>
        <w:jc w:val="both"/>
        <w:rPr/>
      </w:pPr>
      <w:r>
        <w:rPr>
          <w:rFonts w:ascii="Times New Roman" w:hAnsi="Times New Roman"/>
          <w:b w:val="false"/>
          <w:i w:val="false"/>
          <w:color w:val="333333"/>
          <w:sz w:val="28"/>
        </w:rPr>
        <w:t>знать меры предосторожности от укусов различных животных;</w:t>
      </w:r>
    </w:p>
    <w:p>
      <w:pPr>
        <w:pStyle w:val="Normal"/>
        <w:spacing w:lineRule="exact" w:line="264" w:before="0" w:after="0"/>
        <w:ind w:firstLine="600"/>
        <w:jc w:val="both"/>
        <w:rPr/>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pStyle w:val="Normal"/>
        <w:spacing w:lineRule="exact" w:line="264" w:before="0" w:after="0"/>
        <w:ind w:firstLine="600"/>
        <w:jc w:val="both"/>
        <w:rPr/>
      </w:pPr>
      <w:r>
        <w:rPr>
          <w:rFonts w:ascii="Times New Roman" w:hAnsi="Times New Roman"/>
          <w:b w:val="false"/>
          <w:i w:val="false"/>
          <w:color w:val="333333"/>
          <w:sz w:val="28"/>
        </w:rPr>
        <w:t>владеть правилами комплектования и хранения домашней аптечки;</w:t>
      </w:r>
    </w:p>
    <w:p>
      <w:pPr>
        <w:pStyle w:val="Normal"/>
        <w:spacing w:lineRule="exact" w:line="264" w:before="0" w:after="0"/>
        <w:ind w:firstLine="600"/>
        <w:jc w:val="both"/>
        <w:rPr/>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pStyle w:val="Normal"/>
        <w:spacing w:lineRule="exact" w:line="264" w:before="0" w:after="0"/>
        <w:ind w:firstLine="600"/>
        <w:jc w:val="both"/>
        <w:rPr/>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pStyle w:val="Normal"/>
        <w:spacing w:lineRule="exact" w:line="264" w:before="0" w:after="0"/>
        <w:ind w:firstLine="600"/>
        <w:jc w:val="both"/>
        <w:rPr/>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пожар, его факторы и стадии развития;</w:t>
      </w:r>
    </w:p>
    <w:p>
      <w:pPr>
        <w:pStyle w:val="Normal"/>
        <w:spacing w:lineRule="exact" w:line="264" w:before="0" w:after="0"/>
        <w:ind w:firstLine="600"/>
        <w:jc w:val="both"/>
        <w:rPr/>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pStyle w:val="Normal"/>
        <w:spacing w:lineRule="exact" w:line="264" w:before="0" w:after="0"/>
        <w:ind w:firstLine="600"/>
        <w:jc w:val="both"/>
        <w:rPr/>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pStyle w:val="Normal"/>
        <w:spacing w:lineRule="exact" w:line="264" w:before="0" w:after="0"/>
        <w:ind w:firstLine="600"/>
        <w:jc w:val="both"/>
        <w:rPr/>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pStyle w:val="Normal"/>
        <w:spacing w:lineRule="exact" w:line="264" w:before="0" w:after="0"/>
        <w:ind w:firstLine="600"/>
        <w:jc w:val="both"/>
        <w:rPr/>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ответственности за ложные сообщения;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ситуации криминогенного характера;</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с малознакомыми людьми;</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5 «Безопасность на транспорте»:</w:t>
      </w:r>
    </w:p>
    <w:p>
      <w:pPr>
        <w:pStyle w:val="Normal"/>
        <w:spacing w:lineRule="exact" w:line="264" w:before="0" w:after="0"/>
        <w:ind w:firstLine="600"/>
        <w:jc w:val="both"/>
        <w:rPr/>
      </w:pPr>
      <w:r>
        <w:rPr>
          <w:rFonts w:ascii="Times New Roman" w:hAnsi="Times New Roman"/>
          <w:b w:val="false"/>
          <w:i w:val="false"/>
          <w:color w:val="333333"/>
          <w:sz w:val="28"/>
        </w:rPr>
        <w:t>знать правила дорожного движения и объяснять их значение;</w:t>
      </w:r>
    </w:p>
    <w:p>
      <w:pPr>
        <w:pStyle w:val="Normal"/>
        <w:spacing w:lineRule="exact" w:line="264" w:before="0" w:after="0"/>
        <w:ind w:firstLine="600"/>
        <w:jc w:val="both"/>
        <w:rPr/>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pStyle w:val="Normal"/>
        <w:spacing w:lineRule="exact" w:line="264" w:before="0" w:after="0"/>
        <w:ind w:firstLine="600"/>
        <w:jc w:val="both"/>
        <w:rPr/>
      </w:pPr>
      <w:r>
        <w:rPr>
          <w:rFonts w:ascii="Times New Roman" w:hAnsi="Times New Roman"/>
          <w:b w:val="false"/>
          <w:i w:val="false"/>
          <w:color w:val="333333"/>
          <w:sz w:val="28"/>
        </w:rPr>
        <w:t>знать условия обеспечения безопасности участников дорожного движения;</w:t>
      </w:r>
    </w:p>
    <w:p>
      <w:pPr>
        <w:pStyle w:val="Normal"/>
        <w:spacing w:lineRule="exact" w:line="264" w:before="0" w:after="0"/>
        <w:ind w:firstLine="600"/>
        <w:jc w:val="both"/>
        <w:rPr/>
      </w:pPr>
      <w:r>
        <w:rPr>
          <w:rFonts w:ascii="Times New Roman" w:hAnsi="Times New Roman"/>
          <w:b w:val="false"/>
          <w:i w:val="false"/>
          <w:color w:val="333333"/>
          <w:sz w:val="28"/>
        </w:rPr>
        <w:t>знать правила дорожного движения для пешеходов;</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характеризовать дорожные знаки для пешеходов;</w:t>
      </w:r>
    </w:p>
    <w:p>
      <w:pPr>
        <w:pStyle w:val="Normal"/>
        <w:spacing w:lineRule="exact" w:line="264" w:before="0" w:after="0"/>
        <w:ind w:firstLine="600"/>
        <w:jc w:val="both"/>
        <w:rPr/>
      </w:pPr>
      <w:r>
        <w:rPr>
          <w:rFonts w:ascii="Times New Roman" w:hAnsi="Times New Roman"/>
          <w:b w:val="false"/>
          <w:i w:val="false"/>
          <w:color w:val="333333"/>
          <w:sz w:val="28"/>
        </w:rPr>
        <w:t>знать «дорожные ловушки» и объяснять правила их предупреждения;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перехода дороги;</w:t>
      </w:r>
    </w:p>
    <w:p>
      <w:pPr>
        <w:pStyle w:val="Normal"/>
        <w:spacing w:lineRule="exact" w:line="264" w:before="0" w:after="0"/>
        <w:ind w:firstLine="600"/>
        <w:jc w:val="both"/>
        <w:rPr/>
      </w:pPr>
      <w:r>
        <w:rPr>
          <w:rFonts w:ascii="Times New Roman" w:hAnsi="Times New Roman"/>
          <w:b w:val="false"/>
          <w:i w:val="false"/>
          <w:color w:val="333333"/>
          <w:sz w:val="28"/>
        </w:rPr>
        <w:t>знать правила применения световозвращающих элементов;</w:t>
      </w:r>
    </w:p>
    <w:p>
      <w:pPr>
        <w:pStyle w:val="Normal"/>
        <w:spacing w:lineRule="exact" w:line="264" w:before="0" w:after="0"/>
        <w:ind w:firstLine="600"/>
        <w:jc w:val="both"/>
        <w:rPr/>
      </w:pPr>
      <w:r>
        <w:rPr>
          <w:rFonts w:ascii="Times New Roman" w:hAnsi="Times New Roman"/>
          <w:b w:val="false"/>
          <w:i w:val="false"/>
          <w:color w:val="333333"/>
          <w:sz w:val="28"/>
        </w:rPr>
        <w:t>знать правила дорожного движения для пассажиров;</w:t>
      </w:r>
    </w:p>
    <w:p>
      <w:pPr>
        <w:pStyle w:val="Normal"/>
        <w:spacing w:lineRule="exact" w:line="264" w:before="0" w:after="0"/>
        <w:ind w:firstLine="600"/>
        <w:jc w:val="both"/>
        <w:rPr/>
      </w:pPr>
      <w:r>
        <w:rPr>
          <w:rFonts w:ascii="Times New Roman" w:hAnsi="Times New Roman"/>
          <w:b w:val="false"/>
          <w:i w:val="false"/>
          <w:color w:val="333333"/>
          <w:sz w:val="28"/>
        </w:rPr>
        <w:t>знать обязанности пассажиров маршрутных транспортных средств;</w:t>
      </w:r>
    </w:p>
    <w:p>
      <w:pPr>
        <w:pStyle w:val="Normal"/>
        <w:spacing w:lineRule="exact" w:line="264" w:before="0" w:after="0"/>
        <w:ind w:firstLine="600"/>
        <w:jc w:val="both"/>
        <w:rPr/>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пассажира мотоцикла;</w:t>
      </w:r>
    </w:p>
    <w:p>
      <w:pPr>
        <w:pStyle w:val="Normal"/>
        <w:spacing w:lineRule="exact" w:line="264" w:before="0" w:after="0"/>
        <w:ind w:firstLine="600"/>
        <w:jc w:val="both"/>
        <w:rPr/>
      </w:pPr>
      <w:r>
        <w:rPr>
          <w:rFonts w:ascii="Times New Roman" w:hAnsi="Times New Roman"/>
          <w:b w:val="false"/>
          <w:i w:val="false"/>
          <w:color w:val="333333"/>
          <w:sz w:val="28"/>
        </w:rPr>
        <w:t>знать правила дорожного движения для водителя велосипеда, мопеда, лиц, использующих средства индивидуальной мобильности;</w:t>
      </w:r>
    </w:p>
    <w:p>
      <w:pPr>
        <w:pStyle w:val="Normal"/>
        <w:spacing w:lineRule="exact" w:line="264" w:before="0" w:after="0"/>
        <w:ind w:firstLine="600"/>
        <w:jc w:val="both"/>
        <w:rPr/>
      </w:pPr>
      <w:r>
        <w:rPr>
          <w:rFonts w:ascii="Times New Roman" w:hAnsi="Times New Roman"/>
          <w:b w:val="false"/>
          <w:i w:val="false"/>
          <w:color w:val="333333"/>
          <w:sz w:val="28"/>
        </w:rPr>
        <w:t>знать дорожные знаки для водителя велосипеда, сигналы велосипедиста;</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pStyle w:val="Normal"/>
        <w:spacing w:lineRule="exact" w:line="264" w:before="0" w:after="0"/>
        <w:ind w:firstLine="600"/>
        <w:jc w:val="both"/>
        <w:rPr/>
      </w:pPr>
      <w:r>
        <w:rPr>
          <w:rFonts w:ascii="Times New Roman" w:hAnsi="Times New Roman"/>
          <w:b w:val="false"/>
          <w:i w:val="false"/>
          <w:color w:val="333333"/>
          <w:sz w:val="28"/>
        </w:rPr>
        <w:t>знать требования правил дорожного движения к водителю мотоцикла;</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pStyle w:val="Normal"/>
        <w:spacing w:lineRule="exact" w:line="264" w:before="0" w:after="0"/>
        <w:ind w:firstLine="600"/>
        <w:jc w:val="both"/>
        <w:rPr/>
      </w:pPr>
      <w:r>
        <w:rPr>
          <w:rFonts w:ascii="Times New Roman" w:hAnsi="Times New Roman"/>
          <w:b w:val="false"/>
          <w:i w:val="false"/>
          <w:color w:val="333333"/>
          <w:sz w:val="28"/>
        </w:rPr>
        <w:t>знать порядок действий при пожаре на транспорте;</w:t>
      </w:r>
    </w:p>
    <w:p>
      <w:pPr>
        <w:pStyle w:val="Normal"/>
        <w:spacing w:lineRule="exact" w:line="264" w:before="0" w:after="0"/>
        <w:ind w:firstLine="600"/>
        <w:jc w:val="both"/>
        <w:rPr/>
      </w:pPr>
      <w:r>
        <w:rPr>
          <w:rFonts w:ascii="Times New Roman" w:hAnsi="Times New Roman"/>
          <w:b w:val="false"/>
          <w:i w:val="false"/>
          <w:color w:val="333333"/>
          <w:sz w:val="28"/>
        </w:rPr>
        <w:t>знать особенности и опасности на различных видах транспорта (внеуличного, железнодорожного, водного, воздушного);</w:t>
      </w:r>
    </w:p>
    <w:p>
      <w:pPr>
        <w:pStyle w:val="Normal"/>
        <w:spacing w:lineRule="exact" w:line="264" w:before="0" w:after="0"/>
        <w:ind w:firstLine="600"/>
        <w:jc w:val="both"/>
        <w:rPr/>
      </w:pPr>
      <w:r>
        <w:rPr>
          <w:rFonts w:ascii="Times New Roman" w:hAnsi="Times New Roman"/>
          <w:b w:val="false"/>
          <w:i w:val="false"/>
          <w:color w:val="333333"/>
          <w:sz w:val="28"/>
        </w:rPr>
        <w:t>знать обязанности пассажиров отдельных видов транспорта;</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pStyle w:val="Normal"/>
        <w:spacing w:lineRule="exact" w:line="264" w:before="0" w:after="0"/>
        <w:ind w:firstLine="600"/>
        <w:jc w:val="both"/>
        <w:rPr/>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pStyle w:val="Normal"/>
        <w:spacing w:before="0" w:after="0"/>
        <w:ind w:firstLine="600"/>
        <w:jc w:val="both"/>
        <w:rPr/>
      </w:pPr>
      <w:r>
        <w:rPr>
          <w:rFonts w:ascii="Times New Roman" w:hAnsi="Times New Roman"/>
          <w:b w:val="false"/>
          <w:i w:val="false"/>
          <w:color w:val="333333"/>
          <w:sz w:val="28"/>
        </w:rPr>
        <w:t>знать способы извлечения пострадавшего из транспорта.</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6 «Безопасность в общественных местах»:</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общественные места;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pStyle w:val="Normal"/>
        <w:spacing w:lineRule="exact" w:line="264" w:before="0" w:after="0"/>
        <w:ind w:firstLine="600"/>
        <w:jc w:val="both"/>
        <w:rPr/>
      </w:pPr>
      <w:r>
        <w:rPr>
          <w:rFonts w:ascii="Times New Roman" w:hAnsi="Times New Roman"/>
          <w:b w:val="false"/>
          <w:i w:val="false"/>
          <w:color w:val="333333"/>
          <w:sz w:val="28"/>
        </w:rPr>
        <w:t>знать правила вызова экстренных служб и порядок взаимодействия с ними;</w:t>
      </w:r>
    </w:p>
    <w:p>
      <w:pPr>
        <w:pStyle w:val="Normal"/>
        <w:spacing w:lineRule="exact" w:line="264" w:before="0" w:after="0"/>
        <w:ind w:firstLine="600"/>
        <w:jc w:val="both"/>
        <w:rPr/>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попадании в толпу и давку;</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pStyle w:val="Normal"/>
        <w:spacing w:lineRule="exact" w:line="264" w:before="0" w:after="0"/>
        <w:ind w:firstLine="600"/>
        <w:jc w:val="both"/>
        <w:rPr/>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pStyle w:val="Normal"/>
        <w:spacing w:lineRule="exact" w:line="264" w:before="0" w:after="0"/>
        <w:ind w:firstLine="600"/>
        <w:jc w:val="both"/>
        <w:rPr/>
      </w:pPr>
      <w:r>
        <w:rPr>
          <w:rFonts w:ascii="Times New Roman" w:hAnsi="Times New Roman"/>
          <w:b w:val="false"/>
          <w:i w:val="false"/>
          <w:color w:val="333333"/>
          <w:sz w:val="28"/>
        </w:rPr>
        <w:t>знать навыки безопасных действий при обрушениях зданий и сооружений;</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lineRule="exact" w:line="264" w:before="0" w:after="0"/>
        <w:ind w:firstLine="600"/>
        <w:jc w:val="both"/>
        <w:rPr/>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pStyle w:val="Normal"/>
        <w:spacing w:before="0" w:after="0"/>
        <w:ind w:firstLine="600"/>
        <w:jc w:val="both"/>
        <w:rPr/>
      </w:pPr>
      <w:r>
        <w:rPr>
          <w:rFonts w:ascii="Times New Roman" w:hAnsi="Times New Roman"/>
          <w:b/>
          <w:i w:val="false"/>
          <w:color w:val="333333"/>
          <w:sz w:val="28"/>
        </w:rPr>
        <w:t>9 КЛАСС</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7 «Безопасность в природной среде»:</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характеризовать природные пожары и их опасности;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факторы и причины возникновения пожаров;</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правилах безопасного поведения в горах;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pStyle w:val="Normal"/>
        <w:spacing w:lineRule="exact" w:line="264" w:before="0" w:after="0"/>
        <w:ind w:firstLine="600"/>
        <w:jc w:val="both"/>
        <w:rPr/>
      </w:pPr>
      <w:r>
        <w:rPr>
          <w:rFonts w:ascii="Times New Roman" w:hAnsi="Times New Roman"/>
          <w:b w:val="false"/>
          <w:i w:val="false"/>
          <w:color w:val="333333"/>
          <w:sz w:val="28"/>
        </w:rPr>
        <w:t>знать общие правила безопасного поведения на водоёмах;</w:t>
      </w:r>
    </w:p>
    <w:p>
      <w:pPr>
        <w:pStyle w:val="Normal"/>
        <w:spacing w:lineRule="exact" w:line="264" w:before="0" w:after="0"/>
        <w:ind w:firstLine="600"/>
        <w:jc w:val="both"/>
        <w:rPr/>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pStyle w:val="Normal"/>
        <w:spacing w:lineRule="exact" w:line="264" w:before="0" w:after="0"/>
        <w:ind w:firstLine="600"/>
        <w:jc w:val="both"/>
        <w:rPr/>
      </w:pPr>
      <w:r>
        <w:rPr>
          <w:rFonts w:ascii="Times New Roman" w:hAnsi="Times New Roman"/>
          <w:b w:val="false"/>
          <w:i w:val="false"/>
          <w:color w:val="333333"/>
          <w:sz w:val="28"/>
        </w:rPr>
        <w:t>знать правила само- и взаимопомощи терпящим бедствие на воде;</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при нахождении на плавсредствах и на льду;</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наводнения,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наводнении;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цунами,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нахождении в зоне цунами;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ураганы, смерчи,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ураганах и смерчах;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грозы,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попадании в грозу;</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землетрясения и извержения вулканов и их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землетрясении, в том числе при попадании под завал;</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pStyle w:val="Normal"/>
        <w:spacing w:lineRule="exact" w:line="264" w:before="0" w:after="0"/>
        <w:ind w:firstLine="600"/>
        <w:jc w:val="both"/>
        <w:rPr/>
      </w:pPr>
      <w:r>
        <w:rPr>
          <w:rFonts w:ascii="Times New Roman" w:hAnsi="Times New Roman"/>
          <w:b w:val="false"/>
          <w:i w:val="false"/>
          <w:color w:val="333333"/>
          <w:sz w:val="28"/>
        </w:rPr>
        <w:t>раскрывать смысл понятий «экология» и «экологическая культура»;</w:t>
      </w:r>
    </w:p>
    <w:p>
      <w:pPr>
        <w:pStyle w:val="Normal"/>
        <w:spacing w:lineRule="exact" w:line="264" w:before="0" w:after="0"/>
        <w:ind w:firstLine="600"/>
        <w:jc w:val="both"/>
        <w:rPr/>
      </w:pPr>
      <w:r>
        <w:rPr>
          <w:rFonts w:ascii="Times New Roman" w:hAnsi="Times New Roman"/>
          <w:b w:val="false"/>
          <w:i w:val="false"/>
          <w:color w:val="333333"/>
          <w:sz w:val="28"/>
        </w:rPr>
        <w:t>объяснять значение экологии для устойчивого развития общества;</w:t>
      </w:r>
    </w:p>
    <w:p>
      <w:pPr>
        <w:pStyle w:val="Normal"/>
        <w:spacing w:lineRule="exact" w:line="264" w:before="0" w:after="0"/>
        <w:ind w:firstLine="600"/>
        <w:jc w:val="both"/>
        <w:rPr/>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8 «Основы медицинских знаний. Оказание первой помощи»:</w:t>
      </w:r>
    </w:p>
    <w:p>
      <w:pPr>
        <w:pStyle w:val="Normal"/>
        <w:spacing w:lineRule="exact" w:line="264" w:before="0" w:after="0"/>
        <w:ind w:firstLine="600"/>
        <w:jc w:val="both"/>
        <w:rPr/>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факторы, влияющие на здоровье человека;</w:t>
      </w:r>
    </w:p>
    <w:p>
      <w:pPr>
        <w:pStyle w:val="Normal"/>
        <w:spacing w:lineRule="exact" w:line="264" w:before="0" w:after="0"/>
        <w:ind w:firstLine="600"/>
        <w:jc w:val="both"/>
        <w:rPr/>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pStyle w:val="Normal"/>
        <w:spacing w:lineRule="exact" w:line="264" w:before="0" w:after="0"/>
        <w:ind w:firstLine="600"/>
        <w:jc w:val="both"/>
        <w:rPr/>
      </w:pPr>
      <w:r>
        <w:rPr>
          <w:rFonts w:ascii="Times New Roman" w:hAnsi="Times New Roman"/>
          <w:b w:val="false"/>
          <w:i w:val="false"/>
          <w:color w:val="333333"/>
          <w:sz w:val="28"/>
        </w:rPr>
        <w:t>обосновывать личную ответственность за сохранение здоровья;</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факторы риска неинфекционных заболеваний;</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pStyle w:val="Normal"/>
        <w:spacing w:lineRule="exact" w:line="264" w:before="0" w:after="0"/>
        <w:ind w:firstLine="600"/>
        <w:jc w:val="both"/>
        <w:rPr/>
      </w:pPr>
      <w:r>
        <w:rPr>
          <w:rFonts w:ascii="Times New Roman" w:hAnsi="Times New Roman"/>
          <w:b w:val="false"/>
          <w:i w:val="false"/>
          <w:color w:val="333333"/>
          <w:sz w:val="28"/>
        </w:rPr>
        <w:t>знать назначение диспансеризации и раскрывать её задачи;</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понятия «психическое здоровье» и «психическое благополучие»;</w:t>
      </w:r>
    </w:p>
    <w:p>
      <w:pPr>
        <w:pStyle w:val="Normal"/>
        <w:spacing w:lineRule="exact" w:line="264" w:before="0" w:after="0"/>
        <w:ind w:firstLine="600"/>
        <w:jc w:val="both"/>
        <w:rPr/>
      </w:pPr>
      <w:r>
        <w:rPr>
          <w:rFonts w:ascii="Times New Roman" w:hAnsi="Times New Roman"/>
          <w:b w:val="false"/>
          <w:i w:val="false"/>
          <w:color w:val="333333"/>
          <w:sz w:val="28"/>
        </w:rPr>
        <w:t>объяснять понятие «стресс» и его влияние на человека;</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«первая помощь» и её содержание;</w:t>
      </w:r>
    </w:p>
    <w:p>
      <w:pPr>
        <w:pStyle w:val="Normal"/>
        <w:spacing w:lineRule="exact" w:line="264" w:before="0" w:after="0"/>
        <w:ind w:firstLine="600"/>
        <w:jc w:val="both"/>
        <w:rPr/>
      </w:pPr>
      <w:r>
        <w:rPr>
          <w:rFonts w:ascii="Times New Roman" w:hAnsi="Times New Roman"/>
          <w:b w:val="false"/>
          <w:i w:val="false"/>
          <w:color w:val="333333"/>
          <w:sz w:val="28"/>
        </w:rPr>
        <w:t>знать состояния, требующие оказания первой помощи;</w:t>
      </w:r>
    </w:p>
    <w:p>
      <w:pPr>
        <w:pStyle w:val="Normal"/>
        <w:spacing w:lineRule="exact" w:line="264" w:before="0" w:after="0"/>
        <w:ind w:firstLine="600"/>
        <w:jc w:val="both"/>
        <w:rPr/>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pStyle w:val="Normal"/>
        <w:spacing w:lineRule="exact" w:line="264" w:before="0" w:after="0"/>
        <w:ind w:firstLine="600"/>
        <w:jc w:val="both"/>
        <w:rPr/>
      </w:pPr>
      <w:r>
        <w:rPr>
          <w:rFonts w:ascii="Times New Roman" w:hAnsi="Times New Roman"/>
          <w:b w:val="false"/>
          <w:i w:val="false"/>
          <w:color w:val="333333"/>
          <w:sz w:val="28"/>
        </w:rPr>
        <w:t>иметь навыки действий при оказании первой помощи в различных ситуациях;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приёмы психологической поддержки пострадавшего.</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9 «Безопасность в социуме»: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общение и объяснять его значение для человека;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признаки и анализировать способы эффективного общения;</w:t>
      </w:r>
    </w:p>
    <w:p>
      <w:pPr>
        <w:pStyle w:val="Normal"/>
        <w:spacing w:lineRule="exact" w:line="264" w:before="0" w:after="0"/>
        <w:ind w:firstLine="600"/>
        <w:jc w:val="both"/>
        <w:rPr/>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pStyle w:val="Normal"/>
        <w:spacing w:lineRule="exact" w:line="264" w:before="0" w:after="0"/>
        <w:ind w:firstLine="600"/>
        <w:jc w:val="both"/>
        <w:rPr/>
      </w:pPr>
      <w:r>
        <w:rPr>
          <w:rFonts w:ascii="Times New Roman" w:hAnsi="Times New Roman"/>
          <w:b w:val="false"/>
          <w:i w:val="false"/>
          <w:color w:val="333333"/>
          <w:sz w:val="28"/>
        </w:rPr>
        <w:t>раскрывать признаки конструктивного и деструктивного общения;</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манипуляции в ходе межличностного общения;</w:t>
      </w:r>
    </w:p>
    <w:p>
      <w:pPr>
        <w:pStyle w:val="Normal"/>
        <w:spacing w:lineRule="exact" w:line="264" w:before="0" w:after="0"/>
        <w:ind w:firstLine="600"/>
        <w:jc w:val="both"/>
        <w:rPr/>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pStyle w:val="Normal"/>
        <w:spacing w:lineRule="exact" w:line="264" w:before="0" w:after="0"/>
        <w:ind w:firstLine="600"/>
        <w:jc w:val="both"/>
        <w:rPr/>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10 «Безопасность в информационном пространстве»:</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pStyle w:val="Normal"/>
        <w:spacing w:lineRule="exact" w:line="264" w:before="0" w:after="0"/>
        <w:ind w:firstLine="600"/>
        <w:jc w:val="both"/>
        <w:rPr/>
      </w:pPr>
      <w:r>
        <w:rPr>
          <w:rFonts w:ascii="Times New Roman" w:hAnsi="Times New Roman"/>
          <w:b w:val="false"/>
          <w:i w:val="false"/>
          <w:color w:val="333333"/>
          <w:sz w:val="28"/>
        </w:rPr>
        <w:t>объяснять положительные возможности цифровой среды;</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риски и угрозы при использовании Интернета;</w:t>
      </w:r>
    </w:p>
    <w:p>
      <w:pPr>
        <w:pStyle w:val="Normal"/>
        <w:spacing w:lineRule="exact" w:line="264" w:before="0" w:after="0"/>
        <w:ind w:firstLine="600"/>
        <w:jc w:val="both"/>
        <w:rPr/>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опасные явления цифровой среды;</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pStyle w:val="Normal"/>
        <w:spacing w:lineRule="exact" w:line="264" w:before="0" w:after="0"/>
        <w:ind w:firstLine="600"/>
        <w:jc w:val="both"/>
        <w:rPr/>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противоправные действия в Интернете;</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Normal"/>
        <w:spacing w:before="0" w:after="0"/>
        <w:ind w:firstLine="600"/>
        <w:jc w:val="both"/>
        <w:rPr/>
      </w:pPr>
      <w:r>
        <w:rPr>
          <w:rFonts w:ascii="Times New Roman" w:hAnsi="Times New Roman"/>
          <w:b/>
          <w:i w:val="false"/>
          <w:color w:val="333333"/>
          <w:sz w:val="28"/>
        </w:rPr>
        <w:t>Предметные результаты по модулю № 11 «Основы противодействия экстремизму и терроризму»:</w:t>
      </w:r>
    </w:p>
    <w:p>
      <w:pPr>
        <w:pStyle w:val="Normal"/>
        <w:spacing w:before="0" w:after="0"/>
        <w:ind w:firstLine="600"/>
        <w:jc w:val="both"/>
        <w:rPr/>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Normal"/>
        <w:spacing w:before="0" w:after="0"/>
        <w:ind w:firstLine="600"/>
        <w:jc w:val="both"/>
        <w:rPr/>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pStyle w:val="Normal"/>
        <w:spacing w:before="0" w:after="0"/>
        <w:ind w:firstLine="600"/>
        <w:jc w:val="both"/>
        <w:rPr/>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pStyle w:val="Normal"/>
        <w:spacing w:before="0" w:after="0"/>
        <w:ind w:firstLine="600"/>
        <w:jc w:val="both"/>
        <w:rPr/>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pStyle w:val="Normal"/>
        <w:spacing w:before="0" w:after="0"/>
        <w:ind w:firstLine="600"/>
        <w:jc w:val="both"/>
        <w:rPr/>
      </w:pPr>
      <w:r>
        <w:rPr>
          <w:rFonts w:ascii="Times New Roman" w:hAnsi="Times New Roman"/>
          <w:b w:val="false"/>
          <w:i w:val="false"/>
          <w:color w:val="333333"/>
          <w:sz w:val="28"/>
        </w:rPr>
        <w:t>характеризовать признаки вовлечения в террористическую деятельность;</w:t>
      </w:r>
    </w:p>
    <w:p>
      <w:pPr>
        <w:pStyle w:val="Normal"/>
        <w:spacing w:before="0" w:after="0"/>
        <w:ind w:firstLine="600"/>
        <w:jc w:val="both"/>
        <w:rPr/>
      </w:pPr>
      <w:r>
        <w:rPr>
          <w:rFonts w:ascii="Times New Roman" w:hAnsi="Times New Roman"/>
          <w:b w:val="false"/>
          <w:i w:val="false"/>
          <w:color w:val="333333"/>
          <w:sz w:val="28"/>
        </w:rPr>
        <w:t>иметь навыки соблюдения правил антитеррористического поведения и безопасных действий при обнаружении признаков вербовки;</w:t>
      </w:r>
    </w:p>
    <w:p>
      <w:pPr>
        <w:pStyle w:val="Normal"/>
        <w:spacing w:before="0" w:after="0"/>
        <w:ind w:firstLine="600"/>
        <w:jc w:val="both"/>
        <w:rPr/>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firstLine="600"/>
        <w:jc w:val="both"/>
        <w:rPr/>
      </w:pPr>
      <w:bookmarkStart w:id="12" w:name="block-31871380_Копия_1"/>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3" w:name="block-31871380"/>
      <w:bookmarkEnd w:id="12"/>
    </w:p>
    <w:p>
      <w:pPr>
        <w:pStyle w:val="Normal"/>
        <w:spacing w:before="0" w:after="0"/>
        <w:ind w:left="120" w:hanging="0"/>
        <w:jc w:val="left"/>
        <w:rPr/>
      </w:pPr>
      <w:bookmarkStart w:id="14" w:name="block-31871375"/>
      <w:bookmarkEnd w:id="13"/>
      <w:bookmarkEnd w:id="14"/>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652"/>
        <w:gridCol w:w="2879"/>
        <w:gridCol w:w="1380"/>
        <w:gridCol w:w="2410"/>
        <w:gridCol w:w="2537"/>
        <w:gridCol w:w="3735"/>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"Военная подготовка. Основы военных знаний"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быту"</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на транспорте"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общественных местах"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679"/>
        <w:gridCol w:w="2560"/>
        <w:gridCol w:w="1429"/>
        <w:gridCol w:w="2466"/>
        <w:gridCol w:w="2588"/>
        <w:gridCol w:w="3871"/>
      </w:tblGrid>
      <w:tr>
        <w:trPr>
          <w:trHeight w:val="144" w:hRule="atLeast"/>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87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природной среде"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"Основы медицинских знаний. Оказание первой помощи"</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социуме"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"Безопасность в информационном пространстве"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"Основы противодействия экстремизму и терроризму"</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44" w:hRule="atLeast"/>
        </w:trPr>
        <w:tc>
          <w:tcPr>
            <w:tcW w:w="323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5" w:name="block-31871375_Копия_1"/>
      <w:bookmarkStart w:id="16" w:name="block-31871375_Копия_1"/>
      <w:bookmarkEnd w:id="16"/>
    </w:p>
    <w:p>
      <w:pPr>
        <w:pStyle w:val="Normal"/>
        <w:spacing w:before="0" w:after="0"/>
        <w:ind w:left="120" w:hanging="0"/>
        <w:jc w:val="left"/>
        <w:rPr/>
      </w:pPr>
      <w:bookmarkStart w:id="17" w:name="block-31871376"/>
      <w:bookmarkEnd w:id="17"/>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безопасности в жизни человека, общества,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Отечества как долг и обязанность гражданина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Вооруженные Силы Российской Федерации – защита нашего Отечества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и назначение Вооруженных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Военнослужащие и взаимоотношения между ними (общевоинские уставы)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Воинская дисциплина, ее сущность и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приёмы и движение без оружия (строевая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безопасности жизнедеятельности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в опасных и чрезвычайных ситуациях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опасности в быту. Предупреждение бытовых отравлений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бытовых травм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Пожарная безопасность в быту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ситуаций криминального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дорожного движения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пешехода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пассажира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водителя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действия при дорожно-транспортных происшествиях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Безопасность пассажиров на различных видах транспорта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помощь при чрезвычайных ситуациях на транспорте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опасности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Пожарная безопасность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Пожарная безопасность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безопасного поведения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Пожарная безопасность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Безопасное поведение в горах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Безопасное поведение на водоёмах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действия при наводнении, цунами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действия при урагане, смерче, грозе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действия при землетрясении, извержении вулкана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Экология и её значение для устойчивого развития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Общие представления о здоровье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и защита от инфекционных заболеваний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Профилактика неинфекционных заболеваний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Психическое здоровье и психологическое благополучие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помощь при неотложных состояниях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Общение – основа социального взаимодействия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способы избегания и разрешения конфликтных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Безопасные способы избегания и разрешения конфликтных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Манипуляция и способы противостоять 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Манипуляция и способы противостоять 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увлечения. Их возможности и риски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Цифровая среда - ее возможности и риски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Вредоносные программы и приложения, способы защиты от них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Опасный и запрещенный контент: способы распознавания и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Деструктивные течения в интернете, их признаки, опасности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безопасного поведения в цифровой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Сущность понятий "терроризм" и "экстремизм"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8" w:name="block-31871376_Копия_1"/>
      <w:bookmarkStart w:id="19" w:name="block-31871376_Копия_1"/>
      <w:bookmarkEnd w:id="19"/>
    </w:p>
    <w:p>
      <w:pPr>
        <w:pStyle w:val="Normal"/>
        <w:spacing w:before="0" w:after="0"/>
        <w:ind w:left="120" w:hanging="0"/>
        <w:jc w:val="left"/>
        <w:rPr/>
      </w:pPr>
      <w:bookmarkStart w:id="20" w:name="block-31871378_Копия_1"/>
      <w:bookmarkEnd w:id="20"/>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bookmarkStart w:id="21" w:name="block-31871378_Копия_1"/>
      <w:bookmarkStart w:id="22" w:name="block-31871378_Копия_1"/>
      <w:bookmarkEnd w:id="22"/>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9506" TargetMode="External"/><Relationship Id="rId5" Type="http://schemas.openxmlformats.org/officeDocument/2006/relationships/hyperlink" Target="https://m.edsoo.ru/7f419506" TargetMode="External"/><Relationship Id="rId6" Type="http://schemas.openxmlformats.org/officeDocument/2006/relationships/hyperlink" Target="https://m.edsoo.ru/7f419506" TargetMode="External"/><Relationship Id="rId7" Type="http://schemas.openxmlformats.org/officeDocument/2006/relationships/hyperlink" Target="https://m.edsoo.ru/7f419506" TargetMode="External"/><Relationship Id="rId8" Type="http://schemas.openxmlformats.org/officeDocument/2006/relationships/hyperlink" Target="https://m.edsoo.ru/7f419506" TargetMode="External"/><Relationship Id="rId9" Type="http://schemas.openxmlformats.org/officeDocument/2006/relationships/hyperlink" Target="https://m.edsoo.ru/7f419506" TargetMode="External"/><Relationship Id="rId10" Type="http://schemas.openxmlformats.org/officeDocument/2006/relationships/hyperlink" Target="https://m.edsoo.ru/7f41b590" TargetMode="External"/><Relationship Id="rId11" Type="http://schemas.openxmlformats.org/officeDocument/2006/relationships/hyperlink" Target="https://m.edsoo.ru/7f41b590" TargetMode="External"/><Relationship Id="rId12" Type="http://schemas.openxmlformats.org/officeDocument/2006/relationships/hyperlink" Target="https://m.edsoo.ru/7f41b590" TargetMode="External"/><Relationship Id="rId13" Type="http://schemas.openxmlformats.org/officeDocument/2006/relationships/hyperlink" Target="https://m.edsoo.ru/7f41b590" TargetMode="External"/><Relationship Id="rId14" Type="http://schemas.openxmlformats.org/officeDocument/2006/relationships/hyperlink" Target="https://m.edsoo.ru/7f41b590" TargetMode="External"/><Relationship Id="rId15" Type="http://schemas.openxmlformats.org/officeDocument/2006/relationships/hyperlink" Target="https://m.edsoo.ru/f5eac746" TargetMode="External"/><Relationship Id="rId16" Type="http://schemas.openxmlformats.org/officeDocument/2006/relationships/hyperlink" Target="https://m.edsoo.ru/f5eac8c2" TargetMode="External"/><Relationship Id="rId17" Type="http://schemas.openxmlformats.org/officeDocument/2006/relationships/hyperlink" Target="https://m.edsoo.ru/f5eac8c2" TargetMode="External"/><Relationship Id="rId18" Type="http://schemas.openxmlformats.org/officeDocument/2006/relationships/hyperlink" Target="https://m.edsoo.ru/f5eacdf4" TargetMode="External"/><Relationship Id="rId19" Type="http://schemas.openxmlformats.org/officeDocument/2006/relationships/hyperlink" Target="https://m.edsoo.ru/f5eacf84" TargetMode="External"/><Relationship Id="rId20" Type="http://schemas.openxmlformats.org/officeDocument/2006/relationships/hyperlink" Target="https://m.edsoo.ru/f5ead51a" TargetMode="External"/><Relationship Id="rId21" Type="http://schemas.openxmlformats.org/officeDocument/2006/relationships/hyperlink" Target="https://m.edsoo.ru/f5ead68c" TargetMode="External"/><Relationship Id="rId22" Type="http://schemas.openxmlformats.org/officeDocument/2006/relationships/hyperlink" Target="https://m.edsoo.ru/f5eaefa0" TargetMode="External"/><Relationship Id="rId23" Type="http://schemas.openxmlformats.org/officeDocument/2006/relationships/hyperlink" Target="https://m.edsoo.ru/f5eaf78e" TargetMode="External"/><Relationship Id="rId24" Type="http://schemas.openxmlformats.org/officeDocument/2006/relationships/hyperlink" Target="https://m.edsoo.ru/f5eaf946" TargetMode="External"/><Relationship Id="rId25" Type="http://schemas.openxmlformats.org/officeDocument/2006/relationships/hyperlink" Target="https://m.edsoo.ru/f5eafef0" TargetMode="External"/><Relationship Id="rId26" Type="http://schemas.openxmlformats.org/officeDocument/2006/relationships/hyperlink" Target="https://m.edsoo.ru/f5eafd42" TargetMode="External"/><Relationship Id="rId27" Type="http://schemas.openxmlformats.org/officeDocument/2006/relationships/hyperlink" Target="https://m.edsoo.ru/f5eb0210" TargetMode="External"/><Relationship Id="rId28" Type="http://schemas.openxmlformats.org/officeDocument/2006/relationships/hyperlink" Target="https://m.edsoo.ru/f5eb038c" TargetMode="External"/><Relationship Id="rId29" Type="http://schemas.openxmlformats.org/officeDocument/2006/relationships/hyperlink" Target="https://m.edsoo.ru/f5eb0c10" TargetMode="External"/><Relationship Id="rId30" Type="http://schemas.openxmlformats.org/officeDocument/2006/relationships/hyperlink" Target="https://m.edsoo.ru/f5eb0c10" TargetMode="External"/><Relationship Id="rId31" Type="http://schemas.openxmlformats.org/officeDocument/2006/relationships/hyperlink" Target="https://m.edsoo.ru/f5eb0c10" TargetMode="External"/><Relationship Id="rId32" Type="http://schemas.openxmlformats.org/officeDocument/2006/relationships/hyperlink" Target="https://m.edsoo.ru/f5eb0c10" TargetMode="External"/><Relationship Id="rId33" Type="http://schemas.openxmlformats.org/officeDocument/2006/relationships/hyperlink" Target="https://m.edsoo.ru/f5eb14e4" TargetMode="External"/><Relationship Id="rId34" Type="http://schemas.openxmlformats.org/officeDocument/2006/relationships/hyperlink" Target="https://m.edsoo.ru/f5eb0efe" TargetMode="External"/><Relationship Id="rId35" Type="http://schemas.openxmlformats.org/officeDocument/2006/relationships/hyperlink" Target="https://m.edsoo.ru/f5eb1ac0" TargetMode="External"/><Relationship Id="rId36" Type="http://schemas.openxmlformats.org/officeDocument/2006/relationships/hyperlink" Target="https://m.edsoo.ru/f5eb1da4" TargetMode="External"/><Relationship Id="rId37" Type="http://schemas.openxmlformats.org/officeDocument/2006/relationships/hyperlink" Target="https://m.edsoo.ru/f5eb209c" TargetMode="External"/><Relationship Id="rId38" Type="http://schemas.openxmlformats.org/officeDocument/2006/relationships/hyperlink" Target="https://m.edsoo.ru/f5eb222c" TargetMode="External"/><Relationship Id="rId39" Type="http://schemas.openxmlformats.org/officeDocument/2006/relationships/hyperlink" Target="https://m.edsoo.ru/f5eb23a8" TargetMode="External"/><Relationship Id="rId40" Type="http://schemas.openxmlformats.org/officeDocument/2006/relationships/hyperlink" Target="https://m.edsoo.ru/f5eb279a" TargetMode="External"/><Relationship Id="rId41" Type="http://schemas.openxmlformats.org/officeDocument/2006/relationships/hyperlink" Target="https://m.edsoo.ru/f5eb2c0e" TargetMode="External"/><Relationship Id="rId42" Type="http://schemas.openxmlformats.org/officeDocument/2006/relationships/hyperlink" Target="https://m.edsoo.ru/f5eb2d94" TargetMode="External"/><Relationship Id="rId43" Type="http://schemas.openxmlformats.org/officeDocument/2006/relationships/hyperlink" Target="https://m.edsoo.ru/f5eb3078" TargetMode="External"/><Relationship Id="rId44" Type="http://schemas.openxmlformats.org/officeDocument/2006/relationships/hyperlink" Target="https://m.edsoo.ru/f5eb350a" TargetMode="External"/><Relationship Id="rId45" Type="http://schemas.openxmlformats.org/officeDocument/2006/relationships/hyperlink" Target="https://m.edsoo.ru/f5eb367c" TargetMode="External"/><Relationship Id="rId46" Type="http://schemas.openxmlformats.org/officeDocument/2006/relationships/hyperlink" Target="https://m.edsoo.ru/f5eb3ca8" TargetMode="External"/><Relationship Id="rId47" Type="http://schemas.openxmlformats.org/officeDocument/2006/relationships/hyperlink" Target="https://m.edsoo.ru/f5eb425c" TargetMode="External"/><Relationship Id="rId48" Type="http://schemas.openxmlformats.org/officeDocument/2006/relationships/hyperlink" Target="https://m.edsoo.ru/f5eb425c" TargetMode="External"/><Relationship Id="rId49" Type="http://schemas.openxmlformats.org/officeDocument/2006/relationships/hyperlink" Target="https://m.edsoo.ru/f5eb40ea" TargetMode="External"/><Relationship Id="rId50" Type="http://schemas.openxmlformats.org/officeDocument/2006/relationships/hyperlink" Target="https://m.edsoo.ru/f5eb40ea" TargetMode="External"/><Relationship Id="rId51" Type="http://schemas.openxmlformats.org/officeDocument/2006/relationships/hyperlink" Target="https://m.edsoo.ru/f5eb4568" TargetMode="External"/><Relationship Id="rId52" Type="http://schemas.openxmlformats.org/officeDocument/2006/relationships/hyperlink" Target="https://m.edsoo.ru/f5eb46da" TargetMode="External"/><Relationship Id="rId53" Type="http://schemas.openxmlformats.org/officeDocument/2006/relationships/hyperlink" Target="https://m.edsoo.ru/f5eb46da" TargetMode="External"/><Relationship Id="rId54" Type="http://schemas.openxmlformats.org/officeDocument/2006/relationships/hyperlink" Target="https://m.edsoo.ru/f5eb4842" TargetMode="External"/><Relationship Id="rId55" Type="http://schemas.openxmlformats.org/officeDocument/2006/relationships/hyperlink" Target="https://m.edsoo.ru/f5eb46da" TargetMode="External"/><Relationship Id="rId56" Type="http://schemas.openxmlformats.org/officeDocument/2006/relationships/hyperlink" Target="https://m.edsoo.ru/f5eb46da" TargetMode="External"/><Relationship Id="rId57" Type="http://schemas.openxmlformats.org/officeDocument/2006/relationships/numbering" Target="numbering.xml"/><Relationship Id="rId58" Type="http://schemas.openxmlformats.org/officeDocument/2006/relationships/fontTable" Target="fontTable.xml"/><Relationship Id="rId5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LibreOffice/7.5.1.2$Windows_X86_64 LibreOffice_project/fcbaee479e84c6cd81291587d2ee68cba099e129</Application>
  <AppVersion>15.0000</AppVersion>
  <Pages>46</Pages>
  <Words>8030</Words>
  <Characters>60981</Characters>
  <CharactersWithSpaces>68252</CharactersWithSpaces>
  <Paragraphs>903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2024-09-04T08:57:32Z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