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76" w:before="0" w:after="0"/>
        <w:ind w:left="120" w:hanging="0"/>
        <w:jc w:val="both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857474-d364-4484-b584-baf24ad6f13e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>
        <w:rPr>
          <w:rFonts w:ascii="Times New Roman" w:hAnsi="Times New Roman"/>
          <w:b/>
          <w:color w:val="000000"/>
          <w:sz w:val="28"/>
        </w:rPr>
        <w:t>ОУ "ООШ №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28"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48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64"/>
        <w:gridCol w:w="932"/>
        <w:gridCol w:w="4259"/>
      </w:tblGrid>
      <w:tr>
        <w:trPr>
          <w:trHeight w:val="1581" w:hRule="atLeast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4"/>
                <w:szCs w:val="24"/>
                <w:lang w:val="ru-RU"/>
              </w:rPr>
            </w:pPr>
            <w:r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margin">
                    <wp:posOffset>3660775</wp:posOffset>
                  </wp:positionH>
                  <wp:positionV relativeFrom="paragraph">
                    <wp:posOffset>612775</wp:posOffset>
                  </wp:positionV>
                  <wp:extent cx="1816100" cy="114744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caps/>
                <w:sz w:val="24"/>
                <w:szCs w:val="24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29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-284480</wp:posOffset>
                  </wp:positionV>
                  <wp:extent cx="1414780" cy="1391920"/>
                  <wp:effectExtent l="0" t="0" r="0" b="0"/>
                  <wp:wrapNone/>
                  <wp:docPr id="2" name="Рисунок 5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288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Директор МБОУ "ООШ № 28"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288" w:leader="none"/>
              </w:tabs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__________ А. Н. Крылов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Приказ от 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-О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31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Труд (технология)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–9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2" w:name="ae4c76de-41ab-46d4-9fe8-5c6b8c856b06"/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 xml:space="preserve">                                                  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г. Тверь</w:t>
      </w:r>
      <w:bookmarkEnd w:id="2"/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 xml:space="preserve">‌ </w:t>
      </w:r>
      <w:bookmarkStart w:id="3" w:name="22e736e0-d89d-49da-83ee-47ec29d46038"/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4</w:t>
      </w:r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 xml:space="preserve"> г.</w:t>
      </w:r>
      <w:bookmarkEnd w:id="3"/>
      <w:r>
        <w:rPr>
          <w:rFonts w:ascii="Times New Roman" w:hAnsi="Times New Roman"/>
          <w:b/>
          <w:i w:val="false"/>
          <w:color w:val="000000"/>
          <w:sz w:val="28"/>
          <w:lang w:val="ru-RU"/>
        </w:rPr>
        <w:t>‌</w:t>
      </w:r>
    </w:p>
    <w:p>
      <w:pPr>
        <w:pStyle w:val="Normal"/>
        <w:spacing w:lineRule="exact" w:line="276" w:before="0" w:after="0"/>
        <w:ind w:left="120" w:hanging="0"/>
        <w:jc w:val="both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>
          <w:rFonts w:ascii="Times New Roman" w:hAnsi="Times New Roman"/>
          <w:b/>
          <w:i w:val="false"/>
          <w:i w:val="false"/>
          <w:color w:val="000000"/>
          <w:sz w:val="28"/>
        </w:rPr>
      </w:pPr>
      <w:r>
        <w:rPr/>
      </w:r>
    </w:p>
    <w:p>
      <w:pPr>
        <w:pStyle w:val="Normal"/>
        <w:spacing w:lineRule="exact" w:line="276" w:before="0" w:after="0"/>
        <w:ind w:left="120" w:hanging="0"/>
        <w:jc w:val="both"/>
        <w:rPr/>
      </w:pPr>
      <w:bookmarkStart w:id="4" w:name="block-32086384_Копия_1"/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pStyle w:val="Normal"/>
        <w:spacing w:before="0" w:after="0"/>
        <w:ind w:firstLine="600"/>
        <w:jc w:val="left"/>
        <w:rPr/>
      </w:pPr>
      <w:r>
        <w:rPr/>
      </w:r>
      <w:bookmarkStart w:id="5" w:name="_Toc157707436"/>
      <w:bookmarkStart w:id="6" w:name="_Toc157707436"/>
      <w:bookmarkEnd w:id="6"/>
    </w:p>
    <w:p>
      <w:pPr>
        <w:pStyle w:val="Normal"/>
        <w:spacing w:before="0" w:after="0"/>
        <w:ind w:firstLine="600"/>
        <w:jc w:val="left"/>
        <w:rPr/>
      </w:pPr>
      <w:r>
        <w:rPr/>
      </w:r>
      <w:bookmarkStart w:id="7" w:name="_Toc157707436_Копия_1"/>
      <w:bookmarkStart w:id="8" w:name="_Toc157707436_Копия_1"/>
      <w:bookmarkEnd w:id="8"/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pStyle w:val="Normal"/>
        <w:spacing w:lineRule="exact" w:line="48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pStyle w:val="Normal"/>
        <w:spacing w:lineRule="exact" w:line="12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9" w:name="block-32086384_Копия_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bookmarkStart w:id="10" w:name="block-32086384"/>
      <w:bookmarkEnd w:id="9"/>
    </w:p>
    <w:p>
      <w:pPr>
        <w:pStyle w:val="Normal"/>
        <w:spacing w:lineRule="exact" w:line="408" w:before="0" w:after="0"/>
        <w:ind w:left="120" w:hanging="0"/>
        <w:jc w:val="center"/>
        <w:rPr/>
      </w:pPr>
      <w:bookmarkStart w:id="11" w:name="block-32086381_Копия_1"/>
      <w:bookmarkEnd w:id="10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МОУ "ООШ №28 "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tbl>
      <w:tblPr>
        <w:tblStyle w:val="a3"/>
        <w:tblW w:w="934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[месяц]   [год]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(ID 4228362)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pStyle w:val="Normal"/>
        <w:spacing w:lineRule="exact" w:line="408" w:before="0" w:after="0"/>
        <w:ind w:left="120" w:hanging="0"/>
        <w:jc w:val="center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pStyle w:val="Normal"/>
        <w:spacing w:before="0" w:after="0"/>
        <w:ind w:left="120" w:hanging="0"/>
        <w:jc w:val="center"/>
        <w:rPr/>
      </w:pPr>
      <w:r>
        <w:rPr/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left"/>
        <w:rPr/>
      </w:pPr>
      <w:r>
        <w:rPr/>
      </w:r>
      <w:bookmarkStart w:id="12" w:name="block-32086381_Копия_1"/>
      <w:bookmarkStart w:id="13" w:name="block-32086381"/>
      <w:bookmarkStart w:id="14" w:name="block-32086381_Копия_1"/>
      <w:bookmarkStart w:id="15" w:name="block-32086381"/>
      <w:bookmarkEnd w:id="14"/>
      <w:bookmarkEnd w:id="15"/>
    </w:p>
    <w:p>
      <w:pPr>
        <w:pStyle w:val="Normal"/>
        <w:spacing w:before="161" w:after="161"/>
        <w:ind w:left="120" w:hanging="0"/>
        <w:jc w:val="left"/>
        <w:rPr/>
      </w:pPr>
      <w:bookmarkStart w:id="16" w:name="block-32086381"/>
      <w:bookmarkStart w:id="17" w:name="block-32086380_Копия_1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pStyle w:val="Normal"/>
        <w:spacing w:lineRule="exact" w:line="264" w:before="180" w:after="0"/>
        <w:ind w:left="120" w:hanging="0"/>
        <w:jc w:val="both"/>
        <w:rPr/>
      </w:pPr>
      <w:bookmarkStart w:id="18" w:name="_Toc141791714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  <w:bookmarkStart w:id="19" w:name="_Toc157707439"/>
      <w:bookmarkStart w:id="20" w:name="_Toc157707439"/>
      <w:bookmarkEnd w:id="20"/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1" w:name="_Toc157707445"/>
      <w:bookmarkStart w:id="22" w:name="_Toc157707445"/>
      <w:bookmarkEnd w:id="22"/>
    </w:p>
    <w:p>
      <w:pPr>
        <w:pStyle w:val="Normal"/>
        <w:spacing w:lineRule="exact" w:line="4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3" w:name="_Toc157707451"/>
      <w:bookmarkStart w:id="24" w:name="_Toc157707451"/>
      <w:bookmarkEnd w:id="24"/>
    </w:p>
    <w:p>
      <w:pPr>
        <w:pStyle w:val="Normal"/>
        <w:spacing w:lineRule="exact" w:line="144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5" w:name="_Toc157707455"/>
      <w:bookmarkStart w:id="26" w:name="_Toc157707455"/>
      <w:bookmarkEnd w:id="26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27" w:name="_Toc157707459"/>
      <w:bookmarkStart w:id="28" w:name="_Toc157707459"/>
      <w:bookmarkEnd w:id="28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/>
      </w:r>
      <w:bookmarkStart w:id="29" w:name="_Toc141791715"/>
      <w:bookmarkStart w:id="30" w:name="_Toc141791715"/>
      <w:bookmarkEnd w:id="30"/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31" w:name="_Toc157707466"/>
      <w:bookmarkStart w:id="32" w:name="_Toc157707466"/>
      <w:bookmarkEnd w:id="32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33" w:name="_Toc157707468"/>
      <w:bookmarkStart w:id="34" w:name="_Toc157707468"/>
      <w:bookmarkEnd w:id="34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pStyle w:val="Normal"/>
        <w:spacing w:before="0" w:after="0"/>
        <w:ind w:left="120" w:hanging="0"/>
        <w:jc w:val="both"/>
        <w:rPr/>
      </w:pPr>
      <w:r>
        <w:rPr/>
      </w:r>
      <w:bookmarkStart w:id="35" w:name="_Toc157707470"/>
      <w:bookmarkStart w:id="36" w:name="_Toc157707470"/>
      <w:bookmarkEnd w:id="36"/>
    </w:p>
    <w:p>
      <w:pPr>
        <w:pStyle w:val="Normal"/>
        <w:spacing w:lineRule="exact" w:line="120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pStyle w:val="Normal"/>
        <w:spacing w:lineRule="exact" w:line="96" w:before="0" w:after="0"/>
        <w:ind w:left="120" w:hanging="0"/>
        <w:jc w:val="both"/>
        <w:rPr/>
      </w:pPr>
      <w:r>
        <w:rPr/>
      </w:r>
    </w:p>
    <w:p>
      <w:pPr>
        <w:pStyle w:val="Normal"/>
        <w:spacing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pStyle w:val="Normal"/>
        <w:spacing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firstLine="600"/>
        <w:jc w:val="both"/>
        <w:rPr/>
      </w:pPr>
      <w:bookmarkStart w:id="37" w:name="block-32086380_Копия_1"/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  <w:bookmarkStart w:id="38" w:name="block-32086380"/>
      <w:bookmarkEnd w:id="37"/>
    </w:p>
    <w:p>
      <w:pPr>
        <w:pStyle w:val="Normal"/>
        <w:spacing w:lineRule="exact" w:line="264" w:before="161" w:after="0"/>
        <w:ind w:left="120" w:hanging="0"/>
        <w:jc w:val="both"/>
        <w:rPr/>
      </w:pPr>
      <w:bookmarkStart w:id="39" w:name="block-32086382_Копия_1"/>
      <w:bookmarkEnd w:id="38"/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pStyle w:val="Normal"/>
        <w:spacing w:lineRule="exact" w:line="264" w:before="180" w:after="0"/>
        <w:ind w:left="120" w:hanging="0"/>
        <w:jc w:val="both"/>
        <w:rPr/>
      </w:pPr>
      <w:bookmarkStart w:id="40" w:name="_Toc141791749"/>
      <w:bookmarkEnd w:id="40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pStyle w:val="Normal"/>
        <w:spacing w:lineRule="exact" w:line="264" w:before="0" w:after="0"/>
        <w:ind w:firstLine="600"/>
        <w:jc w:val="both"/>
        <w:rPr/>
      </w:pPr>
      <w:bookmarkStart w:id="41" w:name="_Toc141791750"/>
      <w:bookmarkEnd w:id="41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/>
      </w:r>
      <w:bookmarkStart w:id="42" w:name="_Toc157707474"/>
      <w:bookmarkStart w:id="43" w:name="_Toc157707474"/>
      <w:bookmarkEnd w:id="43"/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pStyle w:val="Normal"/>
        <w:spacing w:lineRule="exact" w:line="144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pStyle w:val="Normal"/>
        <w:spacing w:lineRule="exact" w:line="168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pStyle w:val="Normal"/>
        <w:spacing w:lineRule="exact" w:line="72" w:before="0" w:after="0"/>
        <w:ind w:left="120" w:hanging="0"/>
        <w:jc w:val="both"/>
        <w:rPr/>
      </w:pPr>
      <w:r>
        <w:rPr/>
      </w:r>
    </w:p>
    <w:p>
      <w:pPr>
        <w:pStyle w:val="Normal"/>
        <w:spacing w:lineRule="exact" w:line="264" w:before="0" w:after="0"/>
        <w:ind w:left="120" w:hanging="0"/>
        <w:jc w:val="both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pStyle w:val="Normal"/>
        <w:spacing w:lineRule="exact" w:line="264" w:before="0" w:after="0"/>
        <w:ind w:firstLine="600"/>
        <w:jc w:val="both"/>
        <w:rPr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64" w:before="0" w:after="0"/>
        <w:ind w:firstLine="600"/>
        <w:jc w:val="both"/>
        <w:rPr/>
      </w:pPr>
      <w:bookmarkStart w:id="44" w:name="block-32086382_Копия_1"/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  <w:bookmarkStart w:id="45" w:name="block-32086382"/>
      <w:bookmarkEnd w:id="44"/>
    </w:p>
    <w:p>
      <w:pPr>
        <w:pStyle w:val="Normal"/>
        <w:spacing w:before="0" w:after="0"/>
        <w:ind w:left="120" w:hanging="0"/>
        <w:jc w:val="left"/>
        <w:rPr/>
      </w:pPr>
      <w:bookmarkStart w:id="46" w:name="block-32086383"/>
      <w:bookmarkEnd w:id="45"/>
      <w:bookmarkEnd w:id="4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87"/>
        <w:gridCol w:w="3360"/>
        <w:gridCol w:w="1278"/>
        <w:gridCol w:w="2292"/>
        <w:gridCol w:w="2425"/>
        <w:gridCol w:w="3451"/>
      </w:tblGrid>
      <w:tr>
        <w:trPr>
          <w:trHeight w:val="144" w:hRule="atLeast"/>
        </w:trPr>
        <w:tc>
          <w:tcPr>
            <w:tcW w:w="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6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36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1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16"/>
        <w:gridCol w:w="2720"/>
        <w:gridCol w:w="1396"/>
        <w:gridCol w:w="2428"/>
        <w:gridCol w:w="2553"/>
        <w:gridCol w:w="3780"/>
      </w:tblGrid>
      <w:tr>
        <w:trPr>
          <w:trHeight w:val="144" w:hRule="atLeast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2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36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47" w:name="block-32086383"/>
      <w:bookmarkStart w:id="48" w:name="block-32086383"/>
      <w:bookmarkEnd w:id="48"/>
    </w:p>
    <w:p>
      <w:pPr>
        <w:pStyle w:val="Normal"/>
        <w:spacing w:before="0" w:after="0"/>
        <w:ind w:left="120" w:hanging="0"/>
        <w:jc w:val="left"/>
        <w:rPr/>
      </w:pPr>
      <w:bookmarkStart w:id="49" w:name="block-32086386"/>
      <w:bookmarkEnd w:id="49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6"/>
        <w:gridCol w:w="3201"/>
        <w:gridCol w:w="1322"/>
        <w:gridCol w:w="2344"/>
        <w:gridCol w:w="2474"/>
        <w:gridCol w:w="3576"/>
      </w:tblGrid>
      <w:tr>
        <w:trPr>
          <w:trHeight w:val="144" w:hRule="atLeast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20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50" w:name="block-32086386"/>
      <w:bookmarkStart w:id="51" w:name="block-32086386"/>
      <w:bookmarkEnd w:id="51"/>
    </w:p>
    <w:p>
      <w:pPr>
        <w:pStyle w:val="Normal"/>
        <w:spacing w:before="0" w:after="0"/>
        <w:ind w:left="120" w:hanging="0"/>
        <w:jc w:val="left"/>
        <w:rPr/>
      </w:pPr>
      <w:bookmarkStart w:id="52" w:name="block-32086387"/>
      <w:bookmarkEnd w:id="5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53"/>
        <w:gridCol w:w="3359"/>
        <w:gridCol w:w="1096"/>
        <w:gridCol w:w="2077"/>
        <w:gridCol w:w="2225"/>
        <w:gridCol w:w="1566"/>
        <w:gridCol w:w="2717"/>
      </w:tblGrid>
      <w:tr>
        <w:trPr>
          <w:trHeight w:val="144" w:hRule="atLeast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85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53" w:name="block-32086387"/>
      <w:bookmarkStart w:id="54" w:name="block-32086387"/>
      <w:bookmarkEnd w:id="54"/>
    </w:p>
    <w:p>
      <w:pPr>
        <w:pStyle w:val="Normal"/>
        <w:spacing w:before="0" w:after="0"/>
        <w:ind w:left="120" w:hanging="0"/>
        <w:jc w:val="left"/>
        <w:rPr/>
      </w:pPr>
      <w:bookmarkStart w:id="55" w:name="block-32086379"/>
      <w:bookmarkEnd w:id="5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702"/>
        <w:gridCol w:w="2881"/>
        <w:gridCol w:w="1372"/>
        <w:gridCol w:w="2399"/>
        <w:gridCol w:w="2527"/>
        <w:gridCol w:w="3712"/>
      </w:tblGrid>
      <w:tr>
        <w:trPr>
          <w:trHeight w:val="144" w:hRule="atLeast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71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9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56" w:name="block-32086379"/>
      <w:bookmarkStart w:id="57" w:name="block-32086379"/>
      <w:bookmarkEnd w:id="57"/>
    </w:p>
    <w:p>
      <w:pPr>
        <w:pStyle w:val="Normal"/>
        <w:spacing w:before="0" w:after="0"/>
        <w:ind w:left="120" w:hanging="0"/>
        <w:jc w:val="left"/>
        <w:rPr/>
      </w:pPr>
      <w:bookmarkStart w:id="58" w:name="block-32086388"/>
      <w:bookmarkEnd w:id="58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49"/>
        <w:gridCol w:w="3521"/>
        <w:gridCol w:w="1274"/>
        <w:gridCol w:w="2288"/>
        <w:gridCol w:w="2421"/>
        <w:gridCol w:w="3440"/>
      </w:tblGrid>
      <w:tr>
        <w:trPr>
          <w:trHeight w:val="144" w:hRule="atLeast"/>
        </w:trPr>
        <w:tc>
          <w:tcPr>
            <w:tcW w:w="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4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8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10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59" w:name="block-32086388"/>
      <w:bookmarkStart w:id="60" w:name="block-32086388"/>
      <w:bookmarkEnd w:id="60"/>
    </w:p>
    <w:p>
      <w:pPr>
        <w:pStyle w:val="Normal"/>
        <w:spacing w:before="0" w:after="0"/>
        <w:ind w:left="120" w:hanging="0"/>
        <w:jc w:val="left"/>
        <w:rPr/>
      </w:pPr>
      <w:bookmarkStart w:id="61" w:name="block-32086389"/>
      <w:bookmarkEnd w:id="6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МОДУЛИ + ВАРИАТИВНЫЙ МОДУЛЬ «АВТОМАТИЗИРОВАННЫЕ СИСТЕМЫ»)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6"/>
        <w:gridCol w:w="3201"/>
        <w:gridCol w:w="1322"/>
        <w:gridCol w:w="2344"/>
        <w:gridCol w:w="2474"/>
        <w:gridCol w:w="3576"/>
      </w:tblGrid>
      <w:tr>
        <w:trPr>
          <w:trHeight w:val="144" w:hRule="atLeast"/>
        </w:trPr>
        <w:tc>
          <w:tcPr>
            <w:tcW w:w="6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5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5.6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5.7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62" w:name="block-32086389"/>
      <w:bookmarkStart w:id="63" w:name="block-32086389"/>
      <w:bookmarkEnd w:id="63"/>
    </w:p>
    <w:p>
      <w:pPr>
        <w:pStyle w:val="Normal"/>
        <w:spacing w:before="0" w:after="0"/>
        <w:ind w:left="120" w:hanging="0"/>
        <w:jc w:val="left"/>
        <w:rPr/>
      </w:pPr>
      <w:bookmarkStart w:id="64" w:name="block-32086372"/>
      <w:bookmarkEnd w:id="6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0"/>
        <w:gridCol w:w="3280"/>
        <w:gridCol w:w="1310"/>
        <w:gridCol w:w="2329"/>
        <w:gridCol w:w="2462"/>
        <w:gridCol w:w="3542"/>
      </w:tblGrid>
      <w:tr>
        <w:trPr>
          <w:trHeight w:val="144" w:hRule="atLeast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4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65" w:name="block-32086372"/>
      <w:bookmarkStart w:id="66" w:name="block-32086372"/>
      <w:bookmarkEnd w:id="66"/>
    </w:p>
    <w:p>
      <w:pPr>
        <w:pStyle w:val="Normal"/>
        <w:spacing w:before="0" w:after="0"/>
        <w:ind w:left="120" w:hanging="0"/>
        <w:jc w:val="left"/>
        <w:rPr/>
      </w:pPr>
      <w:bookmarkStart w:id="67" w:name="block-32086392"/>
      <w:bookmarkEnd w:id="67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+ ВАРИАТИВНЫЙ МОДУЛЬ «АВТОМАТИЗИРОВАННЫЕ СИСТЕМЫ»)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670"/>
        <w:gridCol w:w="3280"/>
        <w:gridCol w:w="1310"/>
        <w:gridCol w:w="2329"/>
        <w:gridCol w:w="2462"/>
        <w:gridCol w:w="3542"/>
      </w:tblGrid>
      <w:tr>
        <w:trPr>
          <w:trHeight w:val="144" w:hRule="atLeast"/>
        </w:trPr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6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4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12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Автоматизированные системы</w:t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2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7 </w:t>
            </w:r>
          </w:p>
        </w:tc>
        <w:tc>
          <w:tcPr>
            <w:tcW w:w="8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68" w:name="block-32086392"/>
      <w:bookmarkStart w:id="69" w:name="block-32086392"/>
      <w:bookmarkEnd w:id="69"/>
    </w:p>
    <w:p>
      <w:pPr>
        <w:pStyle w:val="Normal"/>
        <w:spacing w:before="0" w:after="0"/>
        <w:ind w:left="120" w:hanging="0"/>
        <w:jc w:val="left"/>
        <w:rPr/>
      </w:pPr>
      <w:bookmarkStart w:id="70" w:name="block-32086385"/>
      <w:bookmarkEnd w:id="70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5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93"/>
        <w:gridCol w:w="3359"/>
        <w:gridCol w:w="1107"/>
        <w:gridCol w:w="2089"/>
        <w:gridCol w:w="2239"/>
        <w:gridCol w:w="1575"/>
        <w:gridCol w:w="2731"/>
      </w:tblGrid>
      <w:tr>
        <w:trPr>
          <w:trHeight w:val="144" w:hRule="atLeast"/>
        </w:trPr>
        <w:tc>
          <w:tcPr>
            <w:tcW w:w="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7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«Изделие из древесины»: выполнение технологических операций ручными инструментами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6 КЛАСС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39"/>
        <w:gridCol w:w="2881"/>
        <w:gridCol w:w="1187"/>
        <w:gridCol w:w="2184"/>
        <w:gridCol w:w="2327"/>
        <w:gridCol w:w="1651"/>
        <w:gridCol w:w="2824"/>
      </w:tblGrid>
      <w:tr>
        <w:trPr>
          <w:trHeight w:val="144" w:hRule="atLeast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8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71" w:name="block-32086385"/>
      <w:bookmarkStart w:id="72" w:name="block-32086385"/>
      <w:bookmarkEnd w:id="72"/>
    </w:p>
    <w:p>
      <w:pPr>
        <w:pStyle w:val="Normal"/>
        <w:spacing w:before="0" w:after="0"/>
        <w:ind w:left="120" w:hanging="0"/>
        <w:jc w:val="left"/>
        <w:rPr/>
      </w:pPr>
      <w:bookmarkStart w:id="73" w:name="block-32086374"/>
      <w:bookmarkEnd w:id="7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8"/>
        <w:gridCol w:w="3200"/>
        <w:gridCol w:w="1134"/>
        <w:gridCol w:w="2122"/>
        <w:gridCol w:w="2267"/>
        <w:gridCol w:w="1600"/>
        <w:gridCol w:w="2762"/>
      </w:tblGrid>
      <w:tr>
        <w:trPr>
          <w:trHeight w:val="144" w:hRule="atLeast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74" w:name="block-32086374"/>
      <w:bookmarkStart w:id="75" w:name="block-32086374"/>
      <w:bookmarkEnd w:id="75"/>
    </w:p>
    <w:p>
      <w:pPr>
        <w:pStyle w:val="Normal"/>
        <w:spacing w:before="0" w:after="0"/>
        <w:ind w:left="120" w:hanging="0"/>
        <w:jc w:val="left"/>
        <w:rPr/>
      </w:pPr>
      <w:bookmarkStart w:id="76" w:name="block-32086373"/>
      <w:bookmarkEnd w:id="76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68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77" w:name="block-32086373"/>
      <w:bookmarkStart w:id="78" w:name="block-32086373"/>
      <w:bookmarkEnd w:id="78"/>
    </w:p>
    <w:p>
      <w:pPr>
        <w:pStyle w:val="Normal"/>
        <w:spacing w:before="0" w:after="0"/>
        <w:ind w:left="120" w:hanging="0"/>
        <w:jc w:val="left"/>
        <w:rPr/>
      </w:pPr>
      <w:bookmarkStart w:id="79" w:name="block-32086375"/>
      <w:bookmarkEnd w:id="79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23"/>
        <w:gridCol w:w="3041"/>
        <w:gridCol w:w="1161"/>
        <w:gridCol w:w="2153"/>
        <w:gridCol w:w="2296"/>
        <w:gridCol w:w="1626"/>
        <w:gridCol w:w="2793"/>
      </w:tblGrid>
      <w:tr>
        <w:trPr>
          <w:trHeight w:val="144" w:hRule="atLeast"/>
        </w:trPr>
        <w:tc>
          <w:tcPr>
            <w:tcW w:w="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6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04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9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80" w:name="block-32086375"/>
      <w:bookmarkStart w:id="81" w:name="block-32086375"/>
      <w:bookmarkEnd w:id="81"/>
    </w:p>
    <w:p>
      <w:pPr>
        <w:pStyle w:val="Normal"/>
        <w:spacing w:before="0" w:after="0"/>
        <w:ind w:left="120" w:hanging="0"/>
        <w:jc w:val="left"/>
        <w:rPr/>
      </w:pPr>
      <w:bookmarkStart w:id="82" w:name="block-32086376"/>
      <w:bookmarkEnd w:id="82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+ ВАРИАТИВНЫЕ МОДУЛИ «РАСТЕНИЕВОДСТВО», «ЖИВОТНОВОДСТВО»)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477"/>
        <w:gridCol w:w="3519"/>
        <w:gridCol w:w="1081"/>
        <w:gridCol w:w="2058"/>
        <w:gridCol w:w="2209"/>
        <w:gridCol w:w="1551"/>
        <w:gridCol w:w="2698"/>
      </w:tblGrid>
      <w:tr>
        <w:trPr>
          <w:trHeight w:val="144" w:hRule="atLeast"/>
        </w:trPr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5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6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83" w:name="block-32086376"/>
      <w:bookmarkStart w:id="84" w:name="block-32086376"/>
      <w:bookmarkEnd w:id="84"/>
    </w:p>
    <w:p>
      <w:pPr>
        <w:pStyle w:val="Normal"/>
        <w:spacing w:before="0" w:after="0"/>
        <w:ind w:left="120" w:hanging="0"/>
        <w:jc w:val="left"/>
        <w:rPr/>
      </w:pPr>
      <w:bookmarkStart w:id="85" w:name="block-32086377"/>
      <w:bookmarkEnd w:id="85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8 КЛАСС (ИНВАРИАНТНЫЕ + ВАРИАТИВНЫЙ МОДУЛЬ «АВТОМАТИЗИРОВАННЫЕ СИСТЕМЫ»)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8"/>
        <w:gridCol w:w="3200"/>
        <w:gridCol w:w="1134"/>
        <w:gridCol w:w="2122"/>
        <w:gridCol w:w="2267"/>
        <w:gridCol w:w="1600"/>
        <w:gridCol w:w="2762"/>
      </w:tblGrid>
      <w:tr>
        <w:trPr>
          <w:trHeight w:val="144" w:hRule="atLeast"/>
        </w:trPr>
        <w:tc>
          <w:tcPr>
            <w:tcW w:w="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5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6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86" w:name="block-32086377"/>
      <w:bookmarkStart w:id="87" w:name="block-32086377"/>
      <w:bookmarkEnd w:id="87"/>
    </w:p>
    <w:p>
      <w:pPr>
        <w:pStyle w:val="Normal"/>
        <w:spacing w:before="0" w:after="0"/>
        <w:ind w:left="120" w:hanging="0"/>
        <w:jc w:val="left"/>
        <w:rPr/>
      </w:pPr>
      <w:bookmarkStart w:id="88" w:name="block-32086378"/>
      <w:bookmarkEnd w:id="88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МОДУЛИ)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1"/>
        <w:gridCol w:w="3279"/>
        <w:gridCol w:w="1120"/>
        <w:gridCol w:w="2106"/>
        <w:gridCol w:w="2254"/>
        <w:gridCol w:w="1586"/>
        <w:gridCol w:w="2747"/>
      </w:tblGrid>
      <w:tr>
        <w:trPr>
          <w:trHeight w:val="144" w:hRule="atLeast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89" w:name="block-32086378"/>
      <w:bookmarkStart w:id="90" w:name="block-32086378"/>
      <w:bookmarkEnd w:id="90"/>
    </w:p>
    <w:p>
      <w:pPr>
        <w:pStyle w:val="Normal"/>
        <w:spacing w:before="0" w:after="0"/>
        <w:ind w:left="120" w:hanging="0"/>
        <w:jc w:val="left"/>
        <w:rPr/>
      </w:pPr>
      <w:bookmarkStart w:id="91" w:name="block-32086391"/>
      <w:bookmarkEnd w:id="9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9 КЛАСС (ИНВАРИАНТНЫЕ + ВАРИАТИВНЫЙ МОДУЛЬ «АВТОМАТИЗИРОВАННЫЕ СИСТЕМЫ») </w:t>
      </w:r>
    </w:p>
    <w:tbl>
      <w:tblPr>
        <w:tblW w:w="13594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</w:tblPr>
      <w:tblGrid>
        <w:gridCol w:w="501"/>
        <w:gridCol w:w="3279"/>
        <w:gridCol w:w="1120"/>
        <w:gridCol w:w="2106"/>
        <w:gridCol w:w="2254"/>
        <w:gridCol w:w="1586"/>
        <w:gridCol w:w="2747"/>
      </w:tblGrid>
      <w:tr>
        <w:trPr>
          <w:trHeight w:val="144" w:hRule="atLeast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5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32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15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  <w:tc>
          <w:tcPr>
            <w:tcW w:w="274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1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3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left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34 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0 </w:t>
            </w:r>
          </w:p>
        </w:tc>
        <w:tc>
          <w:tcPr>
            <w:tcW w:w="4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  <w:bookmarkStart w:id="92" w:name="block-32086391"/>
      <w:bookmarkStart w:id="93" w:name="block-32086391"/>
      <w:bookmarkEnd w:id="93"/>
    </w:p>
    <w:p>
      <w:pPr>
        <w:pStyle w:val="Normal"/>
        <w:spacing w:before="0" w:after="0"/>
        <w:ind w:left="120" w:hanging="0"/>
        <w:jc w:val="left"/>
        <w:rPr/>
      </w:pPr>
      <w:bookmarkStart w:id="94" w:name="block-32086390_Копия_1"/>
      <w:bookmarkEnd w:id="94"/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/>
      </w:r>
    </w:p>
    <w:p>
      <w:pPr>
        <w:pStyle w:val="Normal"/>
        <w:spacing w:before="0" w:after="0"/>
        <w:ind w:left="120" w:hanging="0"/>
        <w:jc w:val="left"/>
        <w:rPr/>
      </w:pPr>
      <w:r>
        <w:rPr/>
      </w:r>
    </w:p>
    <w:p>
      <w:pPr>
        <w:pStyle w:val="Normal"/>
        <w:spacing w:lineRule="exact" w:line="480" w:before="0" w:after="0"/>
        <w:ind w:left="120" w:hanging="0"/>
        <w:jc w:val="left"/>
        <w:rPr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480" w:before="0" w:after="0"/>
        <w:ind w:left="120" w:hanging="0"/>
        <w:jc w:val="left"/>
        <w:rPr/>
      </w:pPr>
      <w:r>
        <w:rPr/>
      </w:r>
      <w:bookmarkStart w:id="95" w:name="block-32086390_Копия_1"/>
      <w:bookmarkStart w:id="96" w:name="block-32086390"/>
      <w:bookmarkStart w:id="97" w:name="block-32086390_Копия_1"/>
      <w:bookmarkStart w:id="98" w:name="block-32086390"/>
      <w:bookmarkEnd w:id="97"/>
      <w:bookmarkEnd w:id="98"/>
    </w:p>
    <w:p>
      <w:pPr>
        <w:pStyle w:val="Normal"/>
        <w:spacing w:before="0" w:after="200"/>
        <w:rPr/>
      </w:pPr>
      <w:r>
        <w:rPr/>
      </w:r>
      <w:bookmarkStart w:id="99" w:name="block-32086390"/>
      <w:bookmarkStart w:id="100" w:name="block-32086390"/>
      <w:bookmarkEnd w:id="100"/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overrideTableStyleFontSizeAndJustification" w:uri="http://schemas.microsoft.com/office/word" w:val="1"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Heading1Char"/>
    <w:uiPriority w:val="9"/>
    <w:qFormat/>
    <w:rsid w:val="00841cd9"/>
    <w:pPr>
      <w:keepNext w:val="true"/>
      <w:keepLines/>
      <w:spacing w:before="480" w:after="200"/>
      <w:outlineLvl w:val="0"/>
    </w:pPr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Heading2Char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Heading3Char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Heading4Char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841cd9"/>
    <w:rPr/>
  </w:style>
  <w:style w:type="character" w:styleId="Heading1Char" w:customStyle="1">
    <w:name w:val="Heading 1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har" w:customStyle="1">
    <w:name w:val="Heading 4 Char"/>
    <w:basedOn w:val="DefaultParagraphFont"/>
    <w:uiPriority w:val="9"/>
    <w:qFormat/>
    <w:rsid w:val="00841cd9"/>
    <w:rPr>
      <w:rFonts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ubtitleChar" w:customStyle="1">
    <w:name w:val="Subtitle Char"/>
    <w:basedOn w:val="DefaultParagraphFont"/>
    <w:uiPriority w:val="11"/>
    <w:qFormat/>
    <w:rsid w:val="00841cd9"/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TitleChar" w:customStyle="1">
    <w:name w:val="Title Char"/>
    <w:basedOn w:val="DefaultParagraphFont"/>
    <w:uiPriority w:val="10"/>
    <w:qFormat/>
    <w:rsid w:val="00841cd9"/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0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link w:val="HeaderChar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18">
    <w:name w:val="Subtitle"/>
    <w:basedOn w:val="Normal"/>
    <w:next w:val="Normal"/>
    <w:link w:val="SubtitleChar"/>
    <w:uiPriority w:val="11"/>
    <w:qFormat/>
    <w:rsid w:val="00841cd9"/>
    <w:pPr>
      <w:ind w:left="86" w:hanging="0"/>
    </w:pPr>
    <w:rPr>
      <w:rFonts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19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LibreOffice/7.5.1.2$Windows_X86_64 LibreOffice_project/fcbaee479e84c6cd81291587d2ee68cba099e129</Application>
  <AppVersion>15.0000</AppVersion>
  <Pages>156</Pages>
  <Words>13333</Words>
  <Characters>98340</Characters>
  <CharactersWithSpaces>110464</CharactersWithSpaces>
  <Paragraphs>2898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2024-09-03T14:00:15Z</dcterms:modified>
  <cp:revision>1</cp:revision>
  <dc:subject/>
  <dc:title/>
</cp:coreProperties>
</file>