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05F" w:rsidRPr="00385303" w:rsidRDefault="006E005F" w:rsidP="00FE358E">
      <w:pPr>
        <w:spacing w:after="0" w:line="240" w:lineRule="auto"/>
        <w:ind w:left="120"/>
        <w:jc w:val="center"/>
        <w:rPr>
          <w:rFonts w:ascii="Times New Roman" w:hAnsi="Times New Roman"/>
          <w:b/>
          <w:sz w:val="28"/>
        </w:rPr>
      </w:pPr>
      <w:r w:rsidRPr="00385303">
        <w:rPr>
          <w:rFonts w:ascii="Times New Roman" w:hAnsi="Times New Roman"/>
          <w:b/>
          <w:sz w:val="28"/>
        </w:rPr>
        <w:t>Муниципальное бюджетное общеобразовательное учреждение</w:t>
      </w:r>
    </w:p>
    <w:p w:rsidR="006E005F" w:rsidRDefault="006E005F" w:rsidP="00FE358E">
      <w:pPr>
        <w:spacing w:after="0" w:line="240" w:lineRule="auto"/>
        <w:ind w:left="120"/>
        <w:jc w:val="center"/>
        <w:rPr>
          <w:rFonts w:ascii="Times New Roman" w:hAnsi="Times New Roman"/>
          <w:b/>
          <w:sz w:val="28"/>
        </w:rPr>
      </w:pPr>
      <w:r w:rsidRPr="00385303">
        <w:rPr>
          <w:rFonts w:ascii="Times New Roman" w:hAnsi="Times New Roman"/>
          <w:b/>
          <w:sz w:val="28"/>
        </w:rPr>
        <w:t xml:space="preserve">«Средняя </w:t>
      </w:r>
      <w:r w:rsidR="00FE358E">
        <w:rPr>
          <w:rFonts w:ascii="Times New Roman" w:hAnsi="Times New Roman"/>
          <w:b/>
          <w:sz w:val="28"/>
        </w:rPr>
        <w:t xml:space="preserve">общеобразовательная </w:t>
      </w:r>
      <w:r w:rsidRPr="00385303">
        <w:rPr>
          <w:rFonts w:ascii="Times New Roman" w:hAnsi="Times New Roman"/>
          <w:b/>
          <w:sz w:val="28"/>
        </w:rPr>
        <w:t xml:space="preserve">школа № </w:t>
      </w:r>
      <w:r w:rsidR="00FE358E">
        <w:rPr>
          <w:rFonts w:ascii="Times New Roman" w:hAnsi="Times New Roman"/>
          <w:b/>
          <w:sz w:val="28"/>
        </w:rPr>
        <w:t>27 с углубленным изучением отдельных предметов эстетической направленности</w:t>
      </w:r>
      <w:r w:rsidRPr="00385303">
        <w:rPr>
          <w:rFonts w:ascii="Times New Roman" w:hAnsi="Times New Roman"/>
          <w:b/>
          <w:sz w:val="28"/>
        </w:rPr>
        <w:t>»</w:t>
      </w:r>
    </w:p>
    <w:p w:rsidR="00FE358E" w:rsidRDefault="00FE358E" w:rsidP="00FE358E">
      <w:pPr>
        <w:spacing w:after="0" w:line="240" w:lineRule="auto"/>
        <w:ind w:left="120"/>
        <w:jc w:val="center"/>
        <w:rPr>
          <w:rFonts w:ascii="Times New Roman" w:hAnsi="Times New Roman"/>
          <w:b/>
          <w:sz w:val="28"/>
        </w:rPr>
      </w:pPr>
    </w:p>
    <w:p w:rsidR="00FE358E" w:rsidRDefault="00FE358E" w:rsidP="00FE358E">
      <w:pPr>
        <w:spacing w:after="0" w:line="240" w:lineRule="auto"/>
        <w:ind w:left="120"/>
        <w:jc w:val="center"/>
        <w:rPr>
          <w:rFonts w:ascii="Times New Roman" w:hAnsi="Times New Roman"/>
          <w:b/>
          <w:sz w:val="28"/>
        </w:rPr>
      </w:pPr>
    </w:p>
    <w:p w:rsidR="00F32405" w:rsidRDefault="00F32405" w:rsidP="00FE358E">
      <w:pPr>
        <w:spacing w:after="0" w:line="240" w:lineRule="auto"/>
        <w:ind w:left="120"/>
        <w:jc w:val="center"/>
        <w:rPr>
          <w:rFonts w:ascii="Times New Roman" w:hAnsi="Times New Roman"/>
          <w:b/>
          <w:sz w:val="28"/>
        </w:rPr>
      </w:pPr>
    </w:p>
    <w:p w:rsidR="00F32405" w:rsidRDefault="00F32405" w:rsidP="00FE358E">
      <w:pPr>
        <w:spacing w:after="0" w:line="240" w:lineRule="auto"/>
        <w:ind w:left="120"/>
        <w:jc w:val="center"/>
        <w:rPr>
          <w:rFonts w:ascii="Times New Roman" w:hAnsi="Times New Roman"/>
          <w:b/>
          <w:sz w:val="28"/>
        </w:rPr>
      </w:pPr>
    </w:p>
    <w:p w:rsidR="00F32405" w:rsidRDefault="00F32405" w:rsidP="00FE358E">
      <w:pPr>
        <w:spacing w:after="0" w:line="240" w:lineRule="auto"/>
        <w:ind w:left="120"/>
        <w:jc w:val="center"/>
        <w:rPr>
          <w:rFonts w:ascii="Times New Roman" w:hAnsi="Times New Roman"/>
          <w:b/>
          <w:sz w:val="28"/>
        </w:rPr>
      </w:pPr>
    </w:p>
    <w:p w:rsidR="00F32405" w:rsidRPr="00F32405" w:rsidRDefault="00F32405" w:rsidP="00F32405">
      <w:pPr>
        <w:spacing w:after="0" w:line="300" w:lineRule="auto"/>
        <w:ind w:firstLine="4700"/>
        <w:rPr>
          <w:rFonts w:ascii="Times New Roman" w:hAnsi="Times New Roman"/>
          <w:sz w:val="24"/>
          <w:szCs w:val="24"/>
        </w:rPr>
      </w:pPr>
      <w:r w:rsidRPr="00F32405">
        <w:rPr>
          <w:rFonts w:ascii="Times New Roman" w:hAnsi="Times New Roman"/>
          <w:sz w:val="24"/>
          <w:szCs w:val="24"/>
        </w:rPr>
        <w:t>УТВЕРЖДАЮ</w:t>
      </w:r>
    </w:p>
    <w:p w:rsidR="00F32405" w:rsidRPr="00F32405" w:rsidRDefault="00F32405" w:rsidP="00F32405">
      <w:pPr>
        <w:spacing w:after="0" w:line="300" w:lineRule="auto"/>
        <w:ind w:firstLine="4700"/>
        <w:rPr>
          <w:rFonts w:ascii="Times New Roman" w:hAnsi="Times New Roman"/>
          <w:sz w:val="24"/>
          <w:szCs w:val="24"/>
        </w:rPr>
      </w:pPr>
      <w:r w:rsidRPr="00F32405">
        <w:rPr>
          <w:rFonts w:ascii="Times New Roman" w:hAnsi="Times New Roman"/>
          <w:sz w:val="24"/>
          <w:szCs w:val="24"/>
        </w:rPr>
        <w:t>Директор МБОУ СОШ №27</w:t>
      </w:r>
    </w:p>
    <w:p w:rsidR="00F32405" w:rsidRPr="00F32405" w:rsidRDefault="00F32405" w:rsidP="00F32405">
      <w:pPr>
        <w:spacing w:after="0" w:line="300" w:lineRule="auto"/>
        <w:ind w:firstLine="4700"/>
        <w:rPr>
          <w:rFonts w:ascii="Times New Roman" w:hAnsi="Times New Roman"/>
          <w:sz w:val="24"/>
          <w:szCs w:val="24"/>
        </w:rPr>
      </w:pPr>
      <w:r w:rsidRPr="00F32405">
        <w:rPr>
          <w:rFonts w:ascii="Times New Roman" w:hAnsi="Times New Roman"/>
          <w:sz w:val="24"/>
          <w:szCs w:val="24"/>
        </w:rPr>
        <w:t xml:space="preserve">_______________ Е. В. </w:t>
      </w:r>
      <w:proofErr w:type="spellStart"/>
      <w:r w:rsidRPr="00F32405">
        <w:rPr>
          <w:rFonts w:ascii="Times New Roman" w:hAnsi="Times New Roman"/>
          <w:sz w:val="24"/>
          <w:szCs w:val="24"/>
        </w:rPr>
        <w:t>Шилованова</w:t>
      </w:r>
      <w:proofErr w:type="spellEnd"/>
    </w:p>
    <w:p w:rsidR="00F32405" w:rsidRPr="00F32405" w:rsidRDefault="00F32405" w:rsidP="00F32405">
      <w:pPr>
        <w:spacing w:after="0" w:line="300" w:lineRule="auto"/>
        <w:ind w:firstLine="4700"/>
        <w:rPr>
          <w:rFonts w:ascii="Times New Roman" w:hAnsi="Times New Roman"/>
          <w:sz w:val="24"/>
          <w:szCs w:val="24"/>
        </w:rPr>
      </w:pPr>
      <w:r w:rsidRPr="00F32405">
        <w:rPr>
          <w:rFonts w:ascii="Times New Roman" w:hAnsi="Times New Roman"/>
          <w:sz w:val="24"/>
          <w:szCs w:val="24"/>
        </w:rPr>
        <w:t>_______________________</w:t>
      </w:r>
      <w:r>
        <w:rPr>
          <w:rFonts w:ascii="Times New Roman" w:hAnsi="Times New Roman"/>
          <w:sz w:val="24"/>
          <w:szCs w:val="24"/>
        </w:rPr>
        <w:t>________</w:t>
      </w:r>
    </w:p>
    <w:p w:rsidR="00FE358E" w:rsidRPr="00385303" w:rsidRDefault="00FE358E" w:rsidP="00F32405">
      <w:pPr>
        <w:spacing w:after="0" w:line="300" w:lineRule="auto"/>
        <w:jc w:val="center"/>
        <w:rPr>
          <w:rFonts w:ascii="Times New Roman" w:hAnsi="Times New Roman"/>
        </w:rPr>
      </w:pPr>
    </w:p>
    <w:p w:rsidR="006E005F" w:rsidRDefault="006E005F" w:rsidP="00C867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E005F" w:rsidRPr="00385303" w:rsidRDefault="006E005F" w:rsidP="00C867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E005F" w:rsidRPr="00385303" w:rsidRDefault="006E005F" w:rsidP="00C867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E005F" w:rsidRPr="00385303" w:rsidRDefault="006E005F" w:rsidP="00C867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E005F" w:rsidRPr="00385303" w:rsidRDefault="006E005F" w:rsidP="004B7D7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E005F" w:rsidRPr="00385303" w:rsidRDefault="006E005F" w:rsidP="00C867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E005F" w:rsidRPr="00385303" w:rsidRDefault="006E005F" w:rsidP="00C867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15942" w:rsidRPr="00385303" w:rsidRDefault="006E005F" w:rsidP="006E005F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385303">
        <w:rPr>
          <w:rFonts w:ascii="Times New Roman" w:hAnsi="Times New Roman"/>
          <w:b/>
          <w:sz w:val="44"/>
          <w:szCs w:val="44"/>
        </w:rPr>
        <w:t xml:space="preserve">Программа </w:t>
      </w:r>
      <w:r w:rsidR="00815942" w:rsidRPr="00385303">
        <w:rPr>
          <w:rFonts w:ascii="Times New Roman" w:hAnsi="Times New Roman"/>
          <w:b/>
          <w:sz w:val="44"/>
          <w:szCs w:val="44"/>
        </w:rPr>
        <w:t xml:space="preserve">летнего отдыха и оздоровления </w:t>
      </w:r>
    </w:p>
    <w:p w:rsidR="00815942" w:rsidRPr="00385303" w:rsidRDefault="00815942" w:rsidP="006E005F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6E005F" w:rsidRPr="00385303" w:rsidRDefault="00815942" w:rsidP="006E005F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385303">
        <w:rPr>
          <w:rFonts w:ascii="Times New Roman" w:hAnsi="Times New Roman"/>
          <w:b/>
          <w:sz w:val="44"/>
          <w:szCs w:val="44"/>
        </w:rPr>
        <w:t>детей на базе МБОУ СШ №</w:t>
      </w:r>
      <w:r w:rsidR="00FE358E">
        <w:rPr>
          <w:rFonts w:ascii="Times New Roman" w:hAnsi="Times New Roman"/>
          <w:b/>
          <w:sz w:val="44"/>
          <w:szCs w:val="44"/>
        </w:rPr>
        <w:t>27</w:t>
      </w:r>
      <w:r w:rsidR="006E005F" w:rsidRPr="00385303">
        <w:rPr>
          <w:rFonts w:ascii="Times New Roman" w:hAnsi="Times New Roman"/>
          <w:b/>
          <w:sz w:val="44"/>
          <w:szCs w:val="44"/>
        </w:rPr>
        <w:t xml:space="preserve"> </w:t>
      </w:r>
    </w:p>
    <w:p w:rsidR="006E005F" w:rsidRPr="00385303" w:rsidRDefault="006E005F" w:rsidP="00C867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E005F" w:rsidRPr="00385303" w:rsidRDefault="006E005F" w:rsidP="00C867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E005F" w:rsidRPr="00385303" w:rsidRDefault="006E005F" w:rsidP="00C867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E005F" w:rsidRPr="00385303" w:rsidRDefault="006E005F" w:rsidP="00C867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B7D75" w:rsidRPr="00385303" w:rsidRDefault="004B7D75" w:rsidP="00C867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B7D75" w:rsidRPr="00385303" w:rsidRDefault="004B7D75" w:rsidP="00C867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B7D75" w:rsidRPr="00385303" w:rsidRDefault="004B7D75" w:rsidP="00C867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E005F" w:rsidRPr="00385303" w:rsidRDefault="006E005F" w:rsidP="00C867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E005F" w:rsidRPr="00385303" w:rsidRDefault="00924BE6" w:rsidP="004B7D75">
      <w:pPr>
        <w:spacing w:after="0" w:line="240" w:lineRule="auto"/>
        <w:ind w:left="566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Возраст детей: 6,</w:t>
      </w:r>
      <w:r w:rsidR="00F32405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-17</w:t>
      </w:r>
      <w:r w:rsidR="004B7D75" w:rsidRPr="00385303">
        <w:rPr>
          <w:rFonts w:ascii="Times New Roman" w:hAnsi="Times New Roman"/>
          <w:b/>
          <w:sz w:val="28"/>
          <w:szCs w:val="28"/>
        </w:rPr>
        <w:t xml:space="preserve"> лет</w:t>
      </w:r>
    </w:p>
    <w:p w:rsidR="004B7D75" w:rsidRPr="00385303" w:rsidRDefault="004B7D75" w:rsidP="004B7D75">
      <w:pPr>
        <w:spacing w:after="0" w:line="240" w:lineRule="auto"/>
        <w:ind w:left="5664"/>
        <w:rPr>
          <w:rFonts w:ascii="Times New Roman" w:hAnsi="Times New Roman"/>
          <w:b/>
          <w:sz w:val="28"/>
          <w:szCs w:val="28"/>
        </w:rPr>
      </w:pPr>
      <w:r w:rsidRPr="00385303">
        <w:rPr>
          <w:rFonts w:ascii="Times New Roman" w:hAnsi="Times New Roman"/>
          <w:b/>
          <w:sz w:val="28"/>
          <w:szCs w:val="28"/>
        </w:rPr>
        <w:t xml:space="preserve">Срок реализации: </w:t>
      </w:r>
      <w:r w:rsidR="00924BE6">
        <w:rPr>
          <w:rFonts w:ascii="Times New Roman" w:hAnsi="Times New Roman"/>
          <w:b/>
          <w:sz w:val="28"/>
          <w:szCs w:val="28"/>
        </w:rPr>
        <w:t>1</w:t>
      </w:r>
      <w:r w:rsidRPr="00385303">
        <w:rPr>
          <w:rFonts w:ascii="Times New Roman" w:hAnsi="Times New Roman"/>
          <w:b/>
          <w:sz w:val="28"/>
          <w:szCs w:val="28"/>
        </w:rPr>
        <w:t>5 дней</w:t>
      </w:r>
    </w:p>
    <w:p w:rsidR="004B7D75" w:rsidRPr="00385303" w:rsidRDefault="004B7D75" w:rsidP="004B7D75">
      <w:pPr>
        <w:spacing w:after="0" w:line="240" w:lineRule="auto"/>
        <w:ind w:left="5664"/>
        <w:rPr>
          <w:rFonts w:ascii="Times New Roman" w:hAnsi="Times New Roman"/>
          <w:b/>
          <w:sz w:val="28"/>
          <w:szCs w:val="28"/>
        </w:rPr>
      </w:pPr>
    </w:p>
    <w:p w:rsidR="004B7D75" w:rsidRPr="00385303" w:rsidRDefault="004B7D75" w:rsidP="00924BE6">
      <w:pPr>
        <w:spacing w:after="0" w:line="240" w:lineRule="auto"/>
        <w:ind w:left="5664"/>
        <w:rPr>
          <w:rFonts w:ascii="Times New Roman" w:hAnsi="Times New Roman"/>
          <w:b/>
          <w:sz w:val="28"/>
          <w:szCs w:val="28"/>
        </w:rPr>
      </w:pPr>
      <w:r w:rsidRPr="00385303">
        <w:rPr>
          <w:rFonts w:ascii="Times New Roman" w:hAnsi="Times New Roman"/>
          <w:b/>
          <w:sz w:val="28"/>
          <w:szCs w:val="28"/>
        </w:rPr>
        <w:t xml:space="preserve">Программу составила заместитель директора по </w:t>
      </w:r>
      <w:r w:rsidR="00FE358E">
        <w:rPr>
          <w:rFonts w:ascii="Times New Roman" w:hAnsi="Times New Roman"/>
          <w:b/>
          <w:sz w:val="28"/>
          <w:szCs w:val="28"/>
        </w:rPr>
        <w:t>У</w:t>
      </w:r>
      <w:r w:rsidRPr="00385303">
        <w:rPr>
          <w:rFonts w:ascii="Times New Roman" w:hAnsi="Times New Roman"/>
          <w:b/>
          <w:sz w:val="28"/>
          <w:szCs w:val="28"/>
        </w:rPr>
        <w:t xml:space="preserve">ВР: </w:t>
      </w:r>
      <w:r w:rsidR="00924BE6">
        <w:rPr>
          <w:rFonts w:ascii="Times New Roman" w:hAnsi="Times New Roman"/>
          <w:b/>
          <w:sz w:val="28"/>
          <w:szCs w:val="28"/>
        </w:rPr>
        <w:t xml:space="preserve"> </w:t>
      </w:r>
      <w:r w:rsidR="00FE358E">
        <w:rPr>
          <w:rFonts w:ascii="Times New Roman" w:hAnsi="Times New Roman"/>
          <w:b/>
          <w:sz w:val="28"/>
          <w:szCs w:val="28"/>
        </w:rPr>
        <w:t>Харитонова Е. В.</w:t>
      </w:r>
    </w:p>
    <w:p w:rsidR="006E005F" w:rsidRPr="00385303" w:rsidRDefault="006E005F" w:rsidP="00C867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E005F" w:rsidRPr="00385303" w:rsidRDefault="006E005F" w:rsidP="00C867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E005F" w:rsidRPr="00385303" w:rsidRDefault="006E005F" w:rsidP="00C867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E005F" w:rsidRPr="00385303" w:rsidRDefault="006E005F" w:rsidP="00C867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E005F" w:rsidRPr="00385303" w:rsidRDefault="006E005F" w:rsidP="00C867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E005F" w:rsidRPr="00385303" w:rsidRDefault="00815942" w:rsidP="00C867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85303">
        <w:rPr>
          <w:rFonts w:ascii="Times New Roman" w:hAnsi="Times New Roman"/>
          <w:b/>
          <w:sz w:val="28"/>
          <w:szCs w:val="28"/>
        </w:rPr>
        <w:t>2025</w:t>
      </w:r>
      <w:r w:rsidR="004B7D75" w:rsidRPr="00385303">
        <w:rPr>
          <w:rFonts w:ascii="Times New Roman" w:hAnsi="Times New Roman"/>
          <w:b/>
          <w:sz w:val="28"/>
          <w:szCs w:val="28"/>
        </w:rPr>
        <w:t xml:space="preserve"> год</w:t>
      </w:r>
    </w:p>
    <w:p w:rsidR="00FE35BA" w:rsidRPr="00385303" w:rsidRDefault="00FE35BA" w:rsidP="0038530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C0970" w:rsidRPr="00385303" w:rsidRDefault="00FC0970" w:rsidP="00FC0970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385303">
        <w:rPr>
          <w:rFonts w:ascii="Times New Roman" w:hAnsi="Times New Roman"/>
          <w:b/>
          <w:sz w:val="28"/>
          <w:szCs w:val="28"/>
        </w:rPr>
        <w:t>Информационная карта программы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2930"/>
        <w:gridCol w:w="5529"/>
      </w:tblGrid>
      <w:tr w:rsidR="00FC0970" w:rsidRPr="00385303" w:rsidTr="00FC0970">
        <w:trPr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70" w:rsidRPr="00385303" w:rsidRDefault="00FC0970" w:rsidP="00FC09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530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70" w:rsidRPr="00385303" w:rsidRDefault="00FC0970" w:rsidP="00FC09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5303">
              <w:rPr>
                <w:rFonts w:ascii="Times New Roman" w:hAnsi="Times New Roman"/>
                <w:sz w:val="28"/>
                <w:szCs w:val="28"/>
              </w:rPr>
              <w:t>Полное название программы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70" w:rsidRPr="00385303" w:rsidRDefault="00FC0970" w:rsidP="00FE35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5303">
              <w:rPr>
                <w:rFonts w:ascii="Times New Roman" w:hAnsi="Times New Roman"/>
                <w:sz w:val="28"/>
                <w:szCs w:val="28"/>
              </w:rPr>
              <w:t xml:space="preserve">Программа </w:t>
            </w:r>
            <w:r w:rsidR="00815942" w:rsidRPr="00385303">
              <w:rPr>
                <w:rFonts w:ascii="Times New Roman" w:hAnsi="Times New Roman"/>
                <w:sz w:val="28"/>
                <w:szCs w:val="28"/>
              </w:rPr>
              <w:t>летнего оздоровительного лагеря</w:t>
            </w:r>
            <w:r w:rsidR="00F911F3" w:rsidRPr="00385303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FE358E">
              <w:rPr>
                <w:rFonts w:ascii="Times New Roman" w:hAnsi="Times New Roman"/>
                <w:sz w:val="28"/>
                <w:szCs w:val="28"/>
              </w:rPr>
              <w:t>Солнышко</w:t>
            </w:r>
            <w:r w:rsidRPr="00385303">
              <w:rPr>
                <w:rFonts w:ascii="Times New Roman" w:hAnsi="Times New Roman"/>
                <w:sz w:val="28"/>
                <w:szCs w:val="28"/>
              </w:rPr>
              <w:t xml:space="preserve">» с дневным пребыванием детей </w:t>
            </w:r>
            <w:r w:rsidR="00815942" w:rsidRPr="00385303">
              <w:rPr>
                <w:rFonts w:ascii="Times New Roman" w:hAnsi="Times New Roman"/>
                <w:sz w:val="28"/>
                <w:szCs w:val="28"/>
              </w:rPr>
              <w:t>на базе МБОУ СШ №</w:t>
            </w:r>
            <w:r w:rsidR="00FE358E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</w:tr>
      <w:tr w:rsidR="00FC0970" w:rsidRPr="00385303" w:rsidTr="00FC0970">
        <w:trPr>
          <w:trHeight w:val="602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70" w:rsidRPr="00385303" w:rsidRDefault="00FC0970" w:rsidP="00FC09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530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70" w:rsidRPr="00385303" w:rsidRDefault="00FC0970" w:rsidP="00FC09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5303">
              <w:rPr>
                <w:rFonts w:ascii="Times New Roman" w:hAnsi="Times New Roman"/>
                <w:sz w:val="28"/>
                <w:szCs w:val="28"/>
              </w:rPr>
              <w:t>Цель программы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478" w:rsidRPr="00385303" w:rsidRDefault="004A7478" w:rsidP="004A7478">
            <w:pPr>
              <w:widowControl w:val="0"/>
              <w:tabs>
                <w:tab w:val="left" w:pos="104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85303">
              <w:rPr>
                <w:rFonts w:ascii="Times New Roman" w:hAnsi="Times New Roman"/>
                <w:sz w:val="28"/>
                <w:szCs w:val="28"/>
              </w:rPr>
              <w:t>Создание благоприятных условий для укрепления здоровья и организации досуга учащихся во время летних каникул.</w:t>
            </w:r>
          </w:p>
          <w:p w:rsidR="00FC0970" w:rsidRPr="00385303" w:rsidRDefault="004A7478" w:rsidP="004A747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85303">
              <w:rPr>
                <w:rFonts w:ascii="Times New Roman" w:eastAsia="Times New Roman" w:hAnsi="Times New Roman"/>
                <w:sz w:val="28"/>
                <w:szCs w:val="28"/>
              </w:rPr>
              <w:t>Содействие формированию социально-активной личности детей и подростков на основе присущей Российскому обществу ценностей, через включение ребенка в разнообразную, общественно-значимую и личностно-привлекательную деятельность.</w:t>
            </w:r>
          </w:p>
        </w:tc>
      </w:tr>
      <w:tr w:rsidR="004A7478" w:rsidRPr="00385303" w:rsidTr="00FC0970">
        <w:trPr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478" w:rsidRPr="00385303" w:rsidRDefault="004A7478" w:rsidP="00FC09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530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478" w:rsidRPr="00385303" w:rsidRDefault="004A7478" w:rsidP="00FC09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5303">
              <w:rPr>
                <w:rFonts w:ascii="Times New Roman" w:hAnsi="Times New Roman"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478" w:rsidRPr="00385303" w:rsidRDefault="004A7478" w:rsidP="004A74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5303">
              <w:rPr>
                <w:rFonts w:ascii="Times New Roman" w:hAnsi="Times New Roman"/>
                <w:sz w:val="28"/>
                <w:szCs w:val="28"/>
              </w:rPr>
              <w:t xml:space="preserve">Реализуется гражданско-патриотическое, культура здорового и безопасного образа жизни, экологическое, художественно-эстетическое, нравственно-этическое, научно-познавательное, трудовое направления деятельности. </w:t>
            </w:r>
            <w:r w:rsidRPr="00385303">
              <w:rPr>
                <w:rFonts w:ascii="Times New Roman" w:eastAsia="Times New Roman" w:hAnsi="Times New Roman"/>
                <w:sz w:val="28"/>
                <w:szCs w:val="28"/>
              </w:rPr>
              <w:t>Программа социально-гуманитарной направленности.</w:t>
            </w:r>
          </w:p>
        </w:tc>
      </w:tr>
      <w:tr w:rsidR="00FC0970" w:rsidRPr="00385303" w:rsidTr="00FC0970">
        <w:trPr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70" w:rsidRPr="00385303" w:rsidRDefault="00FC0970" w:rsidP="00FC09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530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70" w:rsidRPr="00385303" w:rsidRDefault="00FC0970" w:rsidP="00FC09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5303">
              <w:rPr>
                <w:rFonts w:ascii="Times New Roman" w:hAnsi="Times New Roman"/>
                <w:sz w:val="28"/>
                <w:szCs w:val="28"/>
              </w:rPr>
              <w:t>Краткое содержание программы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70" w:rsidRPr="00385303" w:rsidRDefault="004A7478" w:rsidP="00FE35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530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Данная программа рассчитана на 15 дней организации отдыха и оздоровления</w:t>
            </w:r>
            <w:r w:rsidR="00FE358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8530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детей в период летних каникул. </w:t>
            </w:r>
            <w:r w:rsidRPr="00385303">
              <w:rPr>
                <w:rFonts w:ascii="Times New Roman" w:hAnsi="Times New Roman"/>
                <w:sz w:val="28"/>
                <w:szCs w:val="28"/>
              </w:rPr>
              <w:t>Программа, направленная на реализацию Общероссийского общественно-государственного движения детей и молодежи «Движение Первых»(5-6 классы) и Программы развития социальной активности «Орлята России» (1-4 классы). Максимальн</w:t>
            </w:r>
            <w:r w:rsidR="00FE35BA" w:rsidRPr="00385303">
              <w:rPr>
                <w:rFonts w:ascii="Times New Roman" w:hAnsi="Times New Roman"/>
                <w:sz w:val="28"/>
                <w:szCs w:val="28"/>
              </w:rPr>
              <w:t>ое вовлечение детей в деятельность</w:t>
            </w:r>
            <w:r w:rsidRPr="00385303">
              <w:rPr>
                <w:rFonts w:ascii="Times New Roman" w:hAnsi="Times New Roman"/>
                <w:sz w:val="28"/>
                <w:szCs w:val="28"/>
              </w:rPr>
              <w:t xml:space="preserve"> сплотит всех детей лагеря, охватит и объединит общим делом большое количество детей и подростков района. В период смены каждый найдет для себя полезное и интересное дело, сможет раскрыть свой потенциал в многогранной палитре возможностей</w:t>
            </w:r>
            <w:r w:rsidR="00FE35BA" w:rsidRPr="0038530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FE35BA" w:rsidRPr="00385303" w:rsidTr="00FC0970">
        <w:trPr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5BA" w:rsidRPr="00385303" w:rsidRDefault="00725B70" w:rsidP="00FC09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5303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FE35BA" w:rsidRPr="00385303" w:rsidRDefault="00FE35BA" w:rsidP="00FC09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5BA" w:rsidRPr="00385303" w:rsidRDefault="00FE35BA" w:rsidP="001A040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85303">
              <w:rPr>
                <w:rFonts w:ascii="Times New Roman" w:eastAsia="Times New Roman" w:hAnsi="Times New Roman"/>
                <w:sz w:val="28"/>
                <w:szCs w:val="28"/>
              </w:rPr>
              <w:t xml:space="preserve">Задачи программы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5BA" w:rsidRPr="00385303" w:rsidRDefault="00FE35BA" w:rsidP="00FE35BA">
            <w:pPr>
              <w:spacing w:after="51" w:line="271" w:lineRule="auto"/>
              <w:ind w:right="1"/>
              <w:rPr>
                <w:rFonts w:ascii="Times New Roman" w:hAnsi="Times New Roman"/>
                <w:sz w:val="28"/>
                <w:szCs w:val="28"/>
              </w:rPr>
            </w:pPr>
            <w:r w:rsidRPr="00385303">
              <w:rPr>
                <w:rFonts w:ascii="Times New Roman" w:hAnsi="Times New Roman"/>
                <w:sz w:val="28"/>
                <w:szCs w:val="28"/>
              </w:rPr>
              <w:t xml:space="preserve">- создание системы физического оздоровления детей в условиях временного коллектива;  </w:t>
            </w:r>
          </w:p>
          <w:p w:rsidR="00FE35BA" w:rsidRPr="00385303" w:rsidRDefault="00FE35BA" w:rsidP="00FE35BA">
            <w:pPr>
              <w:widowControl w:val="0"/>
              <w:tabs>
                <w:tab w:val="left" w:pos="1108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385303">
              <w:rPr>
                <w:rFonts w:ascii="Times New Roman" w:eastAsia="Times New Roman" w:hAnsi="Times New Roman"/>
                <w:sz w:val="28"/>
                <w:szCs w:val="28"/>
              </w:rPr>
              <w:t xml:space="preserve">- формирование, развитие и реализация лидерского потенциала воспитанника через </w:t>
            </w:r>
            <w:r w:rsidRPr="00385303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активное </w:t>
            </w:r>
            <w:r w:rsidRPr="0038530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включение его в общественно-полезную деятельность в рамках</w:t>
            </w:r>
            <w:r w:rsidRPr="00385303">
              <w:rPr>
                <w:rFonts w:ascii="Times New Roman" w:eastAsia="Times New Roman" w:hAnsi="Times New Roman"/>
                <w:color w:val="000000" w:themeColor="text1"/>
                <w:spacing w:val="-8"/>
                <w:sz w:val="28"/>
                <w:szCs w:val="28"/>
              </w:rPr>
              <w:t xml:space="preserve"> тематических </w:t>
            </w:r>
            <w:r w:rsidRPr="0038530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мероприятий лагеря;</w:t>
            </w:r>
          </w:p>
          <w:p w:rsidR="00FE35BA" w:rsidRPr="00385303" w:rsidRDefault="00FE35BA" w:rsidP="00FE35BA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5303">
              <w:rPr>
                <w:rFonts w:ascii="Times New Roman" w:hAnsi="Times New Roman"/>
                <w:sz w:val="28"/>
                <w:szCs w:val="28"/>
              </w:rPr>
              <w:t>- воспитание чувства патриотизма и гражданственности;</w:t>
            </w:r>
          </w:p>
          <w:p w:rsidR="00FE35BA" w:rsidRPr="00385303" w:rsidRDefault="00FE35BA" w:rsidP="00FE35BA">
            <w:pPr>
              <w:tabs>
                <w:tab w:val="left" w:pos="96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5303">
              <w:rPr>
                <w:rFonts w:ascii="Times New Roman" w:hAnsi="Times New Roman"/>
                <w:sz w:val="28"/>
                <w:szCs w:val="28"/>
              </w:rPr>
              <w:t>- развитие дружелюбных и этических норм общения у воспитанников, коммуникативных способностей;</w:t>
            </w:r>
          </w:p>
          <w:p w:rsidR="00FE35BA" w:rsidRPr="00385303" w:rsidRDefault="00FE35BA" w:rsidP="00FE35BA">
            <w:pPr>
              <w:spacing w:after="14" w:line="271" w:lineRule="auto"/>
              <w:ind w:right="1"/>
              <w:rPr>
                <w:rFonts w:ascii="Times New Roman" w:hAnsi="Times New Roman"/>
                <w:sz w:val="28"/>
                <w:szCs w:val="28"/>
              </w:rPr>
            </w:pPr>
            <w:r w:rsidRPr="00385303">
              <w:rPr>
                <w:rFonts w:ascii="Times New Roman" w:hAnsi="Times New Roman"/>
                <w:sz w:val="28"/>
                <w:szCs w:val="28"/>
              </w:rPr>
              <w:t xml:space="preserve">- привитие навыков здорового образа жизни, укрепление здоровья;  </w:t>
            </w:r>
          </w:p>
          <w:p w:rsidR="00FE35BA" w:rsidRPr="00385303" w:rsidRDefault="00FE35BA" w:rsidP="00FE35BA">
            <w:pPr>
              <w:spacing w:after="14" w:line="271" w:lineRule="auto"/>
              <w:ind w:right="1"/>
              <w:rPr>
                <w:rFonts w:ascii="Times New Roman" w:hAnsi="Times New Roman"/>
                <w:sz w:val="28"/>
                <w:szCs w:val="28"/>
              </w:rPr>
            </w:pPr>
            <w:r w:rsidRPr="00385303">
              <w:rPr>
                <w:rFonts w:ascii="Times New Roman" w:hAnsi="Times New Roman"/>
                <w:sz w:val="28"/>
                <w:szCs w:val="28"/>
              </w:rPr>
              <w:t xml:space="preserve">- приобщение ребят к творческим видам деятельности, развитие творческого мышления;  </w:t>
            </w:r>
          </w:p>
          <w:p w:rsidR="00FE35BA" w:rsidRPr="00385303" w:rsidRDefault="00FE35BA" w:rsidP="00FE35BA">
            <w:pPr>
              <w:spacing w:after="61" w:line="271" w:lineRule="auto"/>
              <w:ind w:right="1"/>
              <w:rPr>
                <w:rFonts w:ascii="Times New Roman" w:hAnsi="Times New Roman"/>
                <w:sz w:val="28"/>
                <w:szCs w:val="28"/>
              </w:rPr>
            </w:pPr>
            <w:r w:rsidRPr="00385303">
              <w:rPr>
                <w:rFonts w:ascii="Times New Roman" w:hAnsi="Times New Roman"/>
                <w:sz w:val="28"/>
                <w:szCs w:val="28"/>
              </w:rPr>
              <w:t xml:space="preserve">- формирование у детей бережного отношения ко всему живому, к природе, к ее ресурсам;  </w:t>
            </w:r>
          </w:p>
          <w:p w:rsidR="00FE35BA" w:rsidRPr="00385303" w:rsidRDefault="00FE35BA" w:rsidP="00FE35BA">
            <w:pPr>
              <w:widowControl w:val="0"/>
              <w:tabs>
                <w:tab w:val="left" w:pos="1179"/>
                <w:tab w:val="left" w:pos="1180"/>
                <w:tab w:val="left" w:pos="2456"/>
                <w:tab w:val="left" w:pos="4126"/>
                <w:tab w:val="left" w:pos="4490"/>
                <w:tab w:val="left" w:pos="6988"/>
                <w:tab w:val="left" w:pos="8621"/>
                <w:tab w:val="left" w:pos="988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85303">
              <w:rPr>
                <w:rFonts w:ascii="Times New Roman" w:eastAsia="Times New Roman" w:hAnsi="Times New Roman"/>
                <w:sz w:val="28"/>
                <w:szCs w:val="28"/>
              </w:rPr>
              <w:t>- развитие инициативы и самостоятельности участников, организаторских способностей;</w:t>
            </w:r>
          </w:p>
          <w:p w:rsidR="00FE35BA" w:rsidRPr="00385303" w:rsidRDefault="00FE35BA" w:rsidP="00FE35BA">
            <w:pPr>
              <w:widowControl w:val="0"/>
              <w:tabs>
                <w:tab w:val="left" w:pos="1107"/>
                <w:tab w:val="left" w:pos="1108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303">
              <w:rPr>
                <w:rFonts w:ascii="Times New Roman" w:eastAsia="Times New Roman" w:hAnsi="Times New Roman"/>
                <w:sz w:val="28"/>
                <w:szCs w:val="28"/>
              </w:rPr>
              <w:t>- создание и организация совместной с детьми работы по разработке и созданию мастер-классов, коллективно-творческих дел, проектов</w:t>
            </w:r>
          </w:p>
        </w:tc>
      </w:tr>
      <w:tr w:rsidR="00FE35BA" w:rsidRPr="00385303" w:rsidTr="00FC0970">
        <w:trPr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5BA" w:rsidRPr="00385303" w:rsidRDefault="00725B70" w:rsidP="00FC09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5303"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5BA" w:rsidRPr="00385303" w:rsidRDefault="00FE35BA" w:rsidP="00FE35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5303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учреждение, школа, представившая программу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5BA" w:rsidRPr="00385303" w:rsidRDefault="00FE35BA" w:rsidP="00FE35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5303">
              <w:rPr>
                <w:rFonts w:ascii="Times New Roman" w:hAnsi="Times New Roman"/>
                <w:sz w:val="28"/>
                <w:szCs w:val="28"/>
              </w:rPr>
              <w:t>МБОУ С</w:t>
            </w:r>
            <w:r w:rsidR="00F32405">
              <w:rPr>
                <w:rFonts w:ascii="Times New Roman" w:hAnsi="Times New Roman"/>
                <w:sz w:val="28"/>
                <w:szCs w:val="28"/>
              </w:rPr>
              <w:t>О</w:t>
            </w:r>
            <w:r w:rsidRPr="00385303">
              <w:rPr>
                <w:rFonts w:ascii="Times New Roman" w:hAnsi="Times New Roman"/>
                <w:sz w:val="28"/>
                <w:szCs w:val="28"/>
              </w:rPr>
              <w:t>Ш №</w:t>
            </w:r>
            <w:r w:rsidR="00FE358E">
              <w:rPr>
                <w:rFonts w:ascii="Times New Roman" w:hAnsi="Times New Roman"/>
                <w:sz w:val="28"/>
                <w:szCs w:val="28"/>
              </w:rPr>
              <w:t>27</w:t>
            </w:r>
            <w:r w:rsidRPr="00385303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  <w:r w:rsidR="00F324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85303">
              <w:rPr>
                <w:rFonts w:ascii="Times New Roman" w:hAnsi="Times New Roman"/>
                <w:sz w:val="28"/>
                <w:szCs w:val="28"/>
              </w:rPr>
              <w:t>Твери</w:t>
            </w:r>
          </w:p>
        </w:tc>
      </w:tr>
      <w:tr w:rsidR="00FE35BA" w:rsidRPr="00385303" w:rsidTr="00FC0970">
        <w:trPr>
          <w:trHeight w:val="455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5BA" w:rsidRPr="00385303" w:rsidRDefault="00725B70" w:rsidP="00FC09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530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5BA" w:rsidRPr="00385303" w:rsidRDefault="00FE35BA" w:rsidP="00FC09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5303">
              <w:rPr>
                <w:rFonts w:ascii="Times New Roman" w:hAnsi="Times New Roman"/>
                <w:sz w:val="28"/>
                <w:szCs w:val="28"/>
              </w:rPr>
              <w:t>Адрес, телефон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58E" w:rsidRDefault="00FE358E" w:rsidP="00F911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ул. Орджоникидзе, д.32, </w:t>
            </w:r>
          </w:p>
          <w:p w:rsidR="00FE35BA" w:rsidRPr="00385303" w:rsidRDefault="00FE358E" w:rsidP="00FE35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тел. (4822)43-09-53</w:t>
            </w:r>
          </w:p>
        </w:tc>
      </w:tr>
      <w:tr w:rsidR="00FE35BA" w:rsidRPr="00385303" w:rsidTr="00FC0970">
        <w:trPr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5BA" w:rsidRPr="00385303" w:rsidRDefault="00725B70" w:rsidP="00FC09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530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5BA" w:rsidRPr="00385303" w:rsidRDefault="00FE35BA" w:rsidP="00FC09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5303">
              <w:rPr>
                <w:rFonts w:ascii="Times New Roman" w:hAnsi="Times New Roman"/>
                <w:sz w:val="28"/>
                <w:szCs w:val="28"/>
              </w:rPr>
              <w:t>Место реализации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5BA" w:rsidRPr="00385303" w:rsidRDefault="00FE35BA" w:rsidP="00FE35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5303">
              <w:rPr>
                <w:rFonts w:ascii="Times New Roman" w:hAnsi="Times New Roman"/>
                <w:sz w:val="28"/>
                <w:szCs w:val="28"/>
              </w:rPr>
              <w:t>Школьный оздоровительный лагерь «</w:t>
            </w:r>
            <w:r w:rsidR="00FE358E">
              <w:rPr>
                <w:rFonts w:ascii="Times New Roman" w:hAnsi="Times New Roman"/>
                <w:sz w:val="28"/>
                <w:szCs w:val="28"/>
              </w:rPr>
              <w:t>Солнышко</w:t>
            </w:r>
            <w:r w:rsidRPr="00385303">
              <w:rPr>
                <w:rFonts w:ascii="Times New Roman" w:hAnsi="Times New Roman"/>
                <w:sz w:val="28"/>
                <w:szCs w:val="28"/>
              </w:rPr>
              <w:t>» с дневным пребыванием детей</w:t>
            </w:r>
          </w:p>
        </w:tc>
      </w:tr>
      <w:tr w:rsidR="00725B70" w:rsidRPr="00385303" w:rsidTr="00FC0970">
        <w:trPr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70" w:rsidRPr="00385303" w:rsidRDefault="00725B70" w:rsidP="00FC09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5303"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725B70" w:rsidRPr="00385303" w:rsidRDefault="00725B70" w:rsidP="00FC09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70" w:rsidRPr="00385303" w:rsidRDefault="00725B70" w:rsidP="001A040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85303">
              <w:rPr>
                <w:rFonts w:ascii="Times New Roman" w:eastAsia="Times New Roman" w:hAnsi="Times New Roman"/>
                <w:sz w:val="28"/>
                <w:szCs w:val="28"/>
              </w:rPr>
              <w:t>Предполагаемый результат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70" w:rsidRPr="00385303" w:rsidRDefault="00725B70" w:rsidP="00725B70">
            <w:pPr>
              <w:widowControl w:val="0"/>
              <w:tabs>
                <w:tab w:val="left" w:pos="1108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5303">
              <w:rPr>
                <w:rFonts w:ascii="Times New Roman" w:hAnsi="Times New Roman"/>
                <w:sz w:val="28"/>
                <w:szCs w:val="28"/>
              </w:rPr>
              <w:t>- общее оздоровление воспитанников, укрепление их здоровья;</w:t>
            </w:r>
          </w:p>
          <w:p w:rsidR="00725B70" w:rsidRPr="00385303" w:rsidRDefault="00725B70" w:rsidP="00725B70">
            <w:pPr>
              <w:spacing w:after="14" w:line="271" w:lineRule="auto"/>
              <w:ind w:right="1"/>
              <w:rPr>
                <w:rFonts w:ascii="Times New Roman" w:hAnsi="Times New Roman"/>
                <w:sz w:val="28"/>
                <w:szCs w:val="28"/>
              </w:rPr>
            </w:pPr>
            <w:r w:rsidRPr="00385303">
              <w:rPr>
                <w:rFonts w:ascii="Times New Roman" w:hAnsi="Times New Roman"/>
                <w:sz w:val="28"/>
                <w:szCs w:val="28"/>
              </w:rPr>
              <w:t>-  укрепление физических и психологических сил детей и подростков, сформированность лидерских и организаторских качеств, приобретение новых знаний, реализация творческих способностей, детской самостоятельности и самодеятельности.</w:t>
            </w:r>
          </w:p>
          <w:p w:rsidR="00725B70" w:rsidRPr="00385303" w:rsidRDefault="00725B70" w:rsidP="00725B70">
            <w:pPr>
              <w:widowControl w:val="0"/>
              <w:tabs>
                <w:tab w:val="left" w:pos="1108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38530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- расширение информационного и </w:t>
            </w:r>
            <w:r w:rsidRPr="0038530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lastRenderedPageBreak/>
              <w:t>творческого пространства личности детей, приобщение детей к проявлению гражданской позиции;</w:t>
            </w:r>
          </w:p>
          <w:p w:rsidR="00725B70" w:rsidRPr="00385303" w:rsidRDefault="00725B70" w:rsidP="00725B70">
            <w:pPr>
              <w:widowControl w:val="0"/>
              <w:tabs>
                <w:tab w:val="left" w:pos="1108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8530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- </w:t>
            </w:r>
            <w:r w:rsidRPr="00385303">
              <w:rPr>
                <w:rFonts w:ascii="Times New Roman" w:eastAsia="Times New Roman" w:hAnsi="Times New Roman"/>
                <w:sz w:val="28"/>
                <w:szCs w:val="28"/>
              </w:rPr>
              <w:t>включение детей в коллективный процесс разработки новых форм и содержания мероприятий разной направленности;</w:t>
            </w:r>
          </w:p>
          <w:p w:rsidR="00725B70" w:rsidRPr="00385303" w:rsidRDefault="00725B70" w:rsidP="00725B70">
            <w:pPr>
              <w:widowControl w:val="0"/>
              <w:tabs>
                <w:tab w:val="left" w:pos="1108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38530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- применение комплексных педагогических технологий в сфере организации детского досуга, в т.ч. профилактических, спортивно-оздоровительных, профориентационных, познавательных, художественных, творческих</w:t>
            </w:r>
          </w:p>
        </w:tc>
      </w:tr>
      <w:tr w:rsidR="00725B70" w:rsidRPr="00385303" w:rsidTr="00FC0970">
        <w:trPr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70" w:rsidRPr="00385303" w:rsidRDefault="00725B70" w:rsidP="00FC09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5303">
              <w:rPr>
                <w:rFonts w:ascii="Times New Roman" w:hAnsi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70" w:rsidRPr="00385303" w:rsidRDefault="00725B70" w:rsidP="001A040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85303">
              <w:rPr>
                <w:rFonts w:ascii="Times New Roman" w:eastAsia="Times New Roman" w:hAnsi="Times New Roman"/>
                <w:sz w:val="28"/>
                <w:szCs w:val="28"/>
              </w:rPr>
              <w:t>Адресат проектной деятельности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70" w:rsidRPr="00385303" w:rsidRDefault="00725B70" w:rsidP="001A040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8530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Детский пришкольный оздоровительный лагерь (для детей с  </w:t>
            </w:r>
            <w:r w:rsidR="00924BE6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  <w:r w:rsidR="00FE358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924BE6">
              <w:rPr>
                <w:rFonts w:ascii="Times New Roman" w:eastAsia="Times New Roman" w:hAnsi="Times New Roman"/>
                <w:sz w:val="28"/>
                <w:szCs w:val="28"/>
              </w:rPr>
              <w:t>лет и 6 месяцев до 17</w:t>
            </w:r>
            <w:r w:rsidRPr="00385303">
              <w:rPr>
                <w:rFonts w:ascii="Times New Roman" w:eastAsia="Times New Roman" w:hAnsi="Times New Roman"/>
                <w:sz w:val="28"/>
                <w:szCs w:val="28"/>
              </w:rPr>
              <w:t xml:space="preserve"> лет</w:t>
            </w:r>
            <w:r w:rsidRPr="0038530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)</w:t>
            </w:r>
          </w:p>
          <w:p w:rsidR="00725B70" w:rsidRPr="00385303" w:rsidRDefault="00725B70" w:rsidP="00FE35B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8530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Количество детей -  75 человек</w:t>
            </w:r>
          </w:p>
        </w:tc>
      </w:tr>
      <w:tr w:rsidR="00725B70" w:rsidRPr="00385303" w:rsidTr="00FC0970">
        <w:trPr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70" w:rsidRPr="00385303" w:rsidRDefault="00725B70" w:rsidP="00FC09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5303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70" w:rsidRPr="00385303" w:rsidRDefault="00725B70" w:rsidP="00FC09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5303">
              <w:rPr>
                <w:rFonts w:ascii="Times New Roman" w:hAnsi="Times New Roman"/>
                <w:sz w:val="28"/>
                <w:szCs w:val="28"/>
              </w:rPr>
              <w:t>Сроки проведения, количество смен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70" w:rsidRPr="00385303" w:rsidRDefault="00725B70" w:rsidP="00FC09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5303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="00FE35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85303">
              <w:rPr>
                <w:rFonts w:ascii="Times New Roman" w:hAnsi="Times New Roman"/>
                <w:sz w:val="28"/>
                <w:szCs w:val="28"/>
              </w:rPr>
              <w:t>смена - с 2.06.2025г.  по 24.06. 2025 г.</w:t>
            </w:r>
          </w:p>
          <w:p w:rsidR="00725B70" w:rsidRPr="00385303" w:rsidRDefault="00725B70" w:rsidP="00FC0970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25B70" w:rsidRPr="00385303" w:rsidTr="00FC0970">
        <w:trPr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70" w:rsidRPr="00385303" w:rsidRDefault="00725B70" w:rsidP="00FC09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5303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70" w:rsidRPr="00385303" w:rsidRDefault="00725B70" w:rsidP="001A040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85303">
              <w:rPr>
                <w:rFonts w:ascii="Times New Roman" w:eastAsia="Times New Roman" w:hAnsi="Times New Roman"/>
                <w:sz w:val="28"/>
                <w:szCs w:val="28"/>
              </w:rPr>
              <w:t>Ф.И.О. руководителя</w:t>
            </w:r>
          </w:p>
          <w:p w:rsidR="00725B70" w:rsidRPr="00385303" w:rsidRDefault="00725B70" w:rsidP="001A040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85303">
              <w:rPr>
                <w:rFonts w:ascii="Times New Roman" w:eastAsia="Times New Roman" w:hAnsi="Times New Roman"/>
                <w:sz w:val="28"/>
                <w:szCs w:val="28"/>
              </w:rPr>
              <w:t>Организации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70" w:rsidRPr="00385303" w:rsidRDefault="00FE358E" w:rsidP="001A040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Шилованова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Елена Валерьевна</w:t>
            </w:r>
          </w:p>
        </w:tc>
      </w:tr>
      <w:tr w:rsidR="00725B70" w:rsidRPr="00385303" w:rsidTr="00FC0970">
        <w:trPr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70" w:rsidRPr="00385303" w:rsidRDefault="00725B70" w:rsidP="00FC09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5303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70" w:rsidRPr="00385303" w:rsidRDefault="00725B70" w:rsidP="00725B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85303">
              <w:rPr>
                <w:rFonts w:ascii="Times New Roman" w:eastAsia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70" w:rsidRPr="00385303" w:rsidRDefault="00725B70" w:rsidP="001A040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385303">
              <w:rPr>
                <w:rFonts w:ascii="Times New Roman" w:eastAsia="Times New Roman" w:hAnsi="Times New Roman"/>
                <w:bCs/>
                <w:sz w:val="28"/>
                <w:szCs w:val="28"/>
              </w:rPr>
              <w:t>приемная директора 8(4822)</w:t>
            </w:r>
            <w:r w:rsidR="00FE358E">
              <w:rPr>
                <w:rFonts w:ascii="Times New Roman" w:eastAsia="Times New Roman" w:hAnsi="Times New Roman"/>
                <w:bCs/>
                <w:sz w:val="28"/>
                <w:szCs w:val="28"/>
              </w:rPr>
              <w:t>43-09-53</w:t>
            </w:r>
          </w:p>
          <w:p w:rsidR="00725B70" w:rsidRPr="00385303" w:rsidRDefault="00725B70" w:rsidP="001A040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</w:tc>
      </w:tr>
    </w:tbl>
    <w:p w:rsidR="00FC0970" w:rsidRPr="00385303" w:rsidRDefault="00FC0970" w:rsidP="00725B70">
      <w:pPr>
        <w:spacing w:after="120"/>
        <w:jc w:val="both"/>
        <w:rPr>
          <w:rFonts w:ascii="Times New Roman" w:hAnsi="Times New Roman"/>
          <w:sz w:val="28"/>
          <w:szCs w:val="28"/>
        </w:rPr>
      </w:pPr>
    </w:p>
    <w:p w:rsidR="00FC0970" w:rsidRPr="00385303" w:rsidRDefault="00FC0970" w:rsidP="00FC0970">
      <w:pPr>
        <w:pStyle w:val="a9"/>
        <w:ind w:firstLine="567"/>
        <w:jc w:val="center"/>
        <w:rPr>
          <w:sz w:val="28"/>
          <w:szCs w:val="28"/>
        </w:rPr>
      </w:pPr>
    </w:p>
    <w:p w:rsidR="00C867BD" w:rsidRPr="00385303" w:rsidRDefault="00C867BD" w:rsidP="00FC0970">
      <w:pPr>
        <w:pStyle w:val="a9"/>
        <w:ind w:firstLine="567"/>
        <w:jc w:val="center"/>
        <w:rPr>
          <w:sz w:val="28"/>
          <w:szCs w:val="28"/>
        </w:rPr>
      </w:pPr>
    </w:p>
    <w:p w:rsidR="00725B70" w:rsidRPr="00385303" w:rsidRDefault="00725B70" w:rsidP="00FC0970">
      <w:pPr>
        <w:pStyle w:val="a9"/>
        <w:ind w:firstLine="567"/>
        <w:jc w:val="center"/>
        <w:rPr>
          <w:sz w:val="28"/>
          <w:szCs w:val="28"/>
        </w:rPr>
      </w:pPr>
    </w:p>
    <w:p w:rsidR="00725B70" w:rsidRPr="00385303" w:rsidRDefault="00725B70" w:rsidP="00FC0970">
      <w:pPr>
        <w:pStyle w:val="a9"/>
        <w:ind w:firstLine="567"/>
        <w:jc w:val="center"/>
        <w:rPr>
          <w:sz w:val="28"/>
          <w:szCs w:val="28"/>
        </w:rPr>
      </w:pPr>
    </w:p>
    <w:p w:rsidR="00725B70" w:rsidRPr="00385303" w:rsidRDefault="00725B70" w:rsidP="00FC0970">
      <w:pPr>
        <w:pStyle w:val="a9"/>
        <w:ind w:firstLine="567"/>
        <w:jc w:val="center"/>
        <w:rPr>
          <w:sz w:val="28"/>
          <w:szCs w:val="28"/>
        </w:rPr>
      </w:pPr>
    </w:p>
    <w:p w:rsidR="00725B70" w:rsidRPr="00385303" w:rsidRDefault="00725B70" w:rsidP="00FC0970">
      <w:pPr>
        <w:pStyle w:val="a9"/>
        <w:ind w:firstLine="567"/>
        <w:jc w:val="center"/>
        <w:rPr>
          <w:sz w:val="28"/>
          <w:szCs w:val="28"/>
        </w:rPr>
      </w:pPr>
    </w:p>
    <w:p w:rsidR="00725B70" w:rsidRPr="00385303" w:rsidRDefault="00725B70" w:rsidP="00FC0970">
      <w:pPr>
        <w:pStyle w:val="a9"/>
        <w:ind w:firstLine="567"/>
        <w:jc w:val="center"/>
        <w:rPr>
          <w:sz w:val="28"/>
          <w:szCs w:val="28"/>
        </w:rPr>
      </w:pPr>
    </w:p>
    <w:p w:rsidR="00725B70" w:rsidRPr="00385303" w:rsidRDefault="00725B70" w:rsidP="00FC0970">
      <w:pPr>
        <w:pStyle w:val="a9"/>
        <w:ind w:firstLine="567"/>
        <w:jc w:val="center"/>
        <w:rPr>
          <w:sz w:val="28"/>
          <w:szCs w:val="28"/>
        </w:rPr>
      </w:pPr>
    </w:p>
    <w:p w:rsidR="00725B70" w:rsidRPr="00385303" w:rsidRDefault="00725B70" w:rsidP="00FC0970">
      <w:pPr>
        <w:pStyle w:val="a9"/>
        <w:ind w:firstLine="567"/>
        <w:jc w:val="center"/>
        <w:rPr>
          <w:sz w:val="28"/>
          <w:szCs w:val="28"/>
        </w:rPr>
      </w:pPr>
    </w:p>
    <w:p w:rsidR="00725B70" w:rsidRPr="00385303" w:rsidRDefault="00725B70" w:rsidP="00FC0970">
      <w:pPr>
        <w:pStyle w:val="a9"/>
        <w:ind w:firstLine="567"/>
        <w:jc w:val="center"/>
        <w:rPr>
          <w:sz w:val="28"/>
          <w:szCs w:val="28"/>
        </w:rPr>
      </w:pPr>
    </w:p>
    <w:p w:rsidR="00725B70" w:rsidRPr="00385303" w:rsidRDefault="00725B70" w:rsidP="00FC0970">
      <w:pPr>
        <w:pStyle w:val="a9"/>
        <w:ind w:firstLine="567"/>
        <w:jc w:val="center"/>
        <w:rPr>
          <w:sz w:val="28"/>
          <w:szCs w:val="28"/>
        </w:rPr>
      </w:pPr>
    </w:p>
    <w:p w:rsidR="00725B70" w:rsidRPr="00385303" w:rsidRDefault="00725B70" w:rsidP="00FC0970">
      <w:pPr>
        <w:pStyle w:val="a9"/>
        <w:ind w:firstLine="567"/>
        <w:jc w:val="center"/>
        <w:rPr>
          <w:sz w:val="28"/>
          <w:szCs w:val="28"/>
        </w:rPr>
      </w:pPr>
    </w:p>
    <w:p w:rsidR="00725B70" w:rsidRPr="00385303" w:rsidRDefault="00725B70" w:rsidP="00FC0970">
      <w:pPr>
        <w:pStyle w:val="a9"/>
        <w:ind w:firstLine="567"/>
        <w:jc w:val="center"/>
        <w:rPr>
          <w:sz w:val="28"/>
          <w:szCs w:val="28"/>
        </w:rPr>
      </w:pPr>
    </w:p>
    <w:p w:rsidR="00725B70" w:rsidRPr="00385303" w:rsidRDefault="00725B70" w:rsidP="00FC0970">
      <w:pPr>
        <w:pStyle w:val="a9"/>
        <w:ind w:firstLine="567"/>
        <w:jc w:val="center"/>
        <w:rPr>
          <w:sz w:val="28"/>
          <w:szCs w:val="28"/>
        </w:rPr>
      </w:pPr>
    </w:p>
    <w:p w:rsidR="00725B70" w:rsidRPr="00385303" w:rsidRDefault="00725B70" w:rsidP="00FC0970">
      <w:pPr>
        <w:pStyle w:val="a9"/>
        <w:ind w:firstLine="567"/>
        <w:jc w:val="center"/>
        <w:rPr>
          <w:sz w:val="28"/>
          <w:szCs w:val="28"/>
        </w:rPr>
      </w:pPr>
    </w:p>
    <w:p w:rsidR="00FC0970" w:rsidRDefault="00FC0970" w:rsidP="00FC0970">
      <w:pPr>
        <w:pStyle w:val="a9"/>
        <w:ind w:firstLine="567"/>
        <w:jc w:val="center"/>
        <w:rPr>
          <w:sz w:val="28"/>
          <w:szCs w:val="28"/>
        </w:rPr>
      </w:pPr>
    </w:p>
    <w:p w:rsidR="00385303" w:rsidRDefault="00385303" w:rsidP="00FC0970">
      <w:pPr>
        <w:pStyle w:val="a9"/>
        <w:ind w:firstLine="567"/>
        <w:jc w:val="center"/>
        <w:rPr>
          <w:sz w:val="28"/>
          <w:szCs w:val="28"/>
        </w:rPr>
      </w:pPr>
    </w:p>
    <w:p w:rsidR="00924BE6" w:rsidRDefault="00924BE6" w:rsidP="00FC0970">
      <w:pPr>
        <w:pStyle w:val="a9"/>
        <w:ind w:firstLine="567"/>
        <w:jc w:val="center"/>
        <w:rPr>
          <w:sz w:val="28"/>
          <w:szCs w:val="28"/>
        </w:rPr>
      </w:pPr>
    </w:p>
    <w:p w:rsidR="00385303" w:rsidRPr="00385303" w:rsidRDefault="00385303" w:rsidP="00FC0970">
      <w:pPr>
        <w:pStyle w:val="a9"/>
        <w:ind w:firstLine="567"/>
        <w:jc w:val="center"/>
        <w:rPr>
          <w:sz w:val="28"/>
          <w:szCs w:val="28"/>
        </w:rPr>
      </w:pPr>
    </w:p>
    <w:p w:rsidR="00725B70" w:rsidRPr="00385303" w:rsidRDefault="00725B70" w:rsidP="00725B70">
      <w:pPr>
        <w:pStyle w:val="1"/>
        <w:jc w:val="center"/>
        <w:rPr>
          <w:rFonts w:ascii="Times New Roman" w:hAnsi="Times New Roman"/>
        </w:rPr>
      </w:pPr>
      <w:bookmarkStart w:id="0" w:name="_Toc157426183"/>
      <w:r w:rsidRPr="00385303">
        <w:rPr>
          <w:rFonts w:ascii="Times New Roman" w:hAnsi="Times New Roman"/>
        </w:rPr>
        <w:lastRenderedPageBreak/>
        <w:t>Пояснительная  записка</w:t>
      </w:r>
      <w:bookmarkEnd w:id="0"/>
    </w:p>
    <w:p w:rsidR="00725B70" w:rsidRPr="00385303" w:rsidRDefault="00725B70" w:rsidP="00725B70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385303">
        <w:rPr>
          <w:rFonts w:ascii="Times New Roman" w:hAnsi="Times New Roman"/>
          <w:sz w:val="28"/>
          <w:szCs w:val="28"/>
        </w:rPr>
        <w:t xml:space="preserve">С наступлением летних каникул особую роль для родителей и учащихся играют летние лагеря с дневным пребыванием при образовательных учреждениях. На сегодняшний день это наиболее выгодный и для многих единственный выход для занятий детей в летний период. Посещая дневной лагерь, ребенок не отрывается от семьи, находится под контролем педагогов, своевременно накормлен, занят интересными делами. Родители спокойны за своих детей.  </w:t>
      </w:r>
    </w:p>
    <w:p w:rsidR="00725B70" w:rsidRPr="00385303" w:rsidRDefault="00725B70" w:rsidP="00725B70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385303">
        <w:rPr>
          <w:rFonts w:ascii="Times New Roman" w:hAnsi="Times New Roman"/>
          <w:sz w:val="28"/>
          <w:szCs w:val="28"/>
        </w:rPr>
        <w:t xml:space="preserve">В условиях дневного лагеря, отдых детей уникален, это не продолжение образовательного процесса, а интеграция летнего отдыха и познавательной деятельности. Это совсем иной кусочек жизни ребенка, его отдых, наполненный яркими впечатлениями, и только хорошим настроением.  Главное в лагере не система дел, не мероприятия, а ребенок в деле, его поступки, его отношение к делу, к друзьям по отряду, к взрослым людям. </w:t>
      </w:r>
    </w:p>
    <w:p w:rsidR="00725B70" w:rsidRPr="00385303" w:rsidRDefault="00725B70" w:rsidP="0063108D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385303">
        <w:rPr>
          <w:rFonts w:ascii="Times New Roman" w:hAnsi="Times New Roman"/>
          <w:sz w:val="28"/>
          <w:szCs w:val="28"/>
        </w:rPr>
        <w:t xml:space="preserve">Проведение лагерной смены обусловлено необходимостью:  </w:t>
      </w:r>
    </w:p>
    <w:p w:rsidR="00725B70" w:rsidRPr="00385303" w:rsidRDefault="00725B70" w:rsidP="000E7700">
      <w:pPr>
        <w:pStyle w:val="aa"/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firstLine="28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85303">
        <w:rPr>
          <w:rFonts w:ascii="Times New Roman" w:hAnsi="Times New Roman"/>
          <w:sz w:val="28"/>
          <w:szCs w:val="28"/>
        </w:rPr>
        <w:t xml:space="preserve">проблема летней занятости детей;  </w:t>
      </w:r>
    </w:p>
    <w:p w:rsidR="00725B70" w:rsidRPr="00385303" w:rsidRDefault="00725B70" w:rsidP="000E7700">
      <w:pPr>
        <w:pStyle w:val="aa"/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firstLine="28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85303">
        <w:rPr>
          <w:rFonts w:ascii="Times New Roman" w:hAnsi="Times New Roman"/>
          <w:sz w:val="28"/>
          <w:szCs w:val="28"/>
        </w:rPr>
        <w:t xml:space="preserve">укрепление здоровья детей и подростков;   </w:t>
      </w:r>
    </w:p>
    <w:p w:rsidR="00725B70" w:rsidRPr="00385303" w:rsidRDefault="00725B70" w:rsidP="000E7700">
      <w:pPr>
        <w:pStyle w:val="aa"/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firstLine="28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85303">
        <w:rPr>
          <w:rFonts w:ascii="Times New Roman" w:hAnsi="Times New Roman"/>
          <w:sz w:val="28"/>
          <w:szCs w:val="28"/>
        </w:rPr>
        <w:t xml:space="preserve">возможность получить полноценный отдых детям из социально незащищенных категорий семей.  </w:t>
      </w:r>
    </w:p>
    <w:p w:rsidR="0063108D" w:rsidRPr="00385303" w:rsidRDefault="0063108D" w:rsidP="0063108D">
      <w:pPr>
        <w:pStyle w:val="aa"/>
        <w:widowControl w:val="0"/>
        <w:autoSpaceDE w:val="0"/>
        <w:autoSpaceDN w:val="0"/>
        <w:spacing w:after="0" w:line="240" w:lineRule="auto"/>
        <w:ind w:left="1004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725B70" w:rsidRPr="00385303" w:rsidRDefault="00725B70" w:rsidP="0063108D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385303">
        <w:rPr>
          <w:rFonts w:ascii="Times New Roman" w:hAnsi="Times New Roman"/>
          <w:sz w:val="28"/>
          <w:szCs w:val="28"/>
        </w:rPr>
        <w:t>В летний период лагерь становится центром досуговой деятельности детей.</w:t>
      </w:r>
      <w:r w:rsidR="0063108D" w:rsidRPr="00385303">
        <w:rPr>
          <w:rFonts w:ascii="Times New Roman" w:hAnsi="Times New Roman"/>
          <w:sz w:val="28"/>
          <w:szCs w:val="28"/>
        </w:rPr>
        <w:t xml:space="preserve"> </w:t>
      </w:r>
      <w:r w:rsidRPr="00385303">
        <w:rPr>
          <w:rFonts w:ascii="Times New Roman" w:hAnsi="Times New Roman"/>
          <w:sz w:val="28"/>
          <w:szCs w:val="28"/>
        </w:rPr>
        <w:t xml:space="preserve">Он является частью социальной среды, в которой дети реализуют свои возможности, потребности как индивидуальные, так и в составе коллектива в свободное время. Лагерь дает возможность любому ребенку раскрыться, приблизиться к высоким уровням самоуважения и самореализации.  </w:t>
      </w:r>
    </w:p>
    <w:p w:rsidR="00725B70" w:rsidRPr="00385303" w:rsidRDefault="00725B70" w:rsidP="0063108D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385303">
        <w:rPr>
          <w:rFonts w:ascii="Times New Roman" w:hAnsi="Times New Roman"/>
          <w:sz w:val="28"/>
          <w:szCs w:val="28"/>
        </w:rPr>
        <w:t xml:space="preserve">На базе МБОУ </w:t>
      </w:r>
      <w:r w:rsidR="0063108D" w:rsidRPr="00385303">
        <w:rPr>
          <w:rFonts w:ascii="Times New Roman" w:hAnsi="Times New Roman"/>
          <w:sz w:val="28"/>
          <w:szCs w:val="28"/>
        </w:rPr>
        <w:t>С</w:t>
      </w:r>
      <w:r w:rsidR="00F32405">
        <w:rPr>
          <w:rFonts w:ascii="Times New Roman" w:hAnsi="Times New Roman"/>
          <w:sz w:val="28"/>
          <w:szCs w:val="28"/>
        </w:rPr>
        <w:t>О</w:t>
      </w:r>
      <w:r w:rsidR="0063108D" w:rsidRPr="00385303">
        <w:rPr>
          <w:rFonts w:ascii="Times New Roman" w:hAnsi="Times New Roman"/>
          <w:sz w:val="28"/>
          <w:szCs w:val="28"/>
        </w:rPr>
        <w:t>Ш №</w:t>
      </w:r>
      <w:r w:rsidR="00FE358E">
        <w:rPr>
          <w:rFonts w:ascii="Times New Roman" w:hAnsi="Times New Roman"/>
          <w:sz w:val="28"/>
          <w:szCs w:val="28"/>
        </w:rPr>
        <w:t>27</w:t>
      </w:r>
      <w:r w:rsidR="0063108D" w:rsidRPr="00385303">
        <w:rPr>
          <w:rFonts w:ascii="Times New Roman" w:hAnsi="Times New Roman"/>
          <w:sz w:val="28"/>
          <w:szCs w:val="28"/>
        </w:rPr>
        <w:t xml:space="preserve"> </w:t>
      </w:r>
      <w:r w:rsidRPr="00385303">
        <w:rPr>
          <w:rFonts w:ascii="Times New Roman" w:hAnsi="Times New Roman"/>
          <w:sz w:val="28"/>
          <w:szCs w:val="28"/>
        </w:rPr>
        <w:t>уже на протяжении многих лет действует летний оздоровительный лагерь с дневным пребыванием детей. За это время сложилось много хороших лагерных традиций, появился интересный, перспективный опыт работы, зародилась и окреп</w:t>
      </w:r>
      <w:r w:rsidR="0063108D" w:rsidRPr="00385303">
        <w:rPr>
          <w:rFonts w:ascii="Times New Roman" w:hAnsi="Times New Roman"/>
          <w:sz w:val="28"/>
          <w:szCs w:val="28"/>
        </w:rPr>
        <w:t>ла система лагерного управления</w:t>
      </w:r>
      <w:r w:rsidRPr="00385303">
        <w:rPr>
          <w:rFonts w:ascii="Times New Roman" w:hAnsi="Times New Roman"/>
          <w:sz w:val="28"/>
          <w:szCs w:val="28"/>
        </w:rPr>
        <w:t xml:space="preserve">. В </w:t>
      </w:r>
      <w:r w:rsidR="0063108D" w:rsidRPr="00385303">
        <w:rPr>
          <w:rFonts w:ascii="Times New Roman" w:hAnsi="Times New Roman"/>
          <w:sz w:val="28"/>
          <w:szCs w:val="28"/>
        </w:rPr>
        <w:t>лагере</w:t>
      </w:r>
      <w:r w:rsidRPr="00385303">
        <w:rPr>
          <w:rFonts w:ascii="Times New Roman" w:hAnsi="Times New Roman"/>
          <w:sz w:val="28"/>
          <w:szCs w:val="28"/>
        </w:rPr>
        <w:t xml:space="preserve"> обучающиеся развивают свои коммуникативные навыки, навыки командного принятия решения, навыки саморазвития, самосовершенствования, навыки решения творческих и практических задач, а также навыки организации своего свободного времени, здорового образа</w:t>
      </w:r>
      <w:r w:rsidR="00FE358E">
        <w:rPr>
          <w:rFonts w:ascii="Times New Roman" w:hAnsi="Times New Roman"/>
          <w:sz w:val="28"/>
          <w:szCs w:val="28"/>
        </w:rPr>
        <w:t xml:space="preserve"> </w:t>
      </w:r>
      <w:r w:rsidRPr="00385303">
        <w:rPr>
          <w:rFonts w:ascii="Times New Roman" w:hAnsi="Times New Roman"/>
          <w:sz w:val="28"/>
          <w:szCs w:val="28"/>
        </w:rPr>
        <w:t xml:space="preserve"> жизни, активного отдыха, получают воспитание гражданственности, патриотизма и толерантного поведения. В этом году лагерь планирует свою работу по всем </w:t>
      </w:r>
      <w:r w:rsidR="0063108D" w:rsidRPr="00385303">
        <w:rPr>
          <w:rFonts w:ascii="Times New Roman" w:hAnsi="Times New Roman"/>
          <w:sz w:val="28"/>
          <w:szCs w:val="28"/>
        </w:rPr>
        <w:t>трекам «Орлят России».</w:t>
      </w:r>
    </w:p>
    <w:p w:rsidR="00725B70" w:rsidRPr="00385303" w:rsidRDefault="00725B70" w:rsidP="00725B70">
      <w:pPr>
        <w:spacing w:line="240" w:lineRule="auto"/>
        <w:ind w:left="-15" w:right="1" w:firstLine="711"/>
        <w:jc w:val="both"/>
        <w:rPr>
          <w:rFonts w:ascii="Times New Roman" w:hAnsi="Times New Roman"/>
          <w:sz w:val="28"/>
          <w:szCs w:val="28"/>
        </w:rPr>
      </w:pPr>
      <w:r w:rsidRPr="00385303">
        <w:rPr>
          <w:rFonts w:ascii="Times New Roman" w:hAnsi="Times New Roman"/>
          <w:sz w:val="28"/>
          <w:szCs w:val="28"/>
        </w:rPr>
        <w:lastRenderedPageBreak/>
        <w:t xml:space="preserve">Мы стремимся охватывать организованным отдыхом максимальное количество детей, и в первую очередь это относится к категории детей, находящихся в трудной жизненной ситуации. </w:t>
      </w:r>
    </w:p>
    <w:p w:rsidR="00725B70" w:rsidRPr="00385303" w:rsidRDefault="00725B70" w:rsidP="00725B70">
      <w:pPr>
        <w:spacing w:after="296" w:line="240" w:lineRule="auto"/>
        <w:ind w:left="-15" w:right="1" w:firstLine="706"/>
        <w:jc w:val="both"/>
        <w:rPr>
          <w:rFonts w:ascii="Times New Roman" w:hAnsi="Times New Roman"/>
          <w:sz w:val="28"/>
          <w:szCs w:val="28"/>
        </w:rPr>
      </w:pPr>
      <w:r w:rsidRPr="00385303">
        <w:rPr>
          <w:rFonts w:ascii="Times New Roman" w:hAnsi="Times New Roman"/>
          <w:sz w:val="28"/>
          <w:szCs w:val="28"/>
        </w:rPr>
        <w:t>Комплексная программ</w:t>
      </w:r>
      <w:r w:rsidR="0063108D" w:rsidRPr="00385303">
        <w:rPr>
          <w:rFonts w:ascii="Times New Roman" w:hAnsi="Times New Roman"/>
          <w:sz w:val="28"/>
          <w:szCs w:val="28"/>
        </w:rPr>
        <w:t xml:space="preserve">а </w:t>
      </w:r>
      <w:r w:rsidRPr="00385303">
        <w:rPr>
          <w:rFonts w:ascii="Times New Roman" w:eastAsia="Times New Roman" w:hAnsi="Times New Roman"/>
          <w:color w:val="000000"/>
          <w:sz w:val="28"/>
          <w:szCs w:val="28"/>
        </w:rPr>
        <w:t xml:space="preserve">летнего оздоровительного лагеря дневным пребыванием </w:t>
      </w:r>
      <w:r w:rsidRPr="00385303">
        <w:rPr>
          <w:rFonts w:ascii="Times New Roman" w:eastAsia="Times New Roman" w:hAnsi="Times New Roman"/>
          <w:sz w:val="28"/>
          <w:szCs w:val="28"/>
        </w:rPr>
        <w:t>детей</w:t>
      </w:r>
      <w:r w:rsidRPr="00385303">
        <w:rPr>
          <w:rFonts w:ascii="Times New Roman" w:hAnsi="Times New Roman"/>
          <w:sz w:val="28"/>
          <w:szCs w:val="28"/>
        </w:rPr>
        <w:t xml:space="preserve"> на базе МБОУ </w:t>
      </w:r>
      <w:r w:rsidR="0063108D" w:rsidRPr="00385303">
        <w:rPr>
          <w:rFonts w:ascii="Times New Roman" w:hAnsi="Times New Roman"/>
          <w:sz w:val="28"/>
          <w:szCs w:val="28"/>
        </w:rPr>
        <w:t>С</w:t>
      </w:r>
      <w:r w:rsidR="00F32405">
        <w:rPr>
          <w:rFonts w:ascii="Times New Roman" w:hAnsi="Times New Roman"/>
          <w:sz w:val="28"/>
          <w:szCs w:val="28"/>
        </w:rPr>
        <w:t>О</w:t>
      </w:r>
      <w:r w:rsidR="0063108D" w:rsidRPr="00385303">
        <w:rPr>
          <w:rFonts w:ascii="Times New Roman" w:hAnsi="Times New Roman"/>
          <w:sz w:val="28"/>
          <w:szCs w:val="28"/>
        </w:rPr>
        <w:t>Ш №</w:t>
      </w:r>
      <w:r w:rsidR="00FE358E">
        <w:rPr>
          <w:rFonts w:ascii="Times New Roman" w:hAnsi="Times New Roman"/>
          <w:sz w:val="28"/>
          <w:szCs w:val="28"/>
        </w:rPr>
        <w:t>27</w:t>
      </w:r>
      <w:r w:rsidRPr="00385303">
        <w:rPr>
          <w:rFonts w:ascii="Times New Roman" w:hAnsi="Times New Roman"/>
          <w:sz w:val="28"/>
          <w:szCs w:val="28"/>
        </w:rPr>
        <w:t xml:space="preserve"> в </w:t>
      </w:r>
      <w:r w:rsidR="0063108D" w:rsidRPr="00385303">
        <w:rPr>
          <w:rFonts w:ascii="Times New Roman" w:hAnsi="Times New Roman"/>
          <w:sz w:val="28"/>
          <w:szCs w:val="28"/>
        </w:rPr>
        <w:t>2025</w:t>
      </w:r>
      <w:r w:rsidRPr="00385303">
        <w:rPr>
          <w:rFonts w:ascii="Times New Roman" w:hAnsi="Times New Roman"/>
          <w:sz w:val="28"/>
          <w:szCs w:val="28"/>
        </w:rPr>
        <w:t xml:space="preserve"> году имеет социально-гуманитарную направленность. Педагогическая целесообразность программы обусловлена тем, что она обеспечивает необходимые условия для личностного развития, укрепления здоровья, профессионального самоопределения обучающихся, адаптации их к жизни в обществе, формирования у них общей культуры и организации их досуга. </w:t>
      </w:r>
    </w:p>
    <w:p w:rsidR="00725B70" w:rsidRPr="00385303" w:rsidRDefault="00725B70" w:rsidP="00725B70">
      <w:pPr>
        <w:spacing w:after="0" w:line="240" w:lineRule="auto"/>
        <w:ind w:left="-17" w:firstLine="709"/>
        <w:jc w:val="both"/>
        <w:rPr>
          <w:rFonts w:ascii="Times New Roman" w:hAnsi="Times New Roman"/>
          <w:sz w:val="28"/>
          <w:szCs w:val="28"/>
        </w:rPr>
      </w:pPr>
      <w:r w:rsidRPr="00385303">
        <w:rPr>
          <w:rFonts w:ascii="Times New Roman" w:hAnsi="Times New Roman"/>
          <w:sz w:val="28"/>
          <w:szCs w:val="28"/>
        </w:rPr>
        <w:t xml:space="preserve">Разработка программы летнего оздоровительного лагеря с дневным пребыванием детей вызвана следующими проблемами: </w:t>
      </w:r>
    </w:p>
    <w:p w:rsidR="00725B70" w:rsidRPr="00385303" w:rsidRDefault="00725B70" w:rsidP="000E7700">
      <w:pPr>
        <w:numPr>
          <w:ilvl w:val="0"/>
          <w:numId w:val="13"/>
        </w:numPr>
        <w:spacing w:after="14" w:line="240" w:lineRule="auto"/>
        <w:ind w:right="478" w:hanging="10"/>
        <w:jc w:val="both"/>
        <w:rPr>
          <w:rFonts w:ascii="Times New Roman" w:hAnsi="Times New Roman"/>
          <w:sz w:val="28"/>
          <w:szCs w:val="28"/>
        </w:rPr>
      </w:pPr>
      <w:r w:rsidRPr="00385303">
        <w:rPr>
          <w:rFonts w:ascii="Times New Roman" w:hAnsi="Times New Roman"/>
          <w:sz w:val="28"/>
          <w:szCs w:val="28"/>
        </w:rPr>
        <w:t xml:space="preserve">наличием спроса родителей и детей на организованный отдых; </w:t>
      </w:r>
    </w:p>
    <w:p w:rsidR="00725B70" w:rsidRPr="00385303" w:rsidRDefault="00725B70" w:rsidP="000E7700">
      <w:pPr>
        <w:numPr>
          <w:ilvl w:val="0"/>
          <w:numId w:val="13"/>
        </w:numPr>
        <w:spacing w:after="14" w:line="240" w:lineRule="auto"/>
        <w:ind w:right="478" w:hanging="10"/>
        <w:jc w:val="both"/>
        <w:rPr>
          <w:rFonts w:ascii="Times New Roman" w:hAnsi="Times New Roman"/>
          <w:sz w:val="28"/>
          <w:szCs w:val="28"/>
        </w:rPr>
      </w:pPr>
      <w:r w:rsidRPr="00385303">
        <w:rPr>
          <w:rFonts w:ascii="Times New Roman" w:hAnsi="Times New Roman"/>
          <w:sz w:val="28"/>
          <w:szCs w:val="28"/>
        </w:rPr>
        <w:t>модернизацией старых форм работы и введением новых;</w:t>
      </w:r>
    </w:p>
    <w:p w:rsidR="00725B70" w:rsidRPr="00385303" w:rsidRDefault="00725B70" w:rsidP="000E7700">
      <w:pPr>
        <w:numPr>
          <w:ilvl w:val="0"/>
          <w:numId w:val="13"/>
        </w:numPr>
        <w:spacing w:after="14" w:line="240" w:lineRule="auto"/>
        <w:ind w:right="478" w:hanging="10"/>
        <w:jc w:val="both"/>
        <w:rPr>
          <w:rFonts w:ascii="Times New Roman" w:hAnsi="Times New Roman"/>
          <w:sz w:val="28"/>
          <w:szCs w:val="28"/>
        </w:rPr>
      </w:pPr>
      <w:r w:rsidRPr="00385303">
        <w:rPr>
          <w:rFonts w:ascii="Times New Roman" w:hAnsi="Times New Roman"/>
          <w:sz w:val="28"/>
          <w:szCs w:val="28"/>
        </w:rPr>
        <w:t xml:space="preserve">потребностью воспитанников в самореализации в социуме. </w:t>
      </w:r>
    </w:p>
    <w:p w:rsidR="00725B70" w:rsidRPr="00385303" w:rsidRDefault="00725B70" w:rsidP="00725B70">
      <w:pPr>
        <w:spacing w:after="0" w:line="240" w:lineRule="auto"/>
        <w:ind w:left="-17" w:firstLine="709"/>
        <w:jc w:val="both"/>
        <w:rPr>
          <w:rFonts w:ascii="Times New Roman" w:hAnsi="Times New Roman"/>
          <w:sz w:val="28"/>
          <w:szCs w:val="28"/>
        </w:rPr>
      </w:pPr>
      <w:r w:rsidRPr="00385303">
        <w:rPr>
          <w:rFonts w:ascii="Times New Roman" w:hAnsi="Times New Roman"/>
          <w:sz w:val="28"/>
          <w:szCs w:val="28"/>
        </w:rPr>
        <w:t>Данная программа является част</w:t>
      </w:r>
      <w:r w:rsidR="0063108D" w:rsidRPr="00385303">
        <w:rPr>
          <w:rFonts w:ascii="Times New Roman" w:hAnsi="Times New Roman"/>
          <w:sz w:val="28"/>
          <w:szCs w:val="28"/>
        </w:rPr>
        <w:t>ью воспитательного пространства</w:t>
      </w:r>
      <w:r w:rsidRPr="00385303">
        <w:rPr>
          <w:rFonts w:ascii="Times New Roman" w:hAnsi="Times New Roman"/>
          <w:sz w:val="28"/>
          <w:szCs w:val="28"/>
        </w:rPr>
        <w:t xml:space="preserve"> и продолжает решать вопросы, связанные с всесторонним развитием личности ребенка в летний период. Она -  основополагающий документ, который организует жизнедеятельность лагеря, обеспечивая ее системность и целостность. </w:t>
      </w:r>
    </w:p>
    <w:p w:rsidR="00725B70" w:rsidRPr="00385303" w:rsidRDefault="00725B70" w:rsidP="00725B70">
      <w:pPr>
        <w:spacing w:after="36" w:line="240" w:lineRule="auto"/>
        <w:ind w:left="-15" w:right="1" w:firstLine="711"/>
        <w:jc w:val="both"/>
        <w:rPr>
          <w:rFonts w:ascii="Times New Roman" w:hAnsi="Times New Roman"/>
          <w:sz w:val="28"/>
          <w:szCs w:val="28"/>
        </w:rPr>
      </w:pPr>
      <w:r w:rsidRPr="00385303">
        <w:rPr>
          <w:rFonts w:ascii="Times New Roman" w:hAnsi="Times New Roman"/>
          <w:sz w:val="28"/>
          <w:szCs w:val="28"/>
        </w:rPr>
        <w:t xml:space="preserve">По своей направленности данная программа является комплексной, т. е. включает в себя разноплановую деятельность, объединяет различные направления оздоровления, отдыха и воспитания детей в условиях оздоровительного лагеря.  </w:t>
      </w:r>
    </w:p>
    <w:p w:rsidR="00725B70" w:rsidRPr="00385303" w:rsidRDefault="00725B70" w:rsidP="00725B70">
      <w:pPr>
        <w:spacing w:after="37" w:line="240" w:lineRule="auto"/>
        <w:ind w:left="-15" w:right="1" w:firstLine="711"/>
        <w:jc w:val="both"/>
        <w:rPr>
          <w:rFonts w:ascii="Times New Roman" w:hAnsi="Times New Roman"/>
          <w:sz w:val="28"/>
          <w:szCs w:val="28"/>
        </w:rPr>
      </w:pPr>
      <w:r w:rsidRPr="00385303">
        <w:rPr>
          <w:rFonts w:ascii="Times New Roman" w:hAnsi="Times New Roman"/>
          <w:sz w:val="28"/>
          <w:szCs w:val="28"/>
        </w:rPr>
        <w:t>Летний лагерь</w:t>
      </w:r>
      <w:r w:rsidRPr="00385303">
        <w:rPr>
          <w:rFonts w:ascii="Times New Roman" w:hAnsi="Times New Roman"/>
        </w:rPr>
        <w:t xml:space="preserve"> </w:t>
      </w:r>
      <w:r w:rsidRPr="00385303">
        <w:rPr>
          <w:rFonts w:ascii="Times New Roman" w:hAnsi="Times New Roman"/>
          <w:sz w:val="28"/>
          <w:szCs w:val="28"/>
        </w:rPr>
        <w:t xml:space="preserve">является, с одной стороны, формой организации свободного времени детей разного возраста, пола и уровня развития, с другой – пространством для оздоровления, </w:t>
      </w:r>
      <w:r w:rsidR="0063108D" w:rsidRPr="00385303">
        <w:rPr>
          <w:rFonts w:ascii="Times New Roman" w:hAnsi="Times New Roman"/>
          <w:sz w:val="28"/>
          <w:szCs w:val="28"/>
        </w:rPr>
        <w:t xml:space="preserve"> </w:t>
      </w:r>
      <w:r w:rsidRPr="00385303">
        <w:rPr>
          <w:rFonts w:ascii="Times New Roman" w:hAnsi="Times New Roman"/>
          <w:sz w:val="28"/>
          <w:szCs w:val="28"/>
        </w:rPr>
        <w:t xml:space="preserve">творчества и самореализации детей. </w:t>
      </w:r>
    </w:p>
    <w:p w:rsidR="00FC0970" w:rsidRPr="00385303" w:rsidRDefault="00FC0970" w:rsidP="00FC0970">
      <w:pPr>
        <w:pStyle w:val="a9"/>
        <w:ind w:firstLine="567"/>
        <w:rPr>
          <w:sz w:val="28"/>
          <w:szCs w:val="28"/>
        </w:rPr>
      </w:pPr>
    </w:p>
    <w:p w:rsidR="00BA21F4" w:rsidRPr="00385303" w:rsidRDefault="00BA21F4" w:rsidP="00903E36">
      <w:pPr>
        <w:pStyle w:val="1"/>
        <w:spacing w:before="0"/>
        <w:rPr>
          <w:rFonts w:ascii="Times New Roman" w:hAnsi="Times New Roman"/>
          <w:sz w:val="28"/>
          <w:szCs w:val="28"/>
        </w:rPr>
      </w:pPr>
      <w:bookmarkStart w:id="1" w:name="_Toc157426185"/>
      <w:r w:rsidRPr="00385303">
        <w:rPr>
          <w:rFonts w:ascii="Times New Roman" w:hAnsi="Times New Roman"/>
          <w:sz w:val="28"/>
          <w:szCs w:val="28"/>
        </w:rPr>
        <w:t>Цель программы:</w:t>
      </w:r>
      <w:bookmarkEnd w:id="1"/>
    </w:p>
    <w:p w:rsidR="00BA21F4" w:rsidRPr="00385303" w:rsidRDefault="00BA21F4" w:rsidP="00BA21F4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385303">
        <w:rPr>
          <w:rFonts w:ascii="Times New Roman" w:hAnsi="Times New Roman"/>
          <w:sz w:val="28"/>
          <w:szCs w:val="28"/>
        </w:rPr>
        <w:t>Создание благоприятных ус</w:t>
      </w:r>
      <w:r w:rsidR="00924BE6">
        <w:rPr>
          <w:rFonts w:ascii="Times New Roman" w:hAnsi="Times New Roman"/>
          <w:sz w:val="28"/>
          <w:szCs w:val="28"/>
        </w:rPr>
        <w:t>ловий</w:t>
      </w:r>
      <w:r w:rsidR="00F32405">
        <w:rPr>
          <w:rFonts w:ascii="Times New Roman" w:hAnsi="Times New Roman"/>
          <w:sz w:val="28"/>
          <w:szCs w:val="28"/>
        </w:rPr>
        <w:t xml:space="preserve"> </w:t>
      </w:r>
      <w:r w:rsidR="00924BE6">
        <w:rPr>
          <w:rFonts w:ascii="Times New Roman" w:hAnsi="Times New Roman"/>
          <w:sz w:val="28"/>
          <w:szCs w:val="28"/>
        </w:rPr>
        <w:t xml:space="preserve">для укрепления здоровья </w:t>
      </w:r>
      <w:r w:rsidRPr="00385303">
        <w:rPr>
          <w:rFonts w:ascii="Times New Roman" w:hAnsi="Times New Roman"/>
          <w:sz w:val="28"/>
          <w:szCs w:val="28"/>
        </w:rPr>
        <w:t xml:space="preserve">и организации досуга воспитанников во время летних каникул. </w:t>
      </w:r>
      <w:r w:rsidRPr="00385303">
        <w:rPr>
          <w:rFonts w:ascii="Times New Roman" w:eastAsia="Times New Roman" w:hAnsi="Times New Roman"/>
          <w:sz w:val="28"/>
        </w:rPr>
        <w:t xml:space="preserve">Содействие формированию социально-активной личности детей и подростков на основе присущей Российскому обществу ценностей, </w:t>
      </w:r>
      <w:r w:rsidRPr="00385303">
        <w:rPr>
          <w:rFonts w:ascii="Times New Roman" w:eastAsia="Times New Roman" w:hAnsi="Times New Roman"/>
          <w:spacing w:val="1"/>
          <w:sz w:val="28"/>
          <w:szCs w:val="28"/>
        </w:rPr>
        <w:t xml:space="preserve">через </w:t>
      </w:r>
      <w:r w:rsidRPr="00385303">
        <w:rPr>
          <w:rFonts w:ascii="Times New Roman" w:eastAsia="Times New Roman" w:hAnsi="Times New Roman"/>
          <w:sz w:val="28"/>
          <w:szCs w:val="28"/>
        </w:rPr>
        <w:t>включение ребенка в разнообразную, общественно-значимую и личностно-привлекательную деятельность.</w:t>
      </w:r>
    </w:p>
    <w:p w:rsidR="00BA21F4" w:rsidRPr="00385303" w:rsidRDefault="00BA21F4" w:rsidP="00BA21F4">
      <w:pPr>
        <w:pStyle w:val="1"/>
        <w:rPr>
          <w:rFonts w:ascii="Times New Roman" w:hAnsi="Times New Roman"/>
          <w:sz w:val="28"/>
          <w:szCs w:val="28"/>
        </w:rPr>
      </w:pPr>
      <w:bookmarkStart w:id="2" w:name="_Toc157426186"/>
      <w:r w:rsidRPr="00385303">
        <w:rPr>
          <w:rFonts w:ascii="Times New Roman" w:hAnsi="Times New Roman"/>
          <w:sz w:val="28"/>
          <w:szCs w:val="28"/>
        </w:rPr>
        <w:t>Задачи программы:</w:t>
      </w:r>
      <w:bookmarkEnd w:id="2"/>
    </w:p>
    <w:p w:rsidR="00BA21F4" w:rsidRPr="00385303" w:rsidRDefault="00BA21F4" w:rsidP="00BA21F4">
      <w:pPr>
        <w:spacing w:after="51" w:line="271" w:lineRule="auto"/>
        <w:ind w:right="1"/>
        <w:jc w:val="both"/>
        <w:rPr>
          <w:rFonts w:ascii="Times New Roman" w:hAnsi="Times New Roman"/>
          <w:sz w:val="28"/>
          <w:szCs w:val="28"/>
        </w:rPr>
      </w:pPr>
      <w:r w:rsidRPr="00385303">
        <w:rPr>
          <w:rFonts w:ascii="Times New Roman" w:hAnsi="Times New Roman"/>
          <w:sz w:val="28"/>
          <w:szCs w:val="28"/>
        </w:rPr>
        <w:t>1. Создание системы физического оздоровления детей в условиях временного коллектива.</w:t>
      </w:r>
    </w:p>
    <w:p w:rsidR="00BA21F4" w:rsidRPr="00385303" w:rsidRDefault="00BA21F4" w:rsidP="00BA21F4">
      <w:pPr>
        <w:widowControl w:val="0"/>
        <w:tabs>
          <w:tab w:val="left" w:pos="110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385303">
        <w:rPr>
          <w:rFonts w:ascii="Times New Roman" w:eastAsia="Times New Roman" w:hAnsi="Times New Roman"/>
          <w:sz w:val="28"/>
          <w:szCs w:val="28"/>
        </w:rPr>
        <w:t>2. Формирование, развитие и реализация лидерского потенциала воспитанника</w:t>
      </w:r>
      <w:r w:rsidR="00F32405">
        <w:rPr>
          <w:rFonts w:ascii="Times New Roman" w:eastAsia="Times New Roman" w:hAnsi="Times New Roman"/>
          <w:sz w:val="28"/>
          <w:szCs w:val="28"/>
        </w:rPr>
        <w:t xml:space="preserve"> </w:t>
      </w:r>
      <w:r w:rsidRPr="00385303">
        <w:rPr>
          <w:rFonts w:ascii="Times New Roman" w:eastAsia="Times New Roman" w:hAnsi="Times New Roman"/>
          <w:sz w:val="28"/>
          <w:szCs w:val="28"/>
        </w:rPr>
        <w:t xml:space="preserve">через активное </w:t>
      </w:r>
      <w:r w:rsidRPr="00385303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включение его в общественно-полезную </w:t>
      </w:r>
      <w:r w:rsidRPr="00385303">
        <w:rPr>
          <w:rFonts w:ascii="Times New Roman" w:eastAsia="Times New Roman" w:hAnsi="Times New Roman"/>
          <w:color w:val="000000" w:themeColor="text1"/>
          <w:sz w:val="28"/>
          <w:szCs w:val="28"/>
        </w:rPr>
        <w:lastRenderedPageBreak/>
        <w:t>деятельность в рамках</w:t>
      </w:r>
      <w:r w:rsidRPr="00385303">
        <w:rPr>
          <w:rFonts w:ascii="Times New Roman" w:eastAsia="Times New Roman" w:hAnsi="Times New Roman"/>
          <w:color w:val="000000" w:themeColor="text1"/>
          <w:spacing w:val="-8"/>
          <w:sz w:val="28"/>
          <w:szCs w:val="28"/>
        </w:rPr>
        <w:t xml:space="preserve"> тематических </w:t>
      </w:r>
      <w:r w:rsidRPr="00385303">
        <w:rPr>
          <w:rFonts w:ascii="Times New Roman" w:eastAsia="Times New Roman" w:hAnsi="Times New Roman"/>
          <w:color w:val="000000" w:themeColor="text1"/>
          <w:sz w:val="28"/>
          <w:szCs w:val="28"/>
        </w:rPr>
        <w:t>мероприятий лагеря.</w:t>
      </w:r>
    </w:p>
    <w:p w:rsidR="00BA21F4" w:rsidRPr="00385303" w:rsidRDefault="00BA21F4" w:rsidP="00BA21F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5303">
        <w:rPr>
          <w:rFonts w:ascii="Times New Roman" w:hAnsi="Times New Roman"/>
          <w:sz w:val="28"/>
          <w:szCs w:val="28"/>
        </w:rPr>
        <w:t>3. Воспитание чувства патриотизма и гражданственности.</w:t>
      </w:r>
    </w:p>
    <w:p w:rsidR="00BA21F4" w:rsidRPr="00385303" w:rsidRDefault="00BA21F4" w:rsidP="00BA21F4">
      <w:pPr>
        <w:tabs>
          <w:tab w:val="left" w:pos="96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385303">
        <w:rPr>
          <w:rFonts w:ascii="Times New Roman" w:hAnsi="Times New Roman"/>
          <w:sz w:val="28"/>
          <w:szCs w:val="28"/>
        </w:rPr>
        <w:t>4. Развитие дружелюбных и этических норм общения у воспитанников, коммуникативных способностей.</w:t>
      </w:r>
    </w:p>
    <w:p w:rsidR="00BA21F4" w:rsidRPr="00385303" w:rsidRDefault="00BA21F4" w:rsidP="00BA21F4">
      <w:pPr>
        <w:widowControl w:val="0"/>
        <w:tabs>
          <w:tab w:val="left" w:pos="1107"/>
          <w:tab w:val="left" w:pos="1108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385303">
        <w:rPr>
          <w:rFonts w:ascii="Times New Roman" w:eastAsia="Times New Roman" w:hAnsi="Times New Roman"/>
          <w:sz w:val="28"/>
          <w:szCs w:val="28"/>
        </w:rPr>
        <w:t>5. Организация мероприятий для овладения детьми профильными знаниями по направлениям Российского движения детей и молодёжи «Движение первых» и «Орлята России».</w:t>
      </w:r>
    </w:p>
    <w:p w:rsidR="00BA21F4" w:rsidRPr="00385303" w:rsidRDefault="00BA21F4" w:rsidP="00BA21F4">
      <w:pPr>
        <w:spacing w:after="14" w:line="271" w:lineRule="auto"/>
        <w:ind w:right="1"/>
        <w:jc w:val="both"/>
        <w:rPr>
          <w:rFonts w:ascii="Times New Roman" w:hAnsi="Times New Roman"/>
          <w:sz w:val="28"/>
          <w:szCs w:val="28"/>
        </w:rPr>
      </w:pPr>
      <w:r w:rsidRPr="00385303">
        <w:rPr>
          <w:rFonts w:ascii="Times New Roman" w:hAnsi="Times New Roman"/>
          <w:sz w:val="28"/>
          <w:szCs w:val="28"/>
        </w:rPr>
        <w:t>6. Привитие навыков здорового образа жизни, укрепление здоровья.</w:t>
      </w:r>
    </w:p>
    <w:p w:rsidR="00BA21F4" w:rsidRPr="00385303" w:rsidRDefault="00BA21F4" w:rsidP="00BA21F4">
      <w:pPr>
        <w:spacing w:after="14" w:line="271" w:lineRule="auto"/>
        <w:ind w:right="1"/>
        <w:jc w:val="both"/>
        <w:rPr>
          <w:rFonts w:ascii="Times New Roman" w:hAnsi="Times New Roman"/>
          <w:sz w:val="28"/>
          <w:szCs w:val="28"/>
        </w:rPr>
      </w:pPr>
      <w:r w:rsidRPr="00385303">
        <w:rPr>
          <w:rFonts w:ascii="Times New Roman" w:hAnsi="Times New Roman"/>
          <w:sz w:val="28"/>
          <w:szCs w:val="28"/>
        </w:rPr>
        <w:t>7. Приобщение ребят к творческим видам деятельности, развитие творческого мышления.</w:t>
      </w:r>
    </w:p>
    <w:p w:rsidR="00BA21F4" w:rsidRPr="00385303" w:rsidRDefault="00BA21F4" w:rsidP="00BA21F4">
      <w:pPr>
        <w:spacing w:after="61" w:line="271" w:lineRule="auto"/>
        <w:ind w:right="1"/>
        <w:jc w:val="both"/>
        <w:rPr>
          <w:rFonts w:ascii="Times New Roman" w:hAnsi="Times New Roman"/>
          <w:sz w:val="28"/>
          <w:szCs w:val="28"/>
        </w:rPr>
      </w:pPr>
      <w:r w:rsidRPr="00385303">
        <w:rPr>
          <w:rFonts w:ascii="Times New Roman" w:hAnsi="Times New Roman"/>
          <w:sz w:val="28"/>
          <w:szCs w:val="28"/>
        </w:rPr>
        <w:t>8. Формирование у детей бережного отношения ко всему живому, к природе, к ее ресурсам.</w:t>
      </w:r>
    </w:p>
    <w:p w:rsidR="00BA21F4" w:rsidRPr="00385303" w:rsidRDefault="00BA21F4" w:rsidP="00BA21F4">
      <w:pPr>
        <w:widowControl w:val="0"/>
        <w:tabs>
          <w:tab w:val="left" w:pos="1179"/>
          <w:tab w:val="left" w:pos="1180"/>
          <w:tab w:val="left" w:pos="2456"/>
          <w:tab w:val="left" w:pos="4126"/>
          <w:tab w:val="left" w:pos="4490"/>
          <w:tab w:val="left" w:pos="6988"/>
          <w:tab w:val="left" w:pos="8621"/>
          <w:tab w:val="left" w:pos="9887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385303">
        <w:rPr>
          <w:rFonts w:ascii="Times New Roman" w:eastAsia="Times New Roman" w:hAnsi="Times New Roman"/>
          <w:sz w:val="28"/>
          <w:szCs w:val="28"/>
        </w:rPr>
        <w:t>9. Развитие инициативы и самостоятельности участников, организаторских способностей.</w:t>
      </w:r>
    </w:p>
    <w:p w:rsidR="00BA21F4" w:rsidRPr="00385303" w:rsidRDefault="00BA21F4" w:rsidP="00BA21F4">
      <w:pPr>
        <w:pStyle w:val="msonormalbullet1gi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385303">
        <w:rPr>
          <w:sz w:val="28"/>
          <w:szCs w:val="28"/>
        </w:rPr>
        <w:t>10. Создание и организация совместной с детьми работы по разработке и созданию мастер-классов, коллективно-творческих дел, проектов.</w:t>
      </w:r>
    </w:p>
    <w:p w:rsidR="00BA21F4" w:rsidRPr="00385303" w:rsidRDefault="00BA21F4" w:rsidP="00BA21F4">
      <w:pPr>
        <w:pStyle w:val="msonormalbullet1gi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BA21F4" w:rsidRPr="00385303" w:rsidRDefault="00BA21F4" w:rsidP="00BA21F4">
      <w:pPr>
        <w:pStyle w:val="1"/>
        <w:rPr>
          <w:rFonts w:ascii="Times New Roman" w:hAnsi="Times New Roman"/>
        </w:rPr>
      </w:pPr>
      <w:bookmarkStart w:id="3" w:name="_Toc157426187"/>
      <w:r w:rsidRPr="00385303">
        <w:rPr>
          <w:rStyle w:val="af9"/>
          <w:rFonts w:eastAsiaTheme="minorEastAsia"/>
          <w:sz w:val="28"/>
          <w:szCs w:val="28"/>
        </w:rPr>
        <w:t>Принципы реализации программы</w:t>
      </w:r>
      <w:r w:rsidRPr="00385303">
        <w:rPr>
          <w:rFonts w:ascii="Times New Roman" w:hAnsi="Times New Roman"/>
        </w:rPr>
        <w:t>:</w:t>
      </w:r>
      <w:bookmarkEnd w:id="3"/>
    </w:p>
    <w:p w:rsidR="00BA21F4" w:rsidRPr="00385303" w:rsidRDefault="00BA21F4" w:rsidP="000E7700">
      <w:pPr>
        <w:numPr>
          <w:ilvl w:val="0"/>
          <w:numId w:val="15"/>
        </w:numPr>
        <w:spacing w:after="57" w:line="271" w:lineRule="auto"/>
        <w:ind w:left="0" w:right="1" w:hanging="10"/>
        <w:jc w:val="both"/>
        <w:rPr>
          <w:rFonts w:ascii="Times New Roman" w:hAnsi="Times New Roman"/>
          <w:sz w:val="28"/>
          <w:szCs w:val="28"/>
        </w:rPr>
      </w:pPr>
      <w:r w:rsidRPr="00385303">
        <w:rPr>
          <w:rFonts w:ascii="Times New Roman" w:hAnsi="Times New Roman"/>
          <w:sz w:val="28"/>
          <w:szCs w:val="28"/>
        </w:rPr>
        <w:t xml:space="preserve">Личностный подход в воспитании: </w:t>
      </w:r>
    </w:p>
    <w:p w:rsidR="00BA21F4" w:rsidRPr="00385303" w:rsidRDefault="00BA21F4" w:rsidP="00BA21F4">
      <w:pPr>
        <w:spacing w:after="57"/>
        <w:ind w:right="1"/>
        <w:jc w:val="both"/>
        <w:rPr>
          <w:rFonts w:ascii="Times New Roman" w:hAnsi="Times New Roman"/>
          <w:sz w:val="28"/>
          <w:szCs w:val="28"/>
        </w:rPr>
      </w:pPr>
      <w:r w:rsidRPr="00385303">
        <w:rPr>
          <w:rFonts w:ascii="Times New Roman" w:hAnsi="Times New Roman"/>
          <w:sz w:val="28"/>
          <w:szCs w:val="28"/>
        </w:rPr>
        <w:t xml:space="preserve">- признание личности развивающегося человека высшей социальной ценностью; </w:t>
      </w:r>
    </w:p>
    <w:p w:rsidR="00BA21F4" w:rsidRPr="00385303" w:rsidRDefault="00BA21F4" w:rsidP="00BA21F4">
      <w:pPr>
        <w:spacing w:after="57"/>
        <w:ind w:right="1"/>
        <w:jc w:val="both"/>
        <w:rPr>
          <w:rFonts w:ascii="Times New Roman" w:hAnsi="Times New Roman"/>
          <w:sz w:val="28"/>
          <w:szCs w:val="28"/>
        </w:rPr>
      </w:pPr>
      <w:r w:rsidRPr="00385303">
        <w:rPr>
          <w:rFonts w:ascii="Times New Roman" w:hAnsi="Times New Roman"/>
          <w:sz w:val="28"/>
          <w:szCs w:val="28"/>
        </w:rPr>
        <w:t xml:space="preserve">- добровольность включения детей в ту или иную деятельность;  </w:t>
      </w:r>
    </w:p>
    <w:p w:rsidR="00BA21F4" w:rsidRPr="00385303" w:rsidRDefault="00BA21F4" w:rsidP="000E7700">
      <w:pPr>
        <w:numPr>
          <w:ilvl w:val="0"/>
          <w:numId w:val="15"/>
        </w:numPr>
        <w:spacing w:after="0" w:line="240" w:lineRule="auto"/>
        <w:ind w:left="0" w:hanging="10"/>
        <w:jc w:val="both"/>
        <w:rPr>
          <w:rFonts w:ascii="Times New Roman" w:hAnsi="Times New Roman"/>
          <w:sz w:val="28"/>
          <w:szCs w:val="28"/>
        </w:rPr>
      </w:pPr>
      <w:r w:rsidRPr="00385303">
        <w:rPr>
          <w:rFonts w:ascii="Times New Roman" w:hAnsi="Times New Roman"/>
          <w:sz w:val="28"/>
          <w:szCs w:val="28"/>
        </w:rPr>
        <w:t xml:space="preserve">Природосообразность воспитания: </w:t>
      </w:r>
    </w:p>
    <w:p w:rsidR="00BA21F4" w:rsidRPr="00385303" w:rsidRDefault="00BA21F4" w:rsidP="00BA21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5303">
        <w:rPr>
          <w:rFonts w:ascii="Times New Roman" w:hAnsi="Times New Roman"/>
          <w:sz w:val="28"/>
          <w:szCs w:val="28"/>
        </w:rPr>
        <w:t xml:space="preserve">- обязательный учёт возрастных, половозрастных и индивидуальных особенностей воспитанников;  </w:t>
      </w:r>
    </w:p>
    <w:p w:rsidR="00BA21F4" w:rsidRPr="00385303" w:rsidRDefault="00BA21F4" w:rsidP="000E7700">
      <w:pPr>
        <w:numPr>
          <w:ilvl w:val="0"/>
          <w:numId w:val="15"/>
        </w:numPr>
        <w:spacing w:after="0" w:line="240" w:lineRule="auto"/>
        <w:ind w:left="0" w:hanging="10"/>
        <w:jc w:val="both"/>
        <w:rPr>
          <w:rFonts w:ascii="Times New Roman" w:hAnsi="Times New Roman"/>
          <w:sz w:val="28"/>
          <w:szCs w:val="28"/>
        </w:rPr>
      </w:pPr>
      <w:r w:rsidRPr="00385303">
        <w:rPr>
          <w:rFonts w:ascii="Times New Roman" w:hAnsi="Times New Roman"/>
          <w:sz w:val="28"/>
          <w:szCs w:val="28"/>
        </w:rPr>
        <w:t xml:space="preserve">Культуросообразность воспитания: </w:t>
      </w:r>
    </w:p>
    <w:p w:rsidR="00BA21F4" w:rsidRPr="00385303" w:rsidRDefault="00BA21F4" w:rsidP="00BA21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5303">
        <w:rPr>
          <w:rFonts w:ascii="Times New Roman" w:hAnsi="Times New Roman"/>
          <w:sz w:val="28"/>
          <w:szCs w:val="28"/>
        </w:rPr>
        <w:t xml:space="preserve">- опора в воспитании на культурные литературные национальные особенности; </w:t>
      </w:r>
    </w:p>
    <w:p w:rsidR="00BA21F4" w:rsidRPr="00385303" w:rsidRDefault="00BA21F4" w:rsidP="00BA21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5303">
        <w:rPr>
          <w:rFonts w:ascii="Times New Roman" w:hAnsi="Times New Roman"/>
          <w:sz w:val="28"/>
          <w:szCs w:val="28"/>
        </w:rPr>
        <w:t xml:space="preserve">- изучение и освоение литературной культуры;  </w:t>
      </w:r>
    </w:p>
    <w:p w:rsidR="00BA21F4" w:rsidRPr="00385303" w:rsidRDefault="00BA21F4" w:rsidP="000E7700">
      <w:pPr>
        <w:numPr>
          <w:ilvl w:val="0"/>
          <w:numId w:val="15"/>
        </w:numPr>
        <w:spacing w:after="0" w:line="240" w:lineRule="auto"/>
        <w:ind w:left="0" w:hanging="10"/>
        <w:jc w:val="both"/>
        <w:rPr>
          <w:rFonts w:ascii="Times New Roman" w:hAnsi="Times New Roman"/>
          <w:sz w:val="28"/>
          <w:szCs w:val="28"/>
        </w:rPr>
      </w:pPr>
      <w:r w:rsidRPr="00385303">
        <w:rPr>
          <w:rFonts w:ascii="Times New Roman" w:hAnsi="Times New Roman"/>
          <w:sz w:val="28"/>
          <w:szCs w:val="28"/>
        </w:rPr>
        <w:t xml:space="preserve">Гуманизация межличностных отношений: </w:t>
      </w:r>
    </w:p>
    <w:p w:rsidR="00BA21F4" w:rsidRPr="00385303" w:rsidRDefault="00BA21F4" w:rsidP="00BA21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5303">
        <w:rPr>
          <w:rFonts w:ascii="Times New Roman" w:hAnsi="Times New Roman"/>
          <w:sz w:val="28"/>
          <w:szCs w:val="28"/>
        </w:rPr>
        <w:t xml:space="preserve">- уважительные демократические отношения между взрослыми и детьми; - уважение и терпимость к мнению детей; </w:t>
      </w:r>
    </w:p>
    <w:p w:rsidR="00BA21F4" w:rsidRPr="00385303" w:rsidRDefault="00BA21F4" w:rsidP="00BA21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5303">
        <w:rPr>
          <w:rFonts w:ascii="Times New Roman" w:hAnsi="Times New Roman"/>
          <w:sz w:val="28"/>
          <w:szCs w:val="28"/>
        </w:rPr>
        <w:t xml:space="preserve">- самоуправление в сфере досуга; </w:t>
      </w:r>
    </w:p>
    <w:p w:rsidR="00BA21F4" w:rsidRPr="00385303" w:rsidRDefault="00BA21F4" w:rsidP="00BA21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5303">
        <w:rPr>
          <w:rFonts w:ascii="Times New Roman" w:hAnsi="Times New Roman"/>
          <w:sz w:val="28"/>
          <w:szCs w:val="28"/>
        </w:rPr>
        <w:t xml:space="preserve">- создание ситуаций успеха; </w:t>
      </w:r>
    </w:p>
    <w:p w:rsidR="00BA21F4" w:rsidRPr="00385303" w:rsidRDefault="00BA21F4" w:rsidP="00BA21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5303">
        <w:rPr>
          <w:rFonts w:ascii="Times New Roman" w:hAnsi="Times New Roman"/>
          <w:sz w:val="28"/>
          <w:szCs w:val="28"/>
        </w:rPr>
        <w:t xml:space="preserve">- приобретение опыта организации коллективных дел и самореализация в ней; </w:t>
      </w:r>
    </w:p>
    <w:p w:rsidR="00BA21F4" w:rsidRPr="00385303" w:rsidRDefault="00BA21F4" w:rsidP="00BA21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5303">
        <w:rPr>
          <w:rFonts w:ascii="Times New Roman" w:hAnsi="Times New Roman"/>
          <w:sz w:val="28"/>
          <w:szCs w:val="28"/>
        </w:rPr>
        <w:t xml:space="preserve">- защита каждого члена коллектива от негативного проявления и вредных привычек; </w:t>
      </w:r>
    </w:p>
    <w:p w:rsidR="00BA21F4" w:rsidRPr="00385303" w:rsidRDefault="00BA21F4" w:rsidP="00BA21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5303">
        <w:rPr>
          <w:rFonts w:ascii="Times New Roman" w:hAnsi="Times New Roman"/>
          <w:sz w:val="28"/>
          <w:szCs w:val="28"/>
        </w:rPr>
        <w:t xml:space="preserve">- создание ситуаций, требующих принятия коллективного решения, формирование чувства ответственности за принятое решение, за свои поступки и действия.  </w:t>
      </w:r>
    </w:p>
    <w:p w:rsidR="00BA21F4" w:rsidRPr="00385303" w:rsidRDefault="00BA21F4" w:rsidP="000E7700">
      <w:pPr>
        <w:numPr>
          <w:ilvl w:val="0"/>
          <w:numId w:val="15"/>
        </w:numPr>
        <w:spacing w:after="53" w:line="271" w:lineRule="auto"/>
        <w:ind w:left="0" w:right="1" w:hanging="10"/>
        <w:jc w:val="both"/>
        <w:rPr>
          <w:rFonts w:ascii="Times New Roman" w:hAnsi="Times New Roman"/>
          <w:sz w:val="28"/>
          <w:szCs w:val="28"/>
        </w:rPr>
      </w:pPr>
      <w:r w:rsidRPr="00385303">
        <w:rPr>
          <w:rFonts w:ascii="Times New Roman" w:hAnsi="Times New Roman"/>
          <w:sz w:val="28"/>
          <w:szCs w:val="28"/>
        </w:rPr>
        <w:lastRenderedPageBreak/>
        <w:t xml:space="preserve">Дифференциация воспитания: </w:t>
      </w:r>
    </w:p>
    <w:p w:rsidR="00BA21F4" w:rsidRPr="00385303" w:rsidRDefault="00BA21F4" w:rsidP="00BA21F4">
      <w:pPr>
        <w:spacing w:after="53"/>
        <w:ind w:right="1"/>
        <w:jc w:val="both"/>
        <w:rPr>
          <w:rFonts w:ascii="Times New Roman" w:hAnsi="Times New Roman"/>
          <w:sz w:val="28"/>
          <w:szCs w:val="28"/>
        </w:rPr>
      </w:pPr>
      <w:r w:rsidRPr="00385303">
        <w:rPr>
          <w:rFonts w:ascii="Times New Roman" w:hAnsi="Times New Roman"/>
          <w:sz w:val="28"/>
          <w:szCs w:val="28"/>
        </w:rPr>
        <w:t xml:space="preserve">- отбор содержания, форм и методов воспитания в соотношении с </w:t>
      </w:r>
    </w:p>
    <w:p w:rsidR="00BA21F4" w:rsidRPr="00385303" w:rsidRDefault="00BA21F4" w:rsidP="00BA21F4">
      <w:pPr>
        <w:spacing w:after="53"/>
        <w:ind w:right="1"/>
        <w:jc w:val="both"/>
        <w:rPr>
          <w:rFonts w:ascii="Times New Roman" w:hAnsi="Times New Roman"/>
          <w:sz w:val="28"/>
          <w:szCs w:val="28"/>
        </w:rPr>
      </w:pPr>
      <w:r w:rsidRPr="00385303">
        <w:rPr>
          <w:rFonts w:ascii="Times New Roman" w:hAnsi="Times New Roman"/>
          <w:sz w:val="28"/>
          <w:szCs w:val="28"/>
        </w:rPr>
        <w:t xml:space="preserve">Индивидуально-психологическими особенностями детей; </w:t>
      </w:r>
    </w:p>
    <w:p w:rsidR="00BA21F4" w:rsidRPr="00385303" w:rsidRDefault="00BA21F4" w:rsidP="00BA21F4">
      <w:pPr>
        <w:spacing w:after="53"/>
        <w:ind w:right="1"/>
        <w:jc w:val="both"/>
        <w:rPr>
          <w:rFonts w:ascii="Times New Roman" w:hAnsi="Times New Roman"/>
          <w:sz w:val="28"/>
          <w:szCs w:val="28"/>
        </w:rPr>
      </w:pPr>
      <w:r w:rsidRPr="00385303">
        <w:rPr>
          <w:rFonts w:ascii="Times New Roman" w:hAnsi="Times New Roman"/>
          <w:sz w:val="28"/>
          <w:szCs w:val="28"/>
        </w:rPr>
        <w:t xml:space="preserve">- создание возможности переключения с одного вида деятельности на другой в рамках смены (дня); </w:t>
      </w:r>
    </w:p>
    <w:p w:rsidR="00BA21F4" w:rsidRPr="00385303" w:rsidRDefault="00BA21F4" w:rsidP="00BA21F4">
      <w:pPr>
        <w:spacing w:after="53"/>
        <w:ind w:right="1"/>
        <w:jc w:val="both"/>
        <w:rPr>
          <w:rFonts w:ascii="Times New Roman" w:hAnsi="Times New Roman"/>
          <w:sz w:val="28"/>
          <w:szCs w:val="28"/>
        </w:rPr>
      </w:pPr>
      <w:r w:rsidRPr="00385303">
        <w:rPr>
          <w:rFonts w:ascii="Times New Roman" w:hAnsi="Times New Roman"/>
          <w:sz w:val="28"/>
          <w:szCs w:val="28"/>
        </w:rPr>
        <w:t xml:space="preserve">- взаимосвязь всех мероприятий в рамках тематики дня; </w:t>
      </w:r>
    </w:p>
    <w:p w:rsidR="00BA21F4" w:rsidRPr="00385303" w:rsidRDefault="00BA21F4" w:rsidP="00BA21F4">
      <w:pPr>
        <w:spacing w:after="53"/>
        <w:ind w:right="1"/>
        <w:jc w:val="both"/>
        <w:rPr>
          <w:rFonts w:ascii="Times New Roman" w:hAnsi="Times New Roman"/>
          <w:sz w:val="28"/>
          <w:szCs w:val="28"/>
        </w:rPr>
      </w:pPr>
      <w:r w:rsidRPr="00385303">
        <w:rPr>
          <w:rFonts w:ascii="Times New Roman" w:hAnsi="Times New Roman"/>
          <w:sz w:val="28"/>
          <w:szCs w:val="28"/>
        </w:rPr>
        <w:t xml:space="preserve">- активное участие детей во всех видах деятельности.  </w:t>
      </w:r>
    </w:p>
    <w:p w:rsidR="00BA21F4" w:rsidRPr="00385303" w:rsidRDefault="00BA21F4" w:rsidP="000E7700">
      <w:pPr>
        <w:numPr>
          <w:ilvl w:val="0"/>
          <w:numId w:val="15"/>
        </w:numPr>
        <w:spacing w:after="14" w:line="271" w:lineRule="auto"/>
        <w:ind w:left="0" w:right="1" w:hanging="10"/>
        <w:jc w:val="both"/>
        <w:rPr>
          <w:rFonts w:ascii="Times New Roman" w:hAnsi="Times New Roman"/>
          <w:sz w:val="28"/>
          <w:szCs w:val="28"/>
        </w:rPr>
      </w:pPr>
      <w:r w:rsidRPr="00385303">
        <w:rPr>
          <w:rFonts w:ascii="Times New Roman" w:hAnsi="Times New Roman"/>
          <w:sz w:val="28"/>
          <w:szCs w:val="28"/>
        </w:rPr>
        <w:t xml:space="preserve">Средовой подход к воспитанию: </w:t>
      </w:r>
    </w:p>
    <w:p w:rsidR="00BA21F4" w:rsidRPr="00385303" w:rsidRDefault="00BA21F4" w:rsidP="00BA21F4">
      <w:pPr>
        <w:ind w:right="1"/>
        <w:jc w:val="both"/>
        <w:rPr>
          <w:rFonts w:ascii="Times New Roman" w:hAnsi="Times New Roman"/>
          <w:b/>
          <w:sz w:val="28"/>
          <w:szCs w:val="28"/>
        </w:rPr>
      </w:pPr>
      <w:r w:rsidRPr="00385303">
        <w:rPr>
          <w:rFonts w:ascii="Times New Roman" w:hAnsi="Times New Roman"/>
          <w:sz w:val="28"/>
          <w:szCs w:val="28"/>
        </w:rPr>
        <w:t>- педагогическая целесообразная организация среды летнего оздоровительного лагеря, а также использование воспитательных возможностей внешней (социальной, природной) среды.</w:t>
      </w:r>
    </w:p>
    <w:p w:rsidR="00FC0970" w:rsidRPr="00385303" w:rsidRDefault="00FC0970" w:rsidP="00FC0970">
      <w:pPr>
        <w:pStyle w:val="ab"/>
        <w:ind w:left="0" w:firstLine="567"/>
        <w:jc w:val="center"/>
        <w:rPr>
          <w:rFonts w:ascii="Times New Roman" w:hAnsi="Times New Roman"/>
          <w:i w:val="0"/>
          <w:color w:val="auto"/>
          <w:sz w:val="28"/>
          <w:szCs w:val="28"/>
        </w:rPr>
      </w:pPr>
      <w:r w:rsidRPr="00385303">
        <w:rPr>
          <w:rFonts w:ascii="Times New Roman" w:hAnsi="Times New Roman"/>
          <w:i w:val="0"/>
          <w:color w:val="auto"/>
          <w:sz w:val="28"/>
          <w:szCs w:val="28"/>
        </w:rPr>
        <w:t>Направления и виды деятельности</w:t>
      </w:r>
    </w:p>
    <w:p w:rsidR="00FC0970" w:rsidRDefault="00FC0970" w:rsidP="00FC0970">
      <w:pPr>
        <w:pStyle w:val="aa"/>
        <w:spacing w:before="120" w:after="120"/>
        <w:ind w:left="0" w:firstLine="567"/>
        <w:rPr>
          <w:rFonts w:ascii="Times New Roman" w:hAnsi="Times New Roman"/>
          <w:sz w:val="28"/>
          <w:szCs w:val="28"/>
        </w:rPr>
      </w:pPr>
      <w:r w:rsidRPr="00385303">
        <w:rPr>
          <w:rFonts w:ascii="Times New Roman" w:hAnsi="Times New Roman"/>
          <w:sz w:val="28"/>
          <w:szCs w:val="28"/>
        </w:rPr>
        <w:t>Для реализации программы разработан механизм, который представлен в виде модулей:</w:t>
      </w:r>
    </w:p>
    <w:p w:rsidR="00743B73" w:rsidRPr="00743B73" w:rsidRDefault="00743B73" w:rsidP="00743B73">
      <w:pPr>
        <w:spacing w:before="120" w:after="120"/>
        <w:rPr>
          <w:rFonts w:ascii="Times New Roman" w:hAnsi="Times New Roman"/>
          <w:sz w:val="28"/>
          <w:szCs w:val="28"/>
        </w:rPr>
      </w:pPr>
      <w:proofErr w:type="spellStart"/>
      <w:r w:rsidRPr="00743B73">
        <w:rPr>
          <w:rFonts w:ascii="Times New Roman" w:hAnsi="Times New Roman"/>
          <w:sz w:val="28"/>
          <w:szCs w:val="28"/>
        </w:rPr>
        <w:t>Инвариативная</w:t>
      </w:r>
      <w:proofErr w:type="spellEnd"/>
      <w:r w:rsidRPr="00743B73">
        <w:rPr>
          <w:rFonts w:ascii="Times New Roman" w:hAnsi="Times New Roman"/>
          <w:sz w:val="28"/>
          <w:szCs w:val="28"/>
        </w:rPr>
        <w:t xml:space="preserve"> часть:</w:t>
      </w:r>
    </w:p>
    <w:p w:rsidR="00FC0970" w:rsidRPr="00385303" w:rsidRDefault="00743B73" w:rsidP="00743B73">
      <w:pPr>
        <w:pStyle w:val="a9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Модуль «Спортивно-оздоровительная работа»</w:t>
      </w:r>
    </w:p>
    <w:p w:rsidR="00B4170A" w:rsidRPr="00385303" w:rsidRDefault="00743B73" w:rsidP="00743B73">
      <w:pPr>
        <w:pStyle w:val="a9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Модуль «Культура </w:t>
      </w:r>
      <w:proofErr w:type="spellStart"/>
      <w:r>
        <w:rPr>
          <w:sz w:val="28"/>
          <w:szCs w:val="28"/>
        </w:rPr>
        <w:t>России»</w:t>
      </w:r>
      <w:proofErr w:type="spellEnd"/>
    </w:p>
    <w:p w:rsidR="00743B73" w:rsidRDefault="00743B73" w:rsidP="00743B73">
      <w:pPr>
        <w:pStyle w:val="a9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Модуль «Детское самоуправление»</w:t>
      </w:r>
    </w:p>
    <w:p w:rsidR="00743B73" w:rsidRDefault="00743B73" w:rsidP="00743B73">
      <w:pPr>
        <w:pStyle w:val="a9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Модуль «Профориентация»</w:t>
      </w:r>
    </w:p>
    <w:p w:rsidR="00743B73" w:rsidRDefault="00743B73" w:rsidP="00743B73">
      <w:pPr>
        <w:pStyle w:val="a9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Модуль «Коллективно-значимая деятельность в Движении Первых»</w:t>
      </w:r>
    </w:p>
    <w:p w:rsidR="00743B73" w:rsidRDefault="00743B73" w:rsidP="00743B73">
      <w:pPr>
        <w:pStyle w:val="a9"/>
        <w:rPr>
          <w:sz w:val="28"/>
          <w:szCs w:val="28"/>
        </w:rPr>
      </w:pPr>
      <w:proofErr w:type="spellStart"/>
      <w:r>
        <w:rPr>
          <w:sz w:val="28"/>
          <w:szCs w:val="28"/>
        </w:rPr>
        <w:t>Вариантивная</w:t>
      </w:r>
      <w:proofErr w:type="spellEnd"/>
      <w:r>
        <w:rPr>
          <w:sz w:val="28"/>
          <w:szCs w:val="28"/>
        </w:rPr>
        <w:t xml:space="preserve"> часть:</w:t>
      </w:r>
    </w:p>
    <w:p w:rsidR="00FC0970" w:rsidRPr="00385303" w:rsidRDefault="00743B73" w:rsidP="00743B73">
      <w:pPr>
        <w:pStyle w:val="a9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Модуль «Экскурсии и походы»</w:t>
      </w:r>
    </w:p>
    <w:p w:rsidR="00FC0970" w:rsidRPr="00385303" w:rsidRDefault="00743B73" w:rsidP="00743B73">
      <w:pPr>
        <w:pStyle w:val="a9"/>
        <w:numPr>
          <w:ilvl w:val="0"/>
          <w:numId w:val="1"/>
        </w:numPr>
        <w:rPr>
          <w:sz w:val="28"/>
          <w:szCs w:val="28"/>
        </w:rPr>
      </w:pPr>
      <w:r w:rsidRPr="00743B73">
        <w:rPr>
          <w:sz w:val="28"/>
          <w:szCs w:val="28"/>
        </w:rPr>
        <w:t>Модуль "Кружки и секции"</w:t>
      </w:r>
    </w:p>
    <w:p w:rsidR="00FC0970" w:rsidRPr="00385303" w:rsidRDefault="00743B73" w:rsidP="00743B73">
      <w:pPr>
        <w:pStyle w:val="a9"/>
        <w:numPr>
          <w:ilvl w:val="0"/>
          <w:numId w:val="1"/>
        </w:numPr>
        <w:rPr>
          <w:sz w:val="28"/>
          <w:szCs w:val="28"/>
        </w:rPr>
      </w:pPr>
      <w:r w:rsidRPr="00743B73">
        <w:rPr>
          <w:sz w:val="28"/>
          <w:szCs w:val="28"/>
        </w:rPr>
        <w:t>Модуль "</w:t>
      </w:r>
      <w:proofErr w:type="gramStart"/>
      <w:r w:rsidRPr="00743B73">
        <w:rPr>
          <w:sz w:val="28"/>
          <w:szCs w:val="28"/>
        </w:rPr>
        <w:t>Цифровая</w:t>
      </w:r>
      <w:proofErr w:type="gramEnd"/>
      <w:r w:rsidRPr="00743B73">
        <w:rPr>
          <w:sz w:val="28"/>
          <w:szCs w:val="28"/>
        </w:rPr>
        <w:t xml:space="preserve"> и медиа-среда"</w:t>
      </w:r>
    </w:p>
    <w:p w:rsidR="00FC0970" w:rsidRDefault="00743B73" w:rsidP="00743B73">
      <w:pPr>
        <w:pStyle w:val="a9"/>
        <w:numPr>
          <w:ilvl w:val="0"/>
          <w:numId w:val="1"/>
        </w:numPr>
        <w:rPr>
          <w:sz w:val="28"/>
          <w:szCs w:val="28"/>
        </w:rPr>
      </w:pPr>
      <w:r w:rsidRPr="00743B73">
        <w:rPr>
          <w:sz w:val="28"/>
          <w:szCs w:val="28"/>
        </w:rPr>
        <w:t>Модуль "Проектная деятельность"</w:t>
      </w:r>
    </w:p>
    <w:p w:rsidR="00743B73" w:rsidRPr="00385303" w:rsidRDefault="00743B73" w:rsidP="00743B73">
      <w:pPr>
        <w:pStyle w:val="a9"/>
        <w:numPr>
          <w:ilvl w:val="0"/>
          <w:numId w:val="1"/>
        </w:numPr>
        <w:rPr>
          <w:sz w:val="28"/>
          <w:szCs w:val="28"/>
        </w:rPr>
      </w:pPr>
      <w:r w:rsidRPr="00743B73">
        <w:rPr>
          <w:sz w:val="28"/>
          <w:szCs w:val="28"/>
        </w:rPr>
        <w:t>Модуль "Детская дипломатия и международные отношения"</w:t>
      </w:r>
    </w:p>
    <w:p w:rsidR="00FC0970" w:rsidRPr="00385303" w:rsidRDefault="00FC0970" w:rsidP="00FC0970">
      <w:pPr>
        <w:pStyle w:val="a9"/>
        <w:ind w:firstLine="567"/>
        <w:rPr>
          <w:b/>
          <w:sz w:val="28"/>
          <w:szCs w:val="28"/>
          <w:u w:val="single"/>
        </w:rPr>
      </w:pPr>
    </w:p>
    <w:p w:rsidR="00FC0970" w:rsidRPr="00044525" w:rsidRDefault="00044525" w:rsidP="00FC0970">
      <w:pPr>
        <w:pStyle w:val="a9"/>
        <w:ind w:firstLine="567"/>
        <w:jc w:val="center"/>
        <w:rPr>
          <w:b/>
          <w:sz w:val="28"/>
          <w:szCs w:val="28"/>
        </w:rPr>
      </w:pPr>
      <w:r w:rsidRPr="00044525">
        <w:rPr>
          <w:b/>
          <w:sz w:val="28"/>
          <w:szCs w:val="28"/>
        </w:rPr>
        <w:t>Модуль «Спортивно-оздоровительная работа»</w:t>
      </w:r>
    </w:p>
    <w:p w:rsidR="00D954F3" w:rsidRPr="00385303" w:rsidRDefault="00D954F3" w:rsidP="00FC0970">
      <w:pPr>
        <w:pStyle w:val="a9"/>
        <w:ind w:firstLine="567"/>
        <w:jc w:val="center"/>
        <w:rPr>
          <w:b/>
          <w:sz w:val="28"/>
          <w:szCs w:val="28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1"/>
        <w:gridCol w:w="4569"/>
      </w:tblGrid>
      <w:tr w:rsidR="00FC0970" w:rsidRPr="00385303" w:rsidTr="003833A1">
        <w:trPr>
          <w:trHeight w:val="151"/>
        </w:trPr>
        <w:tc>
          <w:tcPr>
            <w:tcW w:w="4611" w:type="dxa"/>
            <w:shd w:val="clear" w:color="auto" w:fill="auto"/>
            <w:hideMark/>
          </w:tcPr>
          <w:p w:rsidR="00FC0970" w:rsidRPr="00385303" w:rsidRDefault="00FC0970" w:rsidP="00FC0970">
            <w:pPr>
              <w:spacing w:after="120"/>
              <w:ind w:firstLine="567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85303">
              <w:rPr>
                <w:rFonts w:ascii="Times New Roman" w:hAnsi="Times New Roman"/>
                <w:b/>
                <w:bCs/>
                <w:sz w:val="28"/>
                <w:szCs w:val="28"/>
              </w:rPr>
              <w:t>Задачи</w:t>
            </w:r>
          </w:p>
        </w:tc>
        <w:tc>
          <w:tcPr>
            <w:tcW w:w="4569" w:type="dxa"/>
            <w:shd w:val="clear" w:color="auto" w:fill="auto"/>
            <w:hideMark/>
          </w:tcPr>
          <w:p w:rsidR="00FC0970" w:rsidRPr="00385303" w:rsidRDefault="00FC0970" w:rsidP="00FC0970">
            <w:pPr>
              <w:spacing w:after="120"/>
              <w:ind w:firstLine="567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85303">
              <w:rPr>
                <w:rFonts w:ascii="Times New Roman" w:hAnsi="Times New Roman"/>
                <w:b/>
                <w:bCs/>
                <w:sz w:val="28"/>
                <w:szCs w:val="28"/>
              </w:rPr>
              <w:t>Основные формы работы</w:t>
            </w:r>
          </w:p>
        </w:tc>
      </w:tr>
      <w:tr w:rsidR="00A951B2" w:rsidRPr="00385303" w:rsidTr="003833A1">
        <w:trPr>
          <w:trHeight w:val="2483"/>
        </w:trPr>
        <w:tc>
          <w:tcPr>
            <w:tcW w:w="4611" w:type="dxa"/>
            <w:shd w:val="clear" w:color="auto" w:fill="auto"/>
          </w:tcPr>
          <w:p w:rsidR="00FC0970" w:rsidRPr="00385303" w:rsidRDefault="00FC0970" w:rsidP="00044525">
            <w:pPr>
              <w:pStyle w:val="aa"/>
              <w:numPr>
                <w:ilvl w:val="0"/>
                <w:numId w:val="2"/>
              </w:numPr>
              <w:tabs>
                <w:tab w:val="left" w:pos="373"/>
              </w:tabs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85303">
              <w:rPr>
                <w:rFonts w:ascii="Times New Roman" w:hAnsi="Times New Roman"/>
                <w:bCs/>
                <w:sz w:val="28"/>
                <w:szCs w:val="28"/>
              </w:rPr>
              <w:t>Вовлечение детей в различные формы физкультурно-оздоровительной работы;</w:t>
            </w:r>
          </w:p>
          <w:p w:rsidR="00FC0970" w:rsidRPr="00385303" w:rsidRDefault="00FC0970" w:rsidP="00044525">
            <w:pPr>
              <w:pStyle w:val="aa"/>
              <w:numPr>
                <w:ilvl w:val="0"/>
                <w:numId w:val="2"/>
              </w:numPr>
              <w:tabs>
                <w:tab w:val="left" w:pos="373"/>
              </w:tabs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85303">
              <w:rPr>
                <w:rFonts w:ascii="Times New Roman" w:hAnsi="Times New Roman"/>
                <w:bCs/>
                <w:sz w:val="28"/>
                <w:szCs w:val="28"/>
              </w:rPr>
              <w:t>Выработка и укрепление гигиенических навыков;</w:t>
            </w:r>
          </w:p>
          <w:p w:rsidR="00FC0970" w:rsidRPr="00385303" w:rsidRDefault="00FC0970" w:rsidP="00044525">
            <w:pPr>
              <w:pStyle w:val="aa"/>
              <w:numPr>
                <w:ilvl w:val="0"/>
                <w:numId w:val="2"/>
              </w:numPr>
              <w:tabs>
                <w:tab w:val="left" w:pos="373"/>
              </w:tabs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85303">
              <w:rPr>
                <w:rFonts w:ascii="Times New Roman" w:hAnsi="Times New Roman"/>
                <w:bCs/>
                <w:sz w:val="28"/>
                <w:szCs w:val="28"/>
              </w:rPr>
              <w:t xml:space="preserve">Расширение знаний об охране здоровья. </w:t>
            </w:r>
          </w:p>
          <w:p w:rsidR="00FC0970" w:rsidRPr="00385303" w:rsidRDefault="00FC0970" w:rsidP="00FC0970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569" w:type="dxa"/>
            <w:shd w:val="clear" w:color="auto" w:fill="auto"/>
          </w:tcPr>
          <w:p w:rsidR="00FC0970" w:rsidRPr="00044525" w:rsidRDefault="00FC0970" w:rsidP="00044525">
            <w:pPr>
              <w:pStyle w:val="aa"/>
              <w:numPr>
                <w:ilvl w:val="0"/>
                <w:numId w:val="2"/>
              </w:numPr>
              <w:tabs>
                <w:tab w:val="left" w:pos="373"/>
              </w:tabs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44525">
              <w:rPr>
                <w:rFonts w:ascii="Times New Roman" w:hAnsi="Times New Roman"/>
                <w:bCs/>
                <w:sz w:val="28"/>
                <w:szCs w:val="28"/>
              </w:rPr>
              <w:t>Утренняя гимнастика (зарядка)</w:t>
            </w:r>
          </w:p>
          <w:p w:rsidR="00FC0970" w:rsidRDefault="00FC0970" w:rsidP="00044525">
            <w:pPr>
              <w:pStyle w:val="aa"/>
              <w:numPr>
                <w:ilvl w:val="0"/>
                <w:numId w:val="2"/>
              </w:numPr>
              <w:tabs>
                <w:tab w:val="left" w:pos="373"/>
              </w:tabs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 w:rsidRPr="00044525">
              <w:rPr>
                <w:rFonts w:ascii="Times New Roman" w:hAnsi="Times New Roman"/>
                <w:bCs/>
                <w:sz w:val="28"/>
                <w:szCs w:val="28"/>
              </w:rPr>
              <w:t>Спортивная</w:t>
            </w:r>
            <w:proofErr w:type="gramEnd"/>
            <w:r w:rsidRPr="00044525">
              <w:rPr>
                <w:rFonts w:ascii="Times New Roman" w:hAnsi="Times New Roman"/>
                <w:bCs/>
                <w:sz w:val="28"/>
                <w:szCs w:val="28"/>
              </w:rPr>
              <w:t xml:space="preserve"> игры на стадионе, в спортзале</w:t>
            </w:r>
          </w:p>
          <w:p w:rsidR="00044525" w:rsidRPr="00044525" w:rsidRDefault="00044525" w:rsidP="00044525">
            <w:pPr>
              <w:pStyle w:val="aa"/>
              <w:numPr>
                <w:ilvl w:val="0"/>
                <w:numId w:val="2"/>
              </w:numPr>
              <w:tabs>
                <w:tab w:val="left" w:pos="373"/>
              </w:tabs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Посещение бассейна «Радуга»</w:t>
            </w:r>
          </w:p>
          <w:p w:rsidR="00FC0970" w:rsidRPr="00044525" w:rsidRDefault="00FC0970" w:rsidP="00044525">
            <w:pPr>
              <w:pStyle w:val="aa"/>
              <w:numPr>
                <w:ilvl w:val="0"/>
                <w:numId w:val="2"/>
              </w:numPr>
              <w:tabs>
                <w:tab w:val="left" w:pos="373"/>
              </w:tabs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44525">
              <w:rPr>
                <w:rFonts w:ascii="Times New Roman" w:hAnsi="Times New Roman"/>
                <w:bCs/>
                <w:sz w:val="28"/>
                <w:szCs w:val="28"/>
              </w:rPr>
              <w:t xml:space="preserve">Подвижные игры на свежем воздухе </w:t>
            </w:r>
          </w:p>
          <w:p w:rsidR="00FC0970" w:rsidRPr="00044525" w:rsidRDefault="00FC0970" w:rsidP="00044525">
            <w:pPr>
              <w:pStyle w:val="aa"/>
              <w:numPr>
                <w:ilvl w:val="0"/>
                <w:numId w:val="2"/>
              </w:numPr>
              <w:tabs>
                <w:tab w:val="left" w:pos="373"/>
              </w:tabs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44525">
              <w:rPr>
                <w:rFonts w:ascii="Times New Roman" w:hAnsi="Times New Roman"/>
                <w:bCs/>
                <w:sz w:val="28"/>
                <w:szCs w:val="28"/>
              </w:rPr>
              <w:t xml:space="preserve">Эстафеты, спортивные мероприятия  (спортивная игра </w:t>
            </w:r>
            <w:r w:rsidRPr="00044525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«Веселые старты», </w:t>
            </w:r>
          </w:p>
          <w:p w:rsidR="00FC0970" w:rsidRPr="00044525" w:rsidRDefault="00FC0970" w:rsidP="00044525">
            <w:pPr>
              <w:pStyle w:val="aa"/>
              <w:numPr>
                <w:ilvl w:val="0"/>
                <w:numId w:val="2"/>
              </w:numPr>
              <w:tabs>
                <w:tab w:val="left" w:pos="373"/>
              </w:tabs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44525">
              <w:rPr>
                <w:rFonts w:ascii="Times New Roman" w:hAnsi="Times New Roman"/>
                <w:bCs/>
                <w:sz w:val="28"/>
                <w:szCs w:val="28"/>
              </w:rPr>
              <w:t xml:space="preserve">Беседы, лекции «Мое здоровье» </w:t>
            </w:r>
          </w:p>
          <w:p w:rsidR="00FC0970" w:rsidRPr="00385303" w:rsidRDefault="00FC0970" w:rsidP="00044525">
            <w:pPr>
              <w:pStyle w:val="aa"/>
              <w:numPr>
                <w:ilvl w:val="0"/>
                <w:numId w:val="2"/>
              </w:numPr>
              <w:tabs>
                <w:tab w:val="left" w:pos="373"/>
              </w:tabs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4525">
              <w:rPr>
                <w:rFonts w:ascii="Times New Roman" w:hAnsi="Times New Roman"/>
                <w:bCs/>
                <w:sz w:val="28"/>
                <w:szCs w:val="28"/>
              </w:rPr>
              <w:t>Выпуск</w:t>
            </w:r>
            <w:r w:rsidRPr="00385303">
              <w:rPr>
                <w:rFonts w:ascii="Times New Roman" w:hAnsi="Times New Roman"/>
                <w:sz w:val="28"/>
                <w:szCs w:val="28"/>
              </w:rPr>
              <w:t xml:space="preserve"> листовок мы ЗА ЗОЖ</w:t>
            </w:r>
          </w:p>
        </w:tc>
      </w:tr>
    </w:tbl>
    <w:p w:rsidR="00A951B2" w:rsidRPr="00385303" w:rsidRDefault="00A951B2" w:rsidP="00A951B2">
      <w:pPr>
        <w:pStyle w:val="a9"/>
        <w:ind w:firstLine="567"/>
        <w:jc w:val="center"/>
        <w:rPr>
          <w:b/>
          <w:sz w:val="28"/>
          <w:szCs w:val="28"/>
        </w:rPr>
      </w:pPr>
    </w:p>
    <w:p w:rsidR="00385303" w:rsidRPr="00044525" w:rsidRDefault="00044525" w:rsidP="00A951B2">
      <w:pPr>
        <w:pStyle w:val="a9"/>
        <w:ind w:firstLine="567"/>
        <w:jc w:val="center"/>
        <w:rPr>
          <w:b/>
          <w:sz w:val="28"/>
          <w:szCs w:val="28"/>
        </w:rPr>
      </w:pPr>
      <w:r w:rsidRPr="00044525">
        <w:rPr>
          <w:b/>
          <w:sz w:val="28"/>
          <w:szCs w:val="28"/>
        </w:rPr>
        <w:t>Модуль «Культура России»</w:t>
      </w:r>
    </w:p>
    <w:p w:rsidR="00044525" w:rsidRDefault="00044525" w:rsidP="00A951B2">
      <w:pPr>
        <w:pStyle w:val="a9"/>
        <w:ind w:firstLine="567"/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Y="8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0"/>
        <w:gridCol w:w="4560"/>
      </w:tblGrid>
      <w:tr w:rsidR="00044525" w:rsidRPr="00385303" w:rsidTr="00044525">
        <w:trPr>
          <w:trHeight w:val="465"/>
        </w:trPr>
        <w:tc>
          <w:tcPr>
            <w:tcW w:w="4620" w:type="dxa"/>
            <w:shd w:val="clear" w:color="auto" w:fill="auto"/>
            <w:hideMark/>
          </w:tcPr>
          <w:p w:rsidR="00044525" w:rsidRPr="00385303" w:rsidRDefault="00044525" w:rsidP="00044525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85303">
              <w:rPr>
                <w:rFonts w:ascii="Times New Roman" w:hAnsi="Times New Roman"/>
                <w:b/>
                <w:bCs/>
                <w:sz w:val="28"/>
                <w:szCs w:val="28"/>
              </w:rPr>
              <w:t>Задачи</w:t>
            </w:r>
          </w:p>
        </w:tc>
        <w:tc>
          <w:tcPr>
            <w:tcW w:w="4560" w:type="dxa"/>
            <w:shd w:val="clear" w:color="auto" w:fill="auto"/>
            <w:hideMark/>
          </w:tcPr>
          <w:p w:rsidR="00044525" w:rsidRPr="00385303" w:rsidRDefault="00044525" w:rsidP="00044525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85303">
              <w:rPr>
                <w:rFonts w:ascii="Times New Roman" w:hAnsi="Times New Roman"/>
                <w:b/>
                <w:bCs/>
                <w:sz w:val="28"/>
                <w:szCs w:val="28"/>
              </w:rPr>
              <w:t>Основные формы работы</w:t>
            </w:r>
          </w:p>
        </w:tc>
      </w:tr>
      <w:tr w:rsidR="00044525" w:rsidRPr="00385303" w:rsidTr="00044525">
        <w:trPr>
          <w:trHeight w:val="674"/>
        </w:trPr>
        <w:tc>
          <w:tcPr>
            <w:tcW w:w="4620" w:type="dxa"/>
            <w:shd w:val="clear" w:color="auto" w:fill="auto"/>
            <w:hideMark/>
          </w:tcPr>
          <w:p w:rsidR="00044525" w:rsidRPr="00385303" w:rsidRDefault="00044525" w:rsidP="00044525">
            <w:pPr>
              <w:pStyle w:val="aa"/>
              <w:numPr>
                <w:ilvl w:val="0"/>
                <w:numId w:val="2"/>
              </w:numPr>
              <w:tabs>
                <w:tab w:val="left" w:pos="373"/>
              </w:tabs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Сохранение традиционных российских духовно-нравственных ценностей</w:t>
            </w:r>
          </w:p>
          <w:p w:rsidR="00044525" w:rsidRPr="00385303" w:rsidRDefault="00044525" w:rsidP="00044525">
            <w:pPr>
              <w:pStyle w:val="aa"/>
              <w:numPr>
                <w:ilvl w:val="0"/>
                <w:numId w:val="2"/>
              </w:numPr>
              <w:tabs>
                <w:tab w:val="left" w:pos="373"/>
              </w:tabs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85303">
              <w:rPr>
                <w:rFonts w:ascii="Times New Roman" w:hAnsi="Times New Roman"/>
                <w:bCs/>
                <w:sz w:val="28"/>
                <w:szCs w:val="28"/>
              </w:rPr>
              <w:t xml:space="preserve">Формирование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моральных, этических и эстетических ценностей, составляющих ядро национальной российской  самобытности</w:t>
            </w:r>
            <w:r w:rsidRPr="00385303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4560" w:type="dxa"/>
            <w:shd w:val="clear" w:color="auto" w:fill="auto"/>
          </w:tcPr>
          <w:p w:rsidR="00044525" w:rsidRDefault="00044525" w:rsidP="00044525">
            <w:pPr>
              <w:pStyle w:val="aa"/>
              <w:numPr>
                <w:ilvl w:val="0"/>
                <w:numId w:val="2"/>
              </w:numPr>
              <w:tabs>
                <w:tab w:val="left" w:pos="373"/>
              </w:tabs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Просмотр отечественных кинофильмов, спектаклей</w:t>
            </w:r>
          </w:p>
          <w:p w:rsidR="00044525" w:rsidRDefault="00044525" w:rsidP="00044525">
            <w:pPr>
              <w:pStyle w:val="aa"/>
              <w:numPr>
                <w:ilvl w:val="0"/>
                <w:numId w:val="2"/>
              </w:numPr>
              <w:tabs>
                <w:tab w:val="left" w:pos="373"/>
              </w:tabs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Участие в виртуальных экскурсия, выставках на платформе «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Культура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>Ф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  <w:p w:rsidR="00044525" w:rsidRPr="00044525" w:rsidRDefault="00044525" w:rsidP="00044525">
            <w:pPr>
              <w:pStyle w:val="aa"/>
              <w:numPr>
                <w:ilvl w:val="0"/>
                <w:numId w:val="2"/>
              </w:numPr>
              <w:tabs>
                <w:tab w:val="left" w:pos="373"/>
              </w:tabs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44525">
              <w:rPr>
                <w:rFonts w:ascii="Times New Roman" w:hAnsi="Times New Roman"/>
                <w:bCs/>
                <w:sz w:val="28"/>
                <w:szCs w:val="28"/>
              </w:rPr>
              <w:t>Изобразительная деятельность (оформление отряда «Наш отрядный дом»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  <w:r w:rsidRPr="00044525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</w:p>
          <w:p w:rsidR="00044525" w:rsidRPr="00044525" w:rsidRDefault="00044525" w:rsidP="00044525">
            <w:pPr>
              <w:pStyle w:val="aa"/>
              <w:numPr>
                <w:ilvl w:val="0"/>
                <w:numId w:val="2"/>
              </w:numPr>
              <w:tabs>
                <w:tab w:val="left" w:pos="373"/>
              </w:tabs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44525">
              <w:rPr>
                <w:rFonts w:ascii="Times New Roman" w:hAnsi="Times New Roman"/>
                <w:bCs/>
                <w:sz w:val="28"/>
                <w:szCs w:val="28"/>
              </w:rPr>
              <w:t xml:space="preserve">Конкурсные программы </w:t>
            </w:r>
          </w:p>
          <w:p w:rsidR="00044525" w:rsidRPr="00044525" w:rsidRDefault="00044525" w:rsidP="00044525">
            <w:pPr>
              <w:pStyle w:val="aa"/>
              <w:numPr>
                <w:ilvl w:val="0"/>
                <w:numId w:val="2"/>
              </w:numPr>
              <w:tabs>
                <w:tab w:val="left" w:pos="373"/>
              </w:tabs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44525">
              <w:rPr>
                <w:rFonts w:ascii="Times New Roman" w:hAnsi="Times New Roman"/>
                <w:bCs/>
                <w:sz w:val="28"/>
                <w:szCs w:val="28"/>
              </w:rPr>
              <w:t xml:space="preserve">Творческие конкурсы </w:t>
            </w:r>
          </w:p>
          <w:p w:rsidR="00044525" w:rsidRPr="00044525" w:rsidRDefault="00044525" w:rsidP="00044525">
            <w:pPr>
              <w:pStyle w:val="aa"/>
              <w:numPr>
                <w:ilvl w:val="0"/>
                <w:numId w:val="2"/>
              </w:numPr>
              <w:tabs>
                <w:tab w:val="left" w:pos="373"/>
              </w:tabs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44525">
              <w:rPr>
                <w:rFonts w:ascii="Times New Roman" w:hAnsi="Times New Roman"/>
                <w:bCs/>
                <w:sz w:val="28"/>
                <w:szCs w:val="28"/>
              </w:rPr>
              <w:t xml:space="preserve">Игровые творческие программы </w:t>
            </w:r>
          </w:p>
          <w:p w:rsidR="00044525" w:rsidRPr="00385303" w:rsidRDefault="00044525" w:rsidP="00044525">
            <w:pPr>
              <w:pStyle w:val="aa"/>
              <w:numPr>
                <w:ilvl w:val="0"/>
                <w:numId w:val="2"/>
              </w:numPr>
              <w:tabs>
                <w:tab w:val="left" w:pos="373"/>
              </w:tabs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4525">
              <w:rPr>
                <w:rFonts w:ascii="Times New Roman" w:hAnsi="Times New Roman"/>
                <w:bCs/>
                <w:sz w:val="28"/>
                <w:szCs w:val="28"/>
              </w:rPr>
              <w:t xml:space="preserve">Концерты  </w:t>
            </w:r>
          </w:p>
        </w:tc>
      </w:tr>
    </w:tbl>
    <w:p w:rsidR="00044525" w:rsidRPr="00385303" w:rsidRDefault="00044525" w:rsidP="00044525">
      <w:pPr>
        <w:spacing w:before="120" w:after="120"/>
        <w:ind w:firstLine="567"/>
        <w:jc w:val="both"/>
        <w:rPr>
          <w:rFonts w:ascii="Times New Roman" w:hAnsi="Times New Roman"/>
          <w:sz w:val="28"/>
          <w:szCs w:val="28"/>
        </w:rPr>
      </w:pPr>
      <w:r w:rsidRPr="00385303">
        <w:rPr>
          <w:rFonts w:ascii="Times New Roman" w:hAnsi="Times New Roman"/>
          <w:sz w:val="28"/>
          <w:szCs w:val="28"/>
        </w:rPr>
        <w:t xml:space="preserve">Творческая деятельность – это особая сфера человеческой активности, в которой личность не преследует никаких других целей, кроме получения </w:t>
      </w:r>
    </w:p>
    <w:p w:rsidR="00044525" w:rsidRPr="00385303" w:rsidRDefault="00044525" w:rsidP="00044525">
      <w:pPr>
        <w:spacing w:before="120" w:after="120"/>
        <w:jc w:val="both"/>
        <w:rPr>
          <w:rFonts w:ascii="Times New Roman" w:hAnsi="Times New Roman"/>
          <w:sz w:val="28"/>
          <w:szCs w:val="28"/>
        </w:rPr>
      </w:pPr>
      <w:r w:rsidRPr="00385303">
        <w:rPr>
          <w:rFonts w:ascii="Times New Roman" w:hAnsi="Times New Roman"/>
          <w:sz w:val="28"/>
          <w:szCs w:val="28"/>
        </w:rPr>
        <w:t>удовольствия от проявления духовных и физических сил. Основным назначением творческой деятельности в лагере является развитие креативности детей и подростков.</w:t>
      </w:r>
    </w:p>
    <w:p w:rsidR="00044525" w:rsidRPr="00044525" w:rsidRDefault="00044525" w:rsidP="00044525">
      <w:pPr>
        <w:pStyle w:val="a9"/>
        <w:ind w:firstLine="567"/>
        <w:jc w:val="both"/>
        <w:rPr>
          <w:sz w:val="28"/>
          <w:szCs w:val="28"/>
        </w:rPr>
      </w:pPr>
    </w:p>
    <w:p w:rsidR="00561CC5" w:rsidRPr="004D46AE" w:rsidRDefault="00561CC5" w:rsidP="00561CC5">
      <w:pPr>
        <w:pStyle w:val="a9"/>
        <w:ind w:left="720" w:hanging="720"/>
        <w:jc w:val="center"/>
        <w:rPr>
          <w:b/>
          <w:sz w:val="28"/>
          <w:szCs w:val="28"/>
        </w:rPr>
      </w:pPr>
      <w:r w:rsidRPr="004D46AE">
        <w:rPr>
          <w:b/>
          <w:sz w:val="28"/>
          <w:szCs w:val="28"/>
        </w:rPr>
        <w:t>Модуль «Детское самоуправление»</w:t>
      </w:r>
    </w:p>
    <w:p w:rsidR="00044525" w:rsidRPr="00044525" w:rsidRDefault="00044525" w:rsidP="00044525">
      <w:pPr>
        <w:pStyle w:val="a9"/>
        <w:ind w:left="720"/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Y="8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0"/>
        <w:gridCol w:w="4560"/>
      </w:tblGrid>
      <w:tr w:rsidR="00044525" w:rsidRPr="00385303" w:rsidTr="00044525">
        <w:trPr>
          <w:trHeight w:val="465"/>
        </w:trPr>
        <w:tc>
          <w:tcPr>
            <w:tcW w:w="4620" w:type="dxa"/>
            <w:shd w:val="clear" w:color="auto" w:fill="auto"/>
            <w:hideMark/>
          </w:tcPr>
          <w:p w:rsidR="00044525" w:rsidRPr="00385303" w:rsidRDefault="00044525" w:rsidP="00044525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85303">
              <w:rPr>
                <w:rFonts w:ascii="Times New Roman" w:hAnsi="Times New Roman"/>
                <w:b/>
                <w:bCs/>
                <w:sz w:val="28"/>
                <w:szCs w:val="28"/>
              </w:rPr>
              <w:t>Задачи</w:t>
            </w:r>
          </w:p>
        </w:tc>
        <w:tc>
          <w:tcPr>
            <w:tcW w:w="4560" w:type="dxa"/>
            <w:shd w:val="clear" w:color="auto" w:fill="auto"/>
            <w:hideMark/>
          </w:tcPr>
          <w:p w:rsidR="00044525" w:rsidRPr="00385303" w:rsidRDefault="00044525" w:rsidP="00044525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85303">
              <w:rPr>
                <w:rFonts w:ascii="Times New Roman" w:hAnsi="Times New Roman"/>
                <w:b/>
                <w:bCs/>
                <w:sz w:val="28"/>
                <w:szCs w:val="28"/>
              </w:rPr>
              <w:t>Основные формы работы</w:t>
            </w:r>
          </w:p>
        </w:tc>
      </w:tr>
      <w:tr w:rsidR="00044525" w:rsidRPr="00385303" w:rsidTr="00044525">
        <w:trPr>
          <w:trHeight w:val="674"/>
        </w:trPr>
        <w:tc>
          <w:tcPr>
            <w:tcW w:w="4620" w:type="dxa"/>
            <w:shd w:val="clear" w:color="auto" w:fill="auto"/>
            <w:hideMark/>
          </w:tcPr>
          <w:p w:rsidR="00044525" w:rsidRPr="00385303" w:rsidRDefault="00E008D5" w:rsidP="00044525">
            <w:pPr>
              <w:pStyle w:val="aa"/>
              <w:numPr>
                <w:ilvl w:val="0"/>
                <w:numId w:val="2"/>
              </w:numPr>
              <w:tabs>
                <w:tab w:val="left" w:pos="373"/>
              </w:tabs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Формирование у детей активной жизненной позиции, инициативность, вовлечение их в совместную деятельность в воспитательных целях</w:t>
            </w:r>
          </w:p>
          <w:p w:rsidR="00044525" w:rsidRPr="00385303" w:rsidRDefault="00044525" w:rsidP="00E008D5">
            <w:pPr>
              <w:pStyle w:val="aa"/>
              <w:tabs>
                <w:tab w:val="left" w:pos="373"/>
              </w:tabs>
              <w:spacing w:after="0" w:line="240" w:lineRule="auto"/>
              <w:ind w:left="42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560" w:type="dxa"/>
            <w:shd w:val="clear" w:color="auto" w:fill="auto"/>
          </w:tcPr>
          <w:p w:rsidR="00044525" w:rsidRDefault="00E008D5" w:rsidP="00044525">
            <w:pPr>
              <w:pStyle w:val="aa"/>
              <w:numPr>
                <w:ilvl w:val="0"/>
                <w:numId w:val="2"/>
              </w:numPr>
              <w:tabs>
                <w:tab w:val="left" w:pos="373"/>
              </w:tabs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Система поощрения в организации отдыха детей и их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озжоровления</w:t>
            </w:r>
            <w:proofErr w:type="spellEnd"/>
          </w:p>
          <w:p w:rsidR="00E008D5" w:rsidRDefault="00E008D5" w:rsidP="00E008D5">
            <w:pPr>
              <w:pStyle w:val="aa"/>
              <w:numPr>
                <w:ilvl w:val="0"/>
                <w:numId w:val="2"/>
              </w:numPr>
              <w:tabs>
                <w:tab w:val="left" w:pos="373"/>
              </w:tabs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Вручение наград, дипломов за участие и победу в конкурсных мероприятиях</w:t>
            </w:r>
          </w:p>
          <w:p w:rsidR="00E008D5" w:rsidRDefault="00E008D5" w:rsidP="00E008D5">
            <w:pPr>
              <w:pStyle w:val="aa"/>
              <w:numPr>
                <w:ilvl w:val="0"/>
                <w:numId w:val="2"/>
              </w:numPr>
              <w:tabs>
                <w:tab w:val="left" w:pos="373"/>
              </w:tabs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Объявление благодарности ребенку, родителю или законному представителю</w:t>
            </w:r>
          </w:p>
          <w:p w:rsidR="00E008D5" w:rsidRDefault="00E008D5" w:rsidP="00E008D5">
            <w:pPr>
              <w:pStyle w:val="aa"/>
              <w:numPr>
                <w:ilvl w:val="0"/>
                <w:numId w:val="2"/>
              </w:numPr>
              <w:tabs>
                <w:tab w:val="left" w:pos="373"/>
              </w:tabs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Создание портфолио</w:t>
            </w:r>
          </w:p>
          <w:p w:rsidR="00044525" w:rsidRPr="00E008D5" w:rsidRDefault="00E008D5" w:rsidP="00E008D5">
            <w:pPr>
              <w:pStyle w:val="aa"/>
              <w:numPr>
                <w:ilvl w:val="0"/>
                <w:numId w:val="2"/>
              </w:numPr>
              <w:tabs>
                <w:tab w:val="left" w:pos="373"/>
              </w:tabs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Размещение фотографий на почетном стенде или в официальных социальных сетях</w:t>
            </w:r>
            <w:r w:rsidR="00044525" w:rsidRPr="00E008D5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</w:tr>
    </w:tbl>
    <w:p w:rsidR="00044525" w:rsidRDefault="00044525" w:rsidP="00044525">
      <w:pPr>
        <w:pStyle w:val="a9"/>
        <w:ind w:left="720"/>
        <w:rPr>
          <w:sz w:val="28"/>
          <w:szCs w:val="28"/>
        </w:rPr>
      </w:pPr>
    </w:p>
    <w:p w:rsidR="004D46AE" w:rsidRDefault="004D46AE" w:rsidP="00044525">
      <w:pPr>
        <w:pStyle w:val="a9"/>
        <w:ind w:left="720"/>
        <w:rPr>
          <w:sz w:val="28"/>
          <w:szCs w:val="28"/>
        </w:rPr>
      </w:pPr>
    </w:p>
    <w:p w:rsidR="00044525" w:rsidRPr="004D46AE" w:rsidRDefault="00044525" w:rsidP="004D46AE">
      <w:pPr>
        <w:pStyle w:val="a9"/>
        <w:ind w:left="720" w:hanging="720"/>
        <w:jc w:val="center"/>
        <w:rPr>
          <w:b/>
          <w:sz w:val="28"/>
          <w:szCs w:val="28"/>
        </w:rPr>
      </w:pPr>
      <w:r w:rsidRPr="004D46AE">
        <w:rPr>
          <w:b/>
          <w:sz w:val="28"/>
          <w:szCs w:val="28"/>
        </w:rPr>
        <w:t>Модуль «Профориентация»</w:t>
      </w:r>
    </w:p>
    <w:tbl>
      <w:tblPr>
        <w:tblpPr w:leftFromText="180" w:rightFromText="180" w:vertAnchor="text" w:horzAnchor="margin" w:tblpY="8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1"/>
        <w:gridCol w:w="4559"/>
      </w:tblGrid>
      <w:tr w:rsidR="00435D48" w:rsidRPr="00385303" w:rsidTr="009F41B6">
        <w:trPr>
          <w:trHeight w:val="317"/>
        </w:trPr>
        <w:tc>
          <w:tcPr>
            <w:tcW w:w="4621" w:type="dxa"/>
            <w:shd w:val="clear" w:color="auto" w:fill="auto"/>
            <w:hideMark/>
          </w:tcPr>
          <w:p w:rsidR="00435D48" w:rsidRPr="00385303" w:rsidRDefault="00435D48" w:rsidP="009F41B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85303">
              <w:rPr>
                <w:rFonts w:ascii="Times New Roman" w:hAnsi="Times New Roman"/>
                <w:b/>
                <w:bCs/>
                <w:sz w:val="28"/>
                <w:szCs w:val="28"/>
              </w:rPr>
              <w:t>Задачи</w:t>
            </w:r>
          </w:p>
        </w:tc>
        <w:tc>
          <w:tcPr>
            <w:tcW w:w="4559" w:type="dxa"/>
            <w:shd w:val="clear" w:color="auto" w:fill="auto"/>
            <w:hideMark/>
          </w:tcPr>
          <w:p w:rsidR="00435D48" w:rsidRPr="00385303" w:rsidRDefault="00435D48" w:rsidP="009F41B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85303">
              <w:rPr>
                <w:rFonts w:ascii="Times New Roman" w:hAnsi="Times New Roman"/>
                <w:b/>
                <w:bCs/>
                <w:sz w:val="28"/>
                <w:szCs w:val="28"/>
              </w:rPr>
              <w:t>Основные формы работы</w:t>
            </w:r>
          </w:p>
        </w:tc>
      </w:tr>
      <w:tr w:rsidR="00435D48" w:rsidRPr="00385303" w:rsidTr="009F41B6">
        <w:trPr>
          <w:trHeight w:val="4348"/>
        </w:trPr>
        <w:tc>
          <w:tcPr>
            <w:tcW w:w="4621" w:type="dxa"/>
            <w:shd w:val="clear" w:color="auto" w:fill="auto"/>
            <w:hideMark/>
          </w:tcPr>
          <w:p w:rsidR="00435D48" w:rsidRPr="00385303" w:rsidRDefault="00435D48" w:rsidP="009F41B6">
            <w:pPr>
              <w:pStyle w:val="aa"/>
              <w:numPr>
                <w:ilvl w:val="0"/>
                <w:numId w:val="2"/>
              </w:numPr>
              <w:tabs>
                <w:tab w:val="left" w:pos="373"/>
              </w:tabs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85303">
              <w:rPr>
                <w:rFonts w:ascii="Times New Roman" w:hAnsi="Times New Roman"/>
                <w:bCs/>
                <w:sz w:val="28"/>
                <w:szCs w:val="28"/>
              </w:rPr>
              <w:t>Формирование трудовых навыков и их дальнейшее совершенствование, постепенное расширение содержания трудовой деятельности</w:t>
            </w:r>
          </w:p>
          <w:p w:rsidR="00435D48" w:rsidRPr="00385303" w:rsidRDefault="00435D48" w:rsidP="009F41B6">
            <w:pPr>
              <w:pStyle w:val="aa"/>
              <w:numPr>
                <w:ilvl w:val="0"/>
                <w:numId w:val="2"/>
              </w:numPr>
              <w:tabs>
                <w:tab w:val="left" w:pos="373"/>
              </w:tabs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85303">
              <w:rPr>
                <w:rFonts w:ascii="Times New Roman" w:hAnsi="Times New Roman"/>
                <w:bCs/>
                <w:sz w:val="28"/>
                <w:szCs w:val="28"/>
              </w:rPr>
              <w:t>Воспитание у детей некоторых личностных качеств: привычки к трудовому усилию, ответственности, заботливости, бережливости, готовности принять участие в труде.</w:t>
            </w:r>
          </w:p>
          <w:p w:rsidR="00435D48" w:rsidRPr="00385303" w:rsidRDefault="00435D48" w:rsidP="009F41B6">
            <w:pPr>
              <w:pStyle w:val="aa"/>
              <w:numPr>
                <w:ilvl w:val="0"/>
                <w:numId w:val="2"/>
              </w:numPr>
              <w:tabs>
                <w:tab w:val="left" w:pos="373"/>
              </w:tabs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85303">
              <w:rPr>
                <w:rFonts w:ascii="Times New Roman" w:hAnsi="Times New Roman"/>
                <w:bCs/>
                <w:sz w:val="28"/>
                <w:szCs w:val="28"/>
              </w:rPr>
              <w:t>Формирования положительных взаимоотношений между детьми в процессе труда</w:t>
            </w:r>
          </w:p>
        </w:tc>
        <w:tc>
          <w:tcPr>
            <w:tcW w:w="4559" w:type="dxa"/>
            <w:shd w:val="clear" w:color="auto" w:fill="auto"/>
          </w:tcPr>
          <w:p w:rsidR="00435D48" w:rsidRPr="00435D48" w:rsidRDefault="00435D48" w:rsidP="009F41B6">
            <w:pPr>
              <w:pStyle w:val="aa"/>
              <w:numPr>
                <w:ilvl w:val="0"/>
                <w:numId w:val="2"/>
              </w:numPr>
              <w:tabs>
                <w:tab w:val="left" w:pos="373"/>
              </w:tabs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35D48">
              <w:rPr>
                <w:rFonts w:ascii="Times New Roman" w:hAnsi="Times New Roman"/>
                <w:bCs/>
                <w:sz w:val="28"/>
                <w:szCs w:val="28"/>
              </w:rPr>
              <w:t xml:space="preserve">Бытовой </w:t>
            </w:r>
            <w:proofErr w:type="spellStart"/>
            <w:r w:rsidRPr="00435D48">
              <w:rPr>
                <w:rFonts w:ascii="Times New Roman" w:hAnsi="Times New Roman"/>
                <w:bCs/>
                <w:sz w:val="28"/>
                <w:szCs w:val="28"/>
              </w:rPr>
              <w:t>самообслуживающий</w:t>
            </w:r>
            <w:proofErr w:type="spellEnd"/>
            <w:r w:rsidRPr="00435D48">
              <w:rPr>
                <w:rFonts w:ascii="Times New Roman" w:hAnsi="Times New Roman"/>
                <w:bCs/>
                <w:sz w:val="28"/>
                <w:szCs w:val="28"/>
              </w:rPr>
              <w:t xml:space="preserve"> труд (дежурство по столовой, по отряду)</w:t>
            </w:r>
          </w:p>
          <w:p w:rsidR="00435D48" w:rsidRPr="00435D48" w:rsidRDefault="00435D48" w:rsidP="009F41B6">
            <w:pPr>
              <w:pStyle w:val="aa"/>
              <w:numPr>
                <w:ilvl w:val="0"/>
                <w:numId w:val="2"/>
              </w:numPr>
              <w:tabs>
                <w:tab w:val="left" w:pos="373"/>
              </w:tabs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35D48">
              <w:rPr>
                <w:rFonts w:ascii="Times New Roman" w:hAnsi="Times New Roman"/>
                <w:bCs/>
                <w:sz w:val="28"/>
                <w:szCs w:val="28"/>
              </w:rPr>
              <w:t xml:space="preserve">Общественно значимый труд. </w:t>
            </w:r>
          </w:p>
          <w:p w:rsidR="00435D48" w:rsidRPr="00385303" w:rsidRDefault="00435D48" w:rsidP="009F41B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</w:tbl>
    <w:p w:rsidR="00435D48" w:rsidRPr="00385303" w:rsidRDefault="00435D48" w:rsidP="00435D48">
      <w:pPr>
        <w:spacing w:before="120" w:after="120"/>
        <w:ind w:firstLine="567"/>
        <w:jc w:val="both"/>
        <w:rPr>
          <w:rFonts w:ascii="Times New Roman" w:hAnsi="Times New Roman"/>
          <w:sz w:val="28"/>
          <w:szCs w:val="28"/>
        </w:rPr>
      </w:pPr>
      <w:r w:rsidRPr="00385303">
        <w:rPr>
          <w:rFonts w:ascii="Times New Roman" w:hAnsi="Times New Roman"/>
          <w:sz w:val="28"/>
          <w:szCs w:val="28"/>
        </w:rPr>
        <w:t>Трудовое воспитание есть процесс вовлечения детей в разнообразные педагогически организованные виды общественно полезного труда с целью передачи им минимума трудовых умений навыков, развития трудолюбия, других нравственных качеств, эстетического отношения к целям, процессу и результатом труда.</w:t>
      </w:r>
    </w:p>
    <w:p w:rsidR="004D46AE" w:rsidRDefault="004D46AE" w:rsidP="00044525">
      <w:pPr>
        <w:pStyle w:val="a9"/>
        <w:ind w:left="720"/>
        <w:rPr>
          <w:sz w:val="28"/>
          <w:szCs w:val="28"/>
        </w:rPr>
      </w:pPr>
    </w:p>
    <w:p w:rsidR="00044525" w:rsidRPr="004D46AE" w:rsidRDefault="00044525" w:rsidP="004D46AE">
      <w:pPr>
        <w:pStyle w:val="a9"/>
        <w:ind w:left="720" w:hanging="720"/>
        <w:jc w:val="center"/>
        <w:rPr>
          <w:b/>
          <w:sz w:val="28"/>
          <w:szCs w:val="28"/>
        </w:rPr>
      </w:pPr>
      <w:r w:rsidRPr="004D46AE">
        <w:rPr>
          <w:b/>
          <w:sz w:val="28"/>
          <w:szCs w:val="28"/>
        </w:rPr>
        <w:t>Модуль «Коллективно-значимая деятельность в Движении Первых»</w:t>
      </w:r>
    </w:p>
    <w:p w:rsidR="004D46AE" w:rsidRDefault="004D46AE" w:rsidP="00044525">
      <w:pPr>
        <w:pStyle w:val="a9"/>
        <w:ind w:left="720"/>
        <w:rPr>
          <w:sz w:val="28"/>
          <w:szCs w:val="28"/>
        </w:rPr>
      </w:pPr>
    </w:p>
    <w:p w:rsidR="004D46AE" w:rsidRDefault="004D46AE" w:rsidP="00044525">
      <w:pPr>
        <w:pStyle w:val="a9"/>
        <w:ind w:left="720"/>
        <w:rPr>
          <w:sz w:val="28"/>
          <w:szCs w:val="28"/>
        </w:rPr>
      </w:pPr>
    </w:p>
    <w:p w:rsidR="00044525" w:rsidRDefault="00044525" w:rsidP="00044525">
      <w:pPr>
        <w:pStyle w:val="a9"/>
        <w:rPr>
          <w:sz w:val="28"/>
          <w:szCs w:val="28"/>
        </w:rPr>
      </w:pPr>
      <w:proofErr w:type="spellStart"/>
      <w:r>
        <w:rPr>
          <w:sz w:val="28"/>
          <w:szCs w:val="28"/>
        </w:rPr>
        <w:t>Вариантивная</w:t>
      </w:r>
      <w:proofErr w:type="spellEnd"/>
      <w:r>
        <w:rPr>
          <w:sz w:val="28"/>
          <w:szCs w:val="28"/>
        </w:rPr>
        <w:t xml:space="preserve"> часть:</w:t>
      </w:r>
    </w:p>
    <w:p w:rsidR="00E008D5" w:rsidRDefault="00E008D5" w:rsidP="00044525">
      <w:pPr>
        <w:pStyle w:val="a9"/>
        <w:rPr>
          <w:sz w:val="28"/>
          <w:szCs w:val="28"/>
        </w:rPr>
      </w:pPr>
    </w:p>
    <w:p w:rsidR="00044525" w:rsidRDefault="00044525" w:rsidP="00044525">
      <w:pPr>
        <w:pStyle w:val="a9"/>
        <w:ind w:left="720"/>
        <w:rPr>
          <w:sz w:val="28"/>
          <w:szCs w:val="28"/>
        </w:rPr>
      </w:pPr>
      <w:r>
        <w:rPr>
          <w:sz w:val="28"/>
          <w:szCs w:val="28"/>
        </w:rPr>
        <w:t>Модуль «Экскурсии и походы»</w:t>
      </w:r>
      <w:r w:rsidR="00E008D5">
        <w:rPr>
          <w:sz w:val="28"/>
          <w:szCs w:val="28"/>
        </w:rPr>
        <w:t xml:space="preserve"> и </w:t>
      </w:r>
      <w:r w:rsidR="00E008D5" w:rsidRPr="00E008D5">
        <w:rPr>
          <w:sz w:val="28"/>
          <w:szCs w:val="28"/>
        </w:rPr>
        <w:t xml:space="preserve"> </w:t>
      </w:r>
      <w:r w:rsidR="00E008D5" w:rsidRPr="00743B73">
        <w:rPr>
          <w:sz w:val="28"/>
          <w:szCs w:val="28"/>
        </w:rPr>
        <w:t>Модуль "Кружки и секции"</w:t>
      </w:r>
    </w:p>
    <w:tbl>
      <w:tblPr>
        <w:tblpPr w:leftFromText="180" w:rightFromText="180" w:vertAnchor="text" w:horzAnchor="margin" w:tblpY="8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7"/>
        <w:gridCol w:w="4533"/>
      </w:tblGrid>
      <w:tr w:rsidR="00E008D5" w:rsidRPr="00385303" w:rsidTr="009F41B6">
        <w:trPr>
          <w:trHeight w:val="295"/>
        </w:trPr>
        <w:tc>
          <w:tcPr>
            <w:tcW w:w="4647" w:type="dxa"/>
            <w:shd w:val="clear" w:color="auto" w:fill="auto"/>
            <w:hideMark/>
          </w:tcPr>
          <w:p w:rsidR="00E008D5" w:rsidRPr="00385303" w:rsidRDefault="00E008D5" w:rsidP="009F41B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85303">
              <w:rPr>
                <w:rFonts w:ascii="Times New Roman" w:hAnsi="Times New Roman"/>
                <w:b/>
                <w:bCs/>
                <w:sz w:val="28"/>
                <w:szCs w:val="28"/>
              </w:rPr>
              <w:t>Задачи</w:t>
            </w:r>
          </w:p>
        </w:tc>
        <w:tc>
          <w:tcPr>
            <w:tcW w:w="4533" w:type="dxa"/>
            <w:shd w:val="clear" w:color="auto" w:fill="auto"/>
            <w:hideMark/>
          </w:tcPr>
          <w:p w:rsidR="00E008D5" w:rsidRPr="00385303" w:rsidRDefault="00E008D5" w:rsidP="009F41B6">
            <w:pPr>
              <w:spacing w:after="0" w:line="240" w:lineRule="auto"/>
              <w:ind w:left="456" w:firstLine="142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85303">
              <w:rPr>
                <w:rFonts w:ascii="Times New Roman" w:hAnsi="Times New Roman"/>
                <w:b/>
                <w:bCs/>
                <w:sz w:val="28"/>
                <w:szCs w:val="28"/>
              </w:rPr>
              <w:t>Основные формы работы</w:t>
            </w:r>
          </w:p>
        </w:tc>
      </w:tr>
      <w:tr w:rsidR="00E008D5" w:rsidRPr="00385303" w:rsidTr="009F41B6">
        <w:trPr>
          <w:trHeight w:val="1732"/>
        </w:trPr>
        <w:tc>
          <w:tcPr>
            <w:tcW w:w="4647" w:type="dxa"/>
            <w:shd w:val="clear" w:color="auto" w:fill="auto"/>
            <w:hideMark/>
          </w:tcPr>
          <w:p w:rsidR="00E008D5" w:rsidRPr="00E008D5" w:rsidRDefault="00E008D5" w:rsidP="00E008D5">
            <w:pPr>
              <w:pStyle w:val="aa"/>
              <w:numPr>
                <w:ilvl w:val="0"/>
                <w:numId w:val="2"/>
              </w:numPr>
              <w:tabs>
                <w:tab w:val="left" w:pos="373"/>
              </w:tabs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8D5">
              <w:rPr>
                <w:rFonts w:ascii="Times New Roman" w:hAnsi="Times New Roman"/>
                <w:bCs/>
                <w:sz w:val="28"/>
                <w:szCs w:val="28"/>
              </w:rPr>
              <w:t>Расширение знаний детей и подростков об окружающем мире;</w:t>
            </w:r>
          </w:p>
          <w:p w:rsidR="00E008D5" w:rsidRPr="00385303" w:rsidRDefault="00E008D5" w:rsidP="00E008D5">
            <w:pPr>
              <w:pStyle w:val="aa"/>
              <w:numPr>
                <w:ilvl w:val="0"/>
                <w:numId w:val="2"/>
              </w:numPr>
              <w:tabs>
                <w:tab w:val="left" w:pos="373"/>
              </w:tabs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8D5">
              <w:rPr>
                <w:rFonts w:ascii="Times New Roman" w:hAnsi="Times New Roman"/>
                <w:bCs/>
                <w:sz w:val="28"/>
                <w:szCs w:val="28"/>
              </w:rPr>
              <w:t>Удовлетворение потребности</w:t>
            </w:r>
            <w:r w:rsidRPr="00385303">
              <w:rPr>
                <w:rFonts w:ascii="Times New Roman" w:hAnsi="Times New Roman"/>
                <w:sz w:val="28"/>
                <w:szCs w:val="28"/>
              </w:rPr>
              <w:t xml:space="preserve"> ребенка в реализации своих знаний и умений.</w:t>
            </w:r>
          </w:p>
        </w:tc>
        <w:tc>
          <w:tcPr>
            <w:tcW w:w="4533" w:type="dxa"/>
            <w:shd w:val="clear" w:color="auto" w:fill="auto"/>
            <w:hideMark/>
          </w:tcPr>
          <w:p w:rsidR="00E008D5" w:rsidRPr="00E008D5" w:rsidRDefault="00E008D5" w:rsidP="00E008D5">
            <w:pPr>
              <w:pStyle w:val="aa"/>
              <w:numPr>
                <w:ilvl w:val="0"/>
                <w:numId w:val="2"/>
              </w:numPr>
              <w:tabs>
                <w:tab w:val="left" w:pos="373"/>
              </w:tabs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8D5">
              <w:rPr>
                <w:rFonts w:ascii="Times New Roman" w:hAnsi="Times New Roman"/>
                <w:bCs/>
                <w:sz w:val="28"/>
                <w:szCs w:val="28"/>
              </w:rPr>
              <w:t>Поездки, экскурсии;</w:t>
            </w:r>
          </w:p>
          <w:p w:rsidR="00E008D5" w:rsidRPr="00E008D5" w:rsidRDefault="00E008D5" w:rsidP="00E008D5">
            <w:pPr>
              <w:pStyle w:val="aa"/>
              <w:numPr>
                <w:ilvl w:val="0"/>
                <w:numId w:val="2"/>
              </w:numPr>
              <w:tabs>
                <w:tab w:val="left" w:pos="373"/>
              </w:tabs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8D5">
              <w:rPr>
                <w:rFonts w:ascii="Times New Roman" w:hAnsi="Times New Roman"/>
                <w:bCs/>
                <w:sz w:val="28"/>
                <w:szCs w:val="28"/>
              </w:rPr>
              <w:t xml:space="preserve">Викторины, ребусы, кроссворды </w:t>
            </w:r>
          </w:p>
          <w:p w:rsidR="00E008D5" w:rsidRPr="00E008D5" w:rsidRDefault="00E008D5" w:rsidP="00E008D5">
            <w:pPr>
              <w:pStyle w:val="aa"/>
              <w:numPr>
                <w:ilvl w:val="0"/>
                <w:numId w:val="2"/>
              </w:numPr>
              <w:tabs>
                <w:tab w:val="left" w:pos="373"/>
              </w:tabs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8D5">
              <w:rPr>
                <w:rFonts w:ascii="Times New Roman" w:hAnsi="Times New Roman"/>
                <w:bCs/>
                <w:sz w:val="28"/>
                <w:szCs w:val="28"/>
              </w:rPr>
              <w:t xml:space="preserve"> Игры на логическое          мышление</w:t>
            </w:r>
          </w:p>
          <w:p w:rsidR="00E008D5" w:rsidRPr="00E008D5" w:rsidRDefault="00E008D5" w:rsidP="00E008D5">
            <w:pPr>
              <w:pStyle w:val="aa"/>
              <w:numPr>
                <w:ilvl w:val="0"/>
                <w:numId w:val="2"/>
              </w:numPr>
              <w:tabs>
                <w:tab w:val="left" w:pos="373"/>
              </w:tabs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8D5">
              <w:rPr>
                <w:rFonts w:ascii="Times New Roman" w:hAnsi="Times New Roman"/>
                <w:bCs/>
                <w:sz w:val="28"/>
                <w:szCs w:val="28"/>
              </w:rPr>
              <w:t xml:space="preserve"> Игры - лабиринты</w:t>
            </w:r>
          </w:p>
          <w:p w:rsidR="00E008D5" w:rsidRPr="00385303" w:rsidRDefault="00E008D5" w:rsidP="00E008D5">
            <w:pPr>
              <w:pStyle w:val="aa"/>
              <w:numPr>
                <w:ilvl w:val="0"/>
                <w:numId w:val="2"/>
              </w:numPr>
              <w:tabs>
                <w:tab w:val="left" w:pos="373"/>
              </w:tabs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8D5">
              <w:rPr>
                <w:rFonts w:ascii="Times New Roman" w:hAnsi="Times New Roman"/>
                <w:bCs/>
                <w:sz w:val="28"/>
                <w:szCs w:val="28"/>
              </w:rPr>
              <w:t>Игры</w:t>
            </w:r>
            <w:r w:rsidRPr="00385303">
              <w:rPr>
                <w:rFonts w:ascii="Times New Roman" w:hAnsi="Times New Roman"/>
                <w:sz w:val="28"/>
                <w:szCs w:val="28"/>
              </w:rPr>
              <w:t xml:space="preserve"> по станциям</w:t>
            </w:r>
          </w:p>
        </w:tc>
      </w:tr>
    </w:tbl>
    <w:p w:rsidR="00E008D5" w:rsidRDefault="00E008D5" w:rsidP="00044525">
      <w:pPr>
        <w:pStyle w:val="a9"/>
        <w:ind w:left="720"/>
        <w:rPr>
          <w:sz w:val="28"/>
          <w:szCs w:val="28"/>
        </w:rPr>
      </w:pPr>
    </w:p>
    <w:p w:rsidR="00E008D5" w:rsidRPr="00385303" w:rsidRDefault="00E008D5" w:rsidP="00E008D5">
      <w:pPr>
        <w:pStyle w:val="a9"/>
        <w:ind w:firstLine="567"/>
        <w:rPr>
          <w:b/>
          <w:sz w:val="28"/>
          <w:szCs w:val="28"/>
          <w:u w:val="single"/>
        </w:rPr>
      </w:pPr>
      <w:r w:rsidRPr="00385303">
        <w:rPr>
          <w:sz w:val="28"/>
          <w:szCs w:val="28"/>
        </w:rPr>
        <w:lastRenderedPageBreak/>
        <w:t>В условиях отдыха у ребят не пропадает стремление к познанию нового, неизвестного, просто это стремление к познанию нового, неизвестного, просто это стремление реализуется в других, отличных от школьного урока, формах. С другой стороны, ребята стремятся к практической реализации тех знаний, которые дала им школа, окружающая среда.</w:t>
      </w:r>
    </w:p>
    <w:p w:rsidR="00E008D5" w:rsidRPr="00385303" w:rsidRDefault="00E008D5" w:rsidP="00044525">
      <w:pPr>
        <w:pStyle w:val="a9"/>
        <w:ind w:left="720"/>
        <w:rPr>
          <w:sz w:val="28"/>
          <w:szCs w:val="28"/>
        </w:rPr>
      </w:pPr>
    </w:p>
    <w:p w:rsidR="00044525" w:rsidRPr="00385303" w:rsidRDefault="00044525" w:rsidP="00044525">
      <w:pPr>
        <w:pStyle w:val="a9"/>
        <w:ind w:left="720"/>
        <w:rPr>
          <w:sz w:val="28"/>
          <w:szCs w:val="28"/>
        </w:rPr>
      </w:pPr>
    </w:p>
    <w:p w:rsidR="00044525" w:rsidRDefault="00044525" w:rsidP="00044525">
      <w:pPr>
        <w:pStyle w:val="a9"/>
        <w:ind w:left="720"/>
        <w:rPr>
          <w:sz w:val="28"/>
          <w:szCs w:val="28"/>
        </w:rPr>
      </w:pPr>
      <w:r w:rsidRPr="00743B73">
        <w:rPr>
          <w:sz w:val="28"/>
          <w:szCs w:val="28"/>
        </w:rPr>
        <w:t>Модуль "</w:t>
      </w:r>
      <w:proofErr w:type="gramStart"/>
      <w:r w:rsidRPr="00743B73">
        <w:rPr>
          <w:sz w:val="28"/>
          <w:szCs w:val="28"/>
        </w:rPr>
        <w:t>Цифровая</w:t>
      </w:r>
      <w:proofErr w:type="gramEnd"/>
      <w:r w:rsidRPr="00743B73">
        <w:rPr>
          <w:sz w:val="28"/>
          <w:szCs w:val="28"/>
        </w:rPr>
        <w:t xml:space="preserve"> и медиа-среда"</w:t>
      </w:r>
    </w:p>
    <w:p w:rsidR="00435D48" w:rsidRPr="00385303" w:rsidRDefault="00435D48" w:rsidP="00044525">
      <w:pPr>
        <w:pStyle w:val="a9"/>
        <w:ind w:left="720"/>
        <w:rPr>
          <w:sz w:val="28"/>
          <w:szCs w:val="28"/>
        </w:rPr>
      </w:pPr>
    </w:p>
    <w:p w:rsidR="00044525" w:rsidRDefault="00044525" w:rsidP="00044525">
      <w:pPr>
        <w:pStyle w:val="a9"/>
        <w:ind w:left="720"/>
        <w:rPr>
          <w:sz w:val="28"/>
          <w:szCs w:val="28"/>
        </w:rPr>
      </w:pPr>
      <w:r w:rsidRPr="00743B73">
        <w:rPr>
          <w:sz w:val="28"/>
          <w:szCs w:val="28"/>
        </w:rPr>
        <w:t>Модуль "Проектная деятельность"</w:t>
      </w:r>
    </w:p>
    <w:tbl>
      <w:tblPr>
        <w:tblpPr w:leftFromText="180" w:rightFromText="180" w:vertAnchor="text" w:horzAnchor="margin" w:tblpY="8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3"/>
        <w:gridCol w:w="4567"/>
      </w:tblGrid>
      <w:tr w:rsidR="00435D48" w:rsidRPr="00385303" w:rsidTr="009F41B6">
        <w:trPr>
          <w:trHeight w:val="331"/>
        </w:trPr>
        <w:tc>
          <w:tcPr>
            <w:tcW w:w="4613" w:type="dxa"/>
            <w:shd w:val="clear" w:color="auto" w:fill="auto"/>
            <w:hideMark/>
          </w:tcPr>
          <w:p w:rsidR="00435D48" w:rsidRPr="00385303" w:rsidRDefault="00435D48" w:rsidP="009F41B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85303">
              <w:rPr>
                <w:rFonts w:ascii="Times New Roman" w:hAnsi="Times New Roman"/>
                <w:b/>
                <w:bCs/>
                <w:sz w:val="28"/>
                <w:szCs w:val="28"/>
              </w:rPr>
              <w:t>Задачи</w:t>
            </w:r>
          </w:p>
        </w:tc>
        <w:tc>
          <w:tcPr>
            <w:tcW w:w="4567" w:type="dxa"/>
            <w:shd w:val="clear" w:color="auto" w:fill="auto"/>
            <w:hideMark/>
          </w:tcPr>
          <w:p w:rsidR="00435D48" w:rsidRPr="00385303" w:rsidRDefault="00435D48" w:rsidP="009F41B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85303">
              <w:rPr>
                <w:rFonts w:ascii="Times New Roman" w:hAnsi="Times New Roman"/>
                <w:b/>
                <w:bCs/>
                <w:sz w:val="28"/>
                <w:szCs w:val="28"/>
              </w:rPr>
              <w:t>Основные формы работы</w:t>
            </w:r>
          </w:p>
        </w:tc>
      </w:tr>
      <w:tr w:rsidR="00435D48" w:rsidRPr="00385303" w:rsidTr="009F41B6">
        <w:trPr>
          <w:trHeight w:val="2277"/>
        </w:trPr>
        <w:tc>
          <w:tcPr>
            <w:tcW w:w="4613" w:type="dxa"/>
            <w:shd w:val="clear" w:color="auto" w:fill="auto"/>
            <w:hideMark/>
          </w:tcPr>
          <w:p w:rsidR="00435D48" w:rsidRPr="00435D48" w:rsidRDefault="00435D48" w:rsidP="009F41B6">
            <w:pPr>
              <w:pStyle w:val="aa"/>
              <w:numPr>
                <w:ilvl w:val="0"/>
                <w:numId w:val="2"/>
              </w:numPr>
              <w:tabs>
                <w:tab w:val="left" w:pos="373"/>
              </w:tabs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35D48">
              <w:rPr>
                <w:rFonts w:ascii="Times New Roman" w:hAnsi="Times New Roman"/>
                <w:bCs/>
                <w:sz w:val="28"/>
                <w:szCs w:val="28"/>
              </w:rPr>
              <w:t>Вовлечь как можно больше ребят  в различные формы организации досуга.</w:t>
            </w:r>
          </w:p>
          <w:p w:rsidR="00435D48" w:rsidRPr="00385303" w:rsidRDefault="00435D48" w:rsidP="009F41B6">
            <w:pPr>
              <w:pStyle w:val="aa"/>
              <w:numPr>
                <w:ilvl w:val="0"/>
                <w:numId w:val="2"/>
              </w:numPr>
              <w:tabs>
                <w:tab w:val="left" w:pos="373"/>
              </w:tabs>
              <w:spacing w:after="0" w:line="240" w:lineRule="auto"/>
              <w:ind w:left="426" w:hanging="426"/>
              <w:jc w:val="both"/>
              <w:rPr>
                <w:sz w:val="28"/>
                <w:szCs w:val="28"/>
              </w:rPr>
            </w:pPr>
            <w:r w:rsidRPr="00435D48">
              <w:rPr>
                <w:rFonts w:ascii="Times New Roman" w:hAnsi="Times New Roman"/>
                <w:bCs/>
                <w:sz w:val="28"/>
                <w:szCs w:val="28"/>
              </w:rPr>
              <w:t>Организовать деятельнос</w:t>
            </w:r>
            <w:r w:rsidRPr="00385303">
              <w:rPr>
                <w:sz w:val="28"/>
                <w:szCs w:val="28"/>
              </w:rPr>
              <w:t>ть творческих мастерских.</w:t>
            </w:r>
          </w:p>
        </w:tc>
        <w:tc>
          <w:tcPr>
            <w:tcW w:w="4567" w:type="dxa"/>
            <w:shd w:val="clear" w:color="auto" w:fill="auto"/>
            <w:hideMark/>
          </w:tcPr>
          <w:p w:rsidR="00435D48" w:rsidRPr="00435D48" w:rsidRDefault="00435D48" w:rsidP="009F41B6">
            <w:pPr>
              <w:pStyle w:val="aa"/>
              <w:numPr>
                <w:ilvl w:val="0"/>
                <w:numId w:val="2"/>
              </w:numPr>
              <w:tabs>
                <w:tab w:val="left" w:pos="373"/>
              </w:tabs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35D48">
              <w:rPr>
                <w:rFonts w:ascii="Times New Roman" w:hAnsi="Times New Roman"/>
                <w:bCs/>
                <w:sz w:val="28"/>
                <w:szCs w:val="28"/>
              </w:rPr>
              <w:t>Мероприятия различной направленности</w:t>
            </w:r>
          </w:p>
          <w:p w:rsidR="00435D48" w:rsidRPr="00435D48" w:rsidRDefault="00435D48" w:rsidP="009F41B6">
            <w:pPr>
              <w:pStyle w:val="aa"/>
              <w:numPr>
                <w:ilvl w:val="0"/>
                <w:numId w:val="2"/>
              </w:numPr>
              <w:tabs>
                <w:tab w:val="left" w:pos="373"/>
              </w:tabs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35D48">
              <w:rPr>
                <w:rFonts w:ascii="Times New Roman" w:hAnsi="Times New Roman"/>
                <w:bCs/>
                <w:sz w:val="28"/>
                <w:szCs w:val="28"/>
              </w:rPr>
              <w:t>Игры</w:t>
            </w:r>
          </w:p>
          <w:p w:rsidR="00435D48" w:rsidRPr="00435D48" w:rsidRDefault="00435D48" w:rsidP="009F41B6">
            <w:pPr>
              <w:pStyle w:val="aa"/>
              <w:numPr>
                <w:ilvl w:val="0"/>
                <w:numId w:val="2"/>
              </w:numPr>
              <w:tabs>
                <w:tab w:val="left" w:pos="373"/>
              </w:tabs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35D48">
              <w:rPr>
                <w:rFonts w:ascii="Times New Roman" w:hAnsi="Times New Roman"/>
                <w:bCs/>
                <w:sz w:val="28"/>
                <w:szCs w:val="28"/>
              </w:rPr>
              <w:t>Проведение праздников, вечеров, конкурсов, ток-шоу и т. д.</w:t>
            </w:r>
          </w:p>
          <w:p w:rsidR="00435D48" w:rsidRPr="00385303" w:rsidRDefault="00435D48" w:rsidP="009F41B6">
            <w:pPr>
              <w:pStyle w:val="aa"/>
              <w:numPr>
                <w:ilvl w:val="0"/>
                <w:numId w:val="2"/>
              </w:numPr>
              <w:tabs>
                <w:tab w:val="left" w:pos="373"/>
              </w:tabs>
              <w:spacing w:after="0" w:line="240" w:lineRule="auto"/>
              <w:ind w:left="426" w:hanging="426"/>
              <w:jc w:val="both"/>
              <w:rPr>
                <w:sz w:val="28"/>
                <w:szCs w:val="28"/>
              </w:rPr>
            </w:pPr>
            <w:r w:rsidRPr="00435D48">
              <w:rPr>
                <w:rFonts w:ascii="Times New Roman" w:hAnsi="Times New Roman"/>
                <w:bCs/>
                <w:sz w:val="28"/>
                <w:szCs w:val="28"/>
              </w:rPr>
              <w:t>Тематические</w:t>
            </w:r>
            <w:r w:rsidRPr="00385303">
              <w:rPr>
                <w:sz w:val="28"/>
                <w:szCs w:val="28"/>
              </w:rPr>
              <w:t xml:space="preserve"> сборы и линейки.</w:t>
            </w:r>
          </w:p>
        </w:tc>
      </w:tr>
    </w:tbl>
    <w:p w:rsidR="00435D48" w:rsidRDefault="00435D48" w:rsidP="00435D48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35D48" w:rsidRPr="00385303" w:rsidRDefault="00435D48" w:rsidP="00435D48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Проектная </w:t>
      </w:r>
      <w:r w:rsidRPr="00385303">
        <w:rPr>
          <w:rFonts w:ascii="Times New Roman" w:hAnsi="Times New Roman"/>
          <w:sz w:val="28"/>
          <w:szCs w:val="28"/>
        </w:rPr>
        <w:t>деятельность – это процесс активного общения, удовлетворения потребностей детей в контактах. Творческой деятельности, интеллектуального и физического развития ребенка, формирования его характера. Организация досуговой деятельности детей – один из компонентов единого процесса жизнедеятельности ребенка в период пребывания его в лагере.</w:t>
      </w:r>
    </w:p>
    <w:p w:rsidR="00435D48" w:rsidRDefault="00435D48" w:rsidP="00044525">
      <w:pPr>
        <w:pStyle w:val="a9"/>
        <w:ind w:left="720"/>
        <w:rPr>
          <w:sz w:val="28"/>
          <w:szCs w:val="28"/>
        </w:rPr>
      </w:pPr>
    </w:p>
    <w:p w:rsidR="00044525" w:rsidRDefault="00044525" w:rsidP="00044525">
      <w:pPr>
        <w:pStyle w:val="a9"/>
        <w:ind w:firstLine="567"/>
        <w:jc w:val="center"/>
        <w:rPr>
          <w:b/>
          <w:sz w:val="28"/>
          <w:szCs w:val="28"/>
        </w:rPr>
      </w:pPr>
      <w:r w:rsidRPr="00743B73">
        <w:rPr>
          <w:sz w:val="28"/>
          <w:szCs w:val="28"/>
        </w:rPr>
        <w:t>Модуль "Детская дипломатия и международные отношения"</w:t>
      </w:r>
    </w:p>
    <w:p w:rsidR="00B4170A" w:rsidRPr="00385303" w:rsidRDefault="00B4170A" w:rsidP="00B4170A">
      <w:pPr>
        <w:pStyle w:val="a9"/>
        <w:ind w:firstLine="567"/>
        <w:jc w:val="center"/>
        <w:rPr>
          <w:b/>
          <w:sz w:val="28"/>
          <w:szCs w:val="28"/>
          <w:u w:val="single"/>
        </w:rPr>
      </w:pPr>
    </w:p>
    <w:tbl>
      <w:tblPr>
        <w:tblpPr w:leftFromText="180" w:rightFromText="180" w:vertAnchor="text" w:horzAnchor="margin" w:tblpY="8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7"/>
        <w:gridCol w:w="4633"/>
      </w:tblGrid>
      <w:tr w:rsidR="00B4170A" w:rsidRPr="00385303" w:rsidTr="003833A1">
        <w:trPr>
          <w:trHeight w:val="328"/>
        </w:trPr>
        <w:tc>
          <w:tcPr>
            <w:tcW w:w="4547" w:type="dxa"/>
            <w:shd w:val="clear" w:color="auto" w:fill="auto"/>
            <w:hideMark/>
          </w:tcPr>
          <w:p w:rsidR="00B4170A" w:rsidRPr="00385303" w:rsidRDefault="00B4170A" w:rsidP="006E005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85303">
              <w:rPr>
                <w:rFonts w:ascii="Times New Roman" w:hAnsi="Times New Roman"/>
                <w:b/>
                <w:bCs/>
                <w:sz w:val="28"/>
                <w:szCs w:val="28"/>
              </w:rPr>
              <w:t>Задачи</w:t>
            </w:r>
          </w:p>
        </w:tc>
        <w:tc>
          <w:tcPr>
            <w:tcW w:w="4633" w:type="dxa"/>
            <w:shd w:val="clear" w:color="auto" w:fill="auto"/>
            <w:hideMark/>
          </w:tcPr>
          <w:p w:rsidR="00B4170A" w:rsidRPr="00385303" w:rsidRDefault="00B4170A" w:rsidP="006E005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85303">
              <w:rPr>
                <w:rFonts w:ascii="Times New Roman" w:hAnsi="Times New Roman"/>
                <w:b/>
                <w:bCs/>
                <w:sz w:val="28"/>
                <w:szCs w:val="28"/>
              </w:rPr>
              <w:t>Основные формы работы</w:t>
            </w:r>
          </w:p>
        </w:tc>
      </w:tr>
      <w:tr w:rsidR="00B4170A" w:rsidRPr="00385303" w:rsidTr="00435D48">
        <w:trPr>
          <w:trHeight w:val="1124"/>
        </w:trPr>
        <w:tc>
          <w:tcPr>
            <w:tcW w:w="4547" w:type="dxa"/>
            <w:shd w:val="clear" w:color="auto" w:fill="auto"/>
            <w:hideMark/>
          </w:tcPr>
          <w:p w:rsidR="00B4170A" w:rsidRPr="00435D48" w:rsidRDefault="00B4170A" w:rsidP="00435D48">
            <w:pPr>
              <w:pStyle w:val="aa"/>
              <w:numPr>
                <w:ilvl w:val="0"/>
                <w:numId w:val="2"/>
              </w:numPr>
              <w:tabs>
                <w:tab w:val="left" w:pos="373"/>
              </w:tabs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35D48">
              <w:rPr>
                <w:rFonts w:ascii="Times New Roman" w:hAnsi="Times New Roman"/>
                <w:bCs/>
                <w:sz w:val="28"/>
                <w:szCs w:val="28"/>
              </w:rPr>
              <w:t xml:space="preserve">Воспитание школьников гражданами своей Родины, знающими и уважающими свои корни, культуру, традиции своей семьи, школы, родного края; от воспитания любви к родной школе и отчему дому к формированию гражданского самосознания, ответственности за судьбу Родины; Удовлетворение потребности ребенка в реализации своих </w:t>
            </w:r>
            <w:r w:rsidRPr="00435D48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знаний и умений.</w:t>
            </w:r>
          </w:p>
          <w:p w:rsidR="00B4170A" w:rsidRPr="00385303" w:rsidRDefault="00B4170A" w:rsidP="00435D48">
            <w:pPr>
              <w:pStyle w:val="aa"/>
              <w:numPr>
                <w:ilvl w:val="0"/>
                <w:numId w:val="2"/>
              </w:numPr>
              <w:tabs>
                <w:tab w:val="left" w:pos="373"/>
              </w:tabs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D48">
              <w:rPr>
                <w:rFonts w:ascii="Times New Roman" w:hAnsi="Times New Roman"/>
                <w:bCs/>
                <w:sz w:val="28"/>
                <w:szCs w:val="28"/>
              </w:rPr>
              <w:t>Приобщение к духовным</w:t>
            </w:r>
            <w:r w:rsidRPr="00385303">
              <w:rPr>
                <w:rFonts w:ascii="Times New Roman" w:hAnsi="Times New Roman"/>
                <w:sz w:val="28"/>
                <w:szCs w:val="28"/>
              </w:rPr>
              <w:t xml:space="preserve"> ценностям российской истории.</w:t>
            </w:r>
          </w:p>
        </w:tc>
        <w:tc>
          <w:tcPr>
            <w:tcW w:w="4633" w:type="dxa"/>
            <w:shd w:val="clear" w:color="auto" w:fill="auto"/>
            <w:hideMark/>
          </w:tcPr>
          <w:p w:rsidR="00B4170A" w:rsidRPr="00435D48" w:rsidRDefault="00B4170A" w:rsidP="00435D48">
            <w:pPr>
              <w:pStyle w:val="aa"/>
              <w:numPr>
                <w:ilvl w:val="0"/>
                <w:numId w:val="2"/>
              </w:numPr>
              <w:tabs>
                <w:tab w:val="left" w:pos="373"/>
              </w:tabs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35D48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Интеллектуальный конкурс «Россия – Родина моя!»</w:t>
            </w:r>
          </w:p>
          <w:p w:rsidR="00B4170A" w:rsidRPr="00435D48" w:rsidRDefault="00B4170A" w:rsidP="00435D48">
            <w:pPr>
              <w:pStyle w:val="aa"/>
              <w:numPr>
                <w:ilvl w:val="0"/>
                <w:numId w:val="2"/>
              </w:numPr>
              <w:tabs>
                <w:tab w:val="left" w:pos="373"/>
              </w:tabs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35D48">
              <w:rPr>
                <w:rFonts w:ascii="Times New Roman" w:hAnsi="Times New Roman"/>
                <w:bCs/>
                <w:sz w:val="28"/>
                <w:szCs w:val="28"/>
              </w:rPr>
              <w:t xml:space="preserve">Подвижные народные игры </w:t>
            </w:r>
          </w:p>
          <w:p w:rsidR="00B4170A" w:rsidRPr="00435D48" w:rsidRDefault="00B4170A" w:rsidP="00435D48">
            <w:pPr>
              <w:pStyle w:val="aa"/>
              <w:numPr>
                <w:ilvl w:val="0"/>
                <w:numId w:val="2"/>
              </w:numPr>
              <w:tabs>
                <w:tab w:val="left" w:pos="373"/>
              </w:tabs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35D48">
              <w:rPr>
                <w:rFonts w:ascii="Times New Roman" w:hAnsi="Times New Roman"/>
                <w:bCs/>
                <w:sz w:val="28"/>
                <w:szCs w:val="28"/>
              </w:rPr>
              <w:t>Волонтерское движение</w:t>
            </w:r>
          </w:p>
          <w:p w:rsidR="00B4170A" w:rsidRPr="00435D48" w:rsidRDefault="00B4170A" w:rsidP="00435D48">
            <w:pPr>
              <w:pStyle w:val="aa"/>
              <w:numPr>
                <w:ilvl w:val="0"/>
                <w:numId w:val="2"/>
              </w:numPr>
              <w:tabs>
                <w:tab w:val="left" w:pos="373"/>
              </w:tabs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35D48">
              <w:rPr>
                <w:rFonts w:ascii="Times New Roman" w:hAnsi="Times New Roman"/>
                <w:bCs/>
                <w:sz w:val="28"/>
                <w:szCs w:val="28"/>
              </w:rPr>
              <w:t>Конкурсная программа  «Истоки»</w:t>
            </w:r>
          </w:p>
          <w:p w:rsidR="00B4170A" w:rsidRPr="00385303" w:rsidRDefault="00B4170A" w:rsidP="00435D48">
            <w:pPr>
              <w:pStyle w:val="aa"/>
              <w:numPr>
                <w:ilvl w:val="0"/>
                <w:numId w:val="2"/>
              </w:numPr>
              <w:tabs>
                <w:tab w:val="left" w:pos="373"/>
              </w:tabs>
              <w:spacing w:after="0" w:line="240" w:lineRule="auto"/>
              <w:ind w:left="426" w:hanging="426"/>
              <w:jc w:val="both"/>
              <w:rPr>
                <w:sz w:val="28"/>
                <w:szCs w:val="28"/>
              </w:rPr>
            </w:pPr>
            <w:r w:rsidRPr="00435D48">
              <w:rPr>
                <w:rFonts w:ascii="Times New Roman" w:hAnsi="Times New Roman"/>
                <w:bCs/>
                <w:sz w:val="28"/>
                <w:szCs w:val="28"/>
              </w:rPr>
              <w:t>Отрядные часы, расширяющие кругозор детей, помогающие ребенку</w:t>
            </w:r>
            <w:r w:rsidRPr="00385303">
              <w:rPr>
                <w:sz w:val="28"/>
                <w:szCs w:val="28"/>
              </w:rPr>
              <w:t xml:space="preserve"> осмыслить свое место в природе и усвоить такие ценности как «Отечество», «Семья», </w:t>
            </w:r>
          </w:p>
        </w:tc>
      </w:tr>
    </w:tbl>
    <w:p w:rsidR="00FC0970" w:rsidRPr="00385303" w:rsidRDefault="00FC0970" w:rsidP="00FC0970">
      <w:pPr>
        <w:pStyle w:val="a9"/>
        <w:ind w:firstLine="567"/>
        <w:jc w:val="center"/>
        <w:rPr>
          <w:b/>
          <w:sz w:val="28"/>
          <w:szCs w:val="28"/>
          <w:u w:val="single"/>
        </w:rPr>
      </w:pPr>
    </w:p>
    <w:p w:rsidR="00B4170A" w:rsidRPr="00385303" w:rsidRDefault="00B4170A" w:rsidP="00FC0970">
      <w:pPr>
        <w:pStyle w:val="a9"/>
        <w:ind w:firstLine="567"/>
        <w:jc w:val="center"/>
        <w:rPr>
          <w:b/>
          <w:sz w:val="28"/>
          <w:szCs w:val="28"/>
          <w:u w:val="single"/>
        </w:rPr>
      </w:pPr>
    </w:p>
    <w:p w:rsidR="00FC0970" w:rsidRPr="00385303" w:rsidRDefault="00A951B2" w:rsidP="00FC0970">
      <w:pPr>
        <w:ind w:firstLine="567"/>
        <w:jc w:val="center"/>
        <w:rPr>
          <w:rFonts w:ascii="Times New Roman" w:hAnsi="Times New Roman"/>
          <w:b/>
          <w:iCs/>
          <w:sz w:val="28"/>
          <w:szCs w:val="28"/>
        </w:rPr>
      </w:pPr>
      <w:r w:rsidRPr="00385303">
        <w:rPr>
          <w:rFonts w:ascii="Times New Roman" w:hAnsi="Times New Roman"/>
          <w:b/>
          <w:iCs/>
          <w:sz w:val="28"/>
          <w:szCs w:val="28"/>
        </w:rPr>
        <w:t>Условия реализации программы</w:t>
      </w:r>
    </w:p>
    <w:p w:rsidR="00FC0970" w:rsidRPr="00385303" w:rsidRDefault="00FC0970" w:rsidP="000E7700">
      <w:pPr>
        <w:pStyle w:val="textbody"/>
        <w:numPr>
          <w:ilvl w:val="1"/>
          <w:numId w:val="7"/>
        </w:numPr>
        <w:tabs>
          <w:tab w:val="num" w:pos="426"/>
        </w:tabs>
        <w:spacing w:beforeAutospacing="0" w:after="0" w:afterAutospacing="0" w:line="276" w:lineRule="auto"/>
        <w:ind w:left="0"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385303">
        <w:rPr>
          <w:rFonts w:ascii="Times New Roman" w:hAnsi="Times New Roman"/>
          <w:b/>
          <w:sz w:val="28"/>
          <w:szCs w:val="28"/>
        </w:rPr>
        <w:t>Нормативно-правовые условия:</w:t>
      </w:r>
    </w:p>
    <w:p w:rsidR="00FC0970" w:rsidRPr="00385303" w:rsidRDefault="00FC0970" w:rsidP="00683FD4">
      <w:pPr>
        <w:numPr>
          <w:ilvl w:val="0"/>
          <w:numId w:val="8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385303">
        <w:rPr>
          <w:rFonts w:ascii="Times New Roman" w:hAnsi="Times New Roman"/>
          <w:sz w:val="28"/>
          <w:szCs w:val="28"/>
        </w:rPr>
        <w:t>Закон «Об образовании РФ»</w:t>
      </w:r>
    </w:p>
    <w:p w:rsidR="00FC0970" w:rsidRPr="00385303" w:rsidRDefault="0015125C" w:rsidP="00683FD4">
      <w:pPr>
        <w:numPr>
          <w:ilvl w:val="0"/>
          <w:numId w:val="8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385303">
        <w:rPr>
          <w:rFonts w:ascii="Times New Roman" w:hAnsi="Times New Roman"/>
          <w:sz w:val="28"/>
          <w:szCs w:val="28"/>
        </w:rPr>
        <w:t xml:space="preserve">Устав </w:t>
      </w:r>
      <w:r w:rsidR="00CB130B" w:rsidRPr="00385303">
        <w:rPr>
          <w:rFonts w:ascii="Times New Roman" w:hAnsi="Times New Roman"/>
          <w:sz w:val="28"/>
          <w:szCs w:val="28"/>
        </w:rPr>
        <w:t>МБОУ С</w:t>
      </w:r>
      <w:r w:rsidR="00E008D5">
        <w:rPr>
          <w:rFonts w:ascii="Times New Roman" w:hAnsi="Times New Roman"/>
          <w:sz w:val="28"/>
          <w:szCs w:val="28"/>
        </w:rPr>
        <w:t>О</w:t>
      </w:r>
      <w:r w:rsidR="00CB130B" w:rsidRPr="00385303">
        <w:rPr>
          <w:rFonts w:ascii="Times New Roman" w:hAnsi="Times New Roman"/>
          <w:sz w:val="28"/>
          <w:szCs w:val="28"/>
        </w:rPr>
        <w:t>Ш №</w:t>
      </w:r>
      <w:r w:rsidR="00E008D5">
        <w:rPr>
          <w:rFonts w:ascii="Times New Roman" w:hAnsi="Times New Roman"/>
          <w:sz w:val="28"/>
          <w:szCs w:val="28"/>
        </w:rPr>
        <w:t>27</w:t>
      </w:r>
    </w:p>
    <w:p w:rsidR="00FC0970" w:rsidRPr="00385303" w:rsidRDefault="00FC0970" w:rsidP="00683FD4">
      <w:pPr>
        <w:numPr>
          <w:ilvl w:val="0"/>
          <w:numId w:val="8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385303">
        <w:rPr>
          <w:rFonts w:ascii="Times New Roman" w:hAnsi="Times New Roman"/>
          <w:sz w:val="28"/>
          <w:szCs w:val="28"/>
        </w:rPr>
        <w:t>Положение о лагере дневного пребывания.</w:t>
      </w:r>
    </w:p>
    <w:p w:rsidR="00FC0970" w:rsidRPr="00385303" w:rsidRDefault="00FC0970" w:rsidP="00683FD4">
      <w:pPr>
        <w:numPr>
          <w:ilvl w:val="0"/>
          <w:numId w:val="8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385303">
        <w:rPr>
          <w:rFonts w:ascii="Times New Roman" w:hAnsi="Times New Roman"/>
          <w:sz w:val="28"/>
          <w:szCs w:val="28"/>
        </w:rPr>
        <w:t>Правила по технике безопасности, пожарной безопасности.</w:t>
      </w:r>
    </w:p>
    <w:p w:rsidR="00FC0970" w:rsidRPr="00385303" w:rsidRDefault="00FC0970" w:rsidP="00683FD4">
      <w:pPr>
        <w:numPr>
          <w:ilvl w:val="0"/>
          <w:numId w:val="8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385303">
        <w:rPr>
          <w:rFonts w:ascii="Times New Roman" w:hAnsi="Times New Roman"/>
          <w:sz w:val="28"/>
          <w:szCs w:val="28"/>
        </w:rPr>
        <w:t>Рекомендации по профилактике детского травматизма, предупреждению несчастных случаев с детьми в школьном оздоровительном лагере.</w:t>
      </w:r>
    </w:p>
    <w:p w:rsidR="00FC0970" w:rsidRPr="00385303" w:rsidRDefault="00FC0970" w:rsidP="00683FD4">
      <w:pPr>
        <w:numPr>
          <w:ilvl w:val="0"/>
          <w:numId w:val="8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385303">
        <w:rPr>
          <w:rFonts w:ascii="Times New Roman" w:hAnsi="Times New Roman"/>
          <w:sz w:val="28"/>
          <w:szCs w:val="28"/>
        </w:rPr>
        <w:t>Инструкции по организации и проведению  экскурсий.</w:t>
      </w:r>
    </w:p>
    <w:p w:rsidR="00FC0970" w:rsidRPr="00385303" w:rsidRDefault="00FC0970" w:rsidP="00683FD4">
      <w:pPr>
        <w:numPr>
          <w:ilvl w:val="0"/>
          <w:numId w:val="8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385303">
        <w:rPr>
          <w:rFonts w:ascii="Times New Roman" w:hAnsi="Times New Roman"/>
          <w:sz w:val="28"/>
          <w:szCs w:val="28"/>
        </w:rPr>
        <w:t>Приказы Управления образования.</w:t>
      </w:r>
    </w:p>
    <w:p w:rsidR="00FC0970" w:rsidRPr="00385303" w:rsidRDefault="00FC0970" w:rsidP="00683FD4">
      <w:pPr>
        <w:numPr>
          <w:ilvl w:val="0"/>
          <w:numId w:val="8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385303">
        <w:rPr>
          <w:rFonts w:ascii="Times New Roman" w:hAnsi="Times New Roman"/>
          <w:sz w:val="28"/>
          <w:szCs w:val="28"/>
        </w:rPr>
        <w:t>Должностные инструкции работников.</w:t>
      </w:r>
    </w:p>
    <w:p w:rsidR="00FC0970" w:rsidRPr="00385303" w:rsidRDefault="00FC0970" w:rsidP="00683FD4">
      <w:pPr>
        <w:numPr>
          <w:ilvl w:val="0"/>
          <w:numId w:val="8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385303">
        <w:rPr>
          <w:rFonts w:ascii="Times New Roman" w:hAnsi="Times New Roman"/>
          <w:sz w:val="28"/>
          <w:szCs w:val="28"/>
        </w:rPr>
        <w:t>Санитарные правила о прохождении медицинского осмотра.</w:t>
      </w:r>
    </w:p>
    <w:p w:rsidR="00FC0970" w:rsidRPr="00385303" w:rsidRDefault="00FC0970" w:rsidP="00683FD4">
      <w:pPr>
        <w:numPr>
          <w:ilvl w:val="0"/>
          <w:numId w:val="8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385303">
        <w:rPr>
          <w:rFonts w:ascii="Times New Roman" w:hAnsi="Times New Roman"/>
          <w:sz w:val="28"/>
          <w:szCs w:val="28"/>
        </w:rPr>
        <w:t>Заявления от родителей.</w:t>
      </w:r>
    </w:p>
    <w:p w:rsidR="00FC0970" w:rsidRPr="00385303" w:rsidRDefault="00FC0970" w:rsidP="00683FD4">
      <w:pPr>
        <w:numPr>
          <w:ilvl w:val="0"/>
          <w:numId w:val="8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385303">
        <w:rPr>
          <w:rFonts w:ascii="Times New Roman" w:hAnsi="Times New Roman"/>
          <w:sz w:val="28"/>
          <w:szCs w:val="28"/>
        </w:rPr>
        <w:t>Планы работы.</w:t>
      </w:r>
    </w:p>
    <w:p w:rsidR="00537C9E" w:rsidRPr="00385303" w:rsidRDefault="00537C9E" w:rsidP="00537C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37C9E" w:rsidRPr="00385303" w:rsidRDefault="00537C9E" w:rsidP="00537C9E">
      <w:pPr>
        <w:spacing w:after="0"/>
        <w:ind w:left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385303">
        <w:rPr>
          <w:rFonts w:ascii="Times New Roman" w:hAnsi="Times New Roman"/>
          <w:b/>
          <w:sz w:val="28"/>
          <w:szCs w:val="28"/>
        </w:rPr>
        <w:t>Основные нормативно-правовые документы:</w:t>
      </w:r>
    </w:p>
    <w:p w:rsidR="00537C9E" w:rsidRPr="00385303" w:rsidRDefault="00537C9E" w:rsidP="00D513D9">
      <w:pPr>
        <w:numPr>
          <w:ilvl w:val="0"/>
          <w:numId w:val="8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385303">
        <w:rPr>
          <w:rFonts w:ascii="Times New Roman" w:hAnsi="Times New Roman"/>
          <w:sz w:val="28"/>
          <w:szCs w:val="28"/>
        </w:rPr>
        <w:t>Конвенцией о правах ребенка.</w:t>
      </w:r>
    </w:p>
    <w:p w:rsidR="00537C9E" w:rsidRPr="00385303" w:rsidRDefault="00537C9E" w:rsidP="00683FD4">
      <w:pPr>
        <w:numPr>
          <w:ilvl w:val="0"/>
          <w:numId w:val="8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385303">
        <w:rPr>
          <w:rFonts w:ascii="Times New Roman" w:hAnsi="Times New Roman"/>
          <w:sz w:val="28"/>
          <w:szCs w:val="28"/>
        </w:rPr>
        <w:t>Федеральным законом от 29.12.2012 № 273-ФЗ «Об образовании в Российской Федерации».</w:t>
      </w:r>
    </w:p>
    <w:p w:rsidR="00537C9E" w:rsidRPr="00385303" w:rsidRDefault="00537C9E" w:rsidP="00683FD4">
      <w:pPr>
        <w:numPr>
          <w:ilvl w:val="0"/>
          <w:numId w:val="8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385303">
        <w:rPr>
          <w:rFonts w:ascii="Times New Roman" w:hAnsi="Times New Roman"/>
          <w:sz w:val="28"/>
          <w:szCs w:val="28"/>
        </w:rPr>
        <w:t>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</w:t>
      </w:r>
    </w:p>
    <w:p w:rsidR="00537C9E" w:rsidRPr="00385303" w:rsidRDefault="00537C9E" w:rsidP="00683FD4">
      <w:pPr>
        <w:numPr>
          <w:ilvl w:val="0"/>
          <w:numId w:val="8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385303">
        <w:rPr>
          <w:rFonts w:ascii="Times New Roman" w:hAnsi="Times New Roman"/>
          <w:sz w:val="28"/>
          <w:szCs w:val="28"/>
        </w:rPr>
        <w:t>Федеральным законом от 24.07.1998 № 124-ФЗ «Об основных гарантиях прав ребенка в Российской Федерации».</w:t>
      </w:r>
    </w:p>
    <w:p w:rsidR="00537C9E" w:rsidRPr="00385303" w:rsidRDefault="00537C9E" w:rsidP="00683FD4">
      <w:pPr>
        <w:numPr>
          <w:ilvl w:val="0"/>
          <w:numId w:val="8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385303">
        <w:rPr>
          <w:rFonts w:ascii="Times New Roman" w:hAnsi="Times New Roman"/>
          <w:sz w:val="28"/>
          <w:szCs w:val="28"/>
        </w:rPr>
        <w:t>Федеральным законом от 30.12.2020 № 489-ФЗ «О молодежной политике в Российской Федерации».</w:t>
      </w:r>
    </w:p>
    <w:p w:rsidR="00435D48" w:rsidRPr="00435D48" w:rsidRDefault="00435D48" w:rsidP="00435D48">
      <w:pPr>
        <w:numPr>
          <w:ilvl w:val="0"/>
          <w:numId w:val="8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hAnsi="Times New Roman"/>
          <w:b/>
          <w:sz w:val="28"/>
          <w:szCs w:val="28"/>
        </w:rPr>
      </w:pPr>
      <w:bookmarkStart w:id="4" w:name="_GoBack"/>
      <w:r w:rsidRPr="00435D48">
        <w:rPr>
          <w:rFonts w:ascii="Times New Roman" w:hAnsi="Times New Roman"/>
          <w:b/>
          <w:sz w:val="28"/>
          <w:szCs w:val="28"/>
        </w:rPr>
        <w:t>Министерство просвещения российской федерации приказ от 17 марта 2025 г. №209 об утверждении федеральной программы воспитательной работы для организаций отдыха детей и их оздоровления и календарного плана воспитательной работы</w:t>
      </w:r>
    </w:p>
    <w:bookmarkEnd w:id="4"/>
    <w:p w:rsidR="00537C9E" w:rsidRPr="00385303" w:rsidRDefault="00537C9E" w:rsidP="00683FD4">
      <w:pPr>
        <w:numPr>
          <w:ilvl w:val="0"/>
          <w:numId w:val="8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385303">
        <w:rPr>
          <w:rFonts w:ascii="Times New Roman" w:hAnsi="Times New Roman"/>
          <w:sz w:val="28"/>
          <w:szCs w:val="28"/>
        </w:rPr>
        <w:t>Приказы №№286,287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</w:t>
      </w:r>
    </w:p>
    <w:p w:rsidR="00537C9E" w:rsidRPr="00385303" w:rsidRDefault="00537C9E" w:rsidP="00683FD4">
      <w:pPr>
        <w:numPr>
          <w:ilvl w:val="0"/>
          <w:numId w:val="8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385303">
        <w:rPr>
          <w:rFonts w:ascii="Times New Roman" w:hAnsi="Times New Roman"/>
          <w:sz w:val="28"/>
          <w:szCs w:val="28"/>
        </w:rPr>
        <w:lastRenderedPageBreak/>
        <w:t>Стратегией развития воспитания в Российской Федерации на период до 2025 года (утверждена распоряжением Правительства Российской Федерации от 29.05.2015 № 996- р).</w:t>
      </w:r>
    </w:p>
    <w:p w:rsidR="00537C9E" w:rsidRPr="00385303" w:rsidRDefault="00537C9E" w:rsidP="00683FD4">
      <w:pPr>
        <w:numPr>
          <w:ilvl w:val="0"/>
          <w:numId w:val="8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385303">
        <w:rPr>
          <w:rFonts w:ascii="Times New Roman" w:hAnsi="Times New Roman"/>
          <w:sz w:val="28"/>
          <w:szCs w:val="28"/>
        </w:rPr>
        <w:t>Указом Президента Российской Федерации от 21.07.2020 № 474 «О национальных целях развития Российской Федерации на период до 2030 года».</w:t>
      </w:r>
    </w:p>
    <w:p w:rsidR="00537C9E" w:rsidRPr="00385303" w:rsidRDefault="00537C9E" w:rsidP="00683FD4">
      <w:pPr>
        <w:numPr>
          <w:ilvl w:val="0"/>
          <w:numId w:val="8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385303">
        <w:rPr>
          <w:rFonts w:ascii="Times New Roman" w:hAnsi="Times New Roman"/>
          <w:sz w:val="28"/>
          <w:szCs w:val="28"/>
        </w:rPr>
        <w:t>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</w:t>
      </w:r>
    </w:p>
    <w:p w:rsidR="00537C9E" w:rsidRPr="00385303" w:rsidRDefault="00537C9E" w:rsidP="00683FD4">
      <w:pPr>
        <w:numPr>
          <w:ilvl w:val="0"/>
          <w:numId w:val="8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385303">
        <w:rPr>
          <w:rFonts w:ascii="Times New Roman" w:hAnsi="Times New Roman"/>
          <w:sz w:val="28"/>
          <w:szCs w:val="28"/>
        </w:rPr>
        <w:t>Государственной программой Российской Федерации «Развитие образования» (утверждена Постановлением Правительства Российской Федерации от 26. 12.2017 № 1642).</w:t>
      </w:r>
    </w:p>
    <w:p w:rsidR="00537C9E" w:rsidRDefault="00537C9E" w:rsidP="00683FD4">
      <w:pPr>
        <w:numPr>
          <w:ilvl w:val="0"/>
          <w:numId w:val="8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385303">
        <w:rPr>
          <w:rFonts w:ascii="Times New Roman" w:hAnsi="Times New Roman"/>
          <w:sz w:val="28"/>
          <w:szCs w:val="28"/>
        </w:rPr>
        <w:t>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</w:t>
      </w:r>
    </w:p>
    <w:p w:rsidR="00537C9E" w:rsidRPr="00385303" w:rsidRDefault="00537C9E" w:rsidP="00537C9E">
      <w:pPr>
        <w:spacing w:after="0"/>
        <w:ind w:left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FC0970" w:rsidRPr="00385303" w:rsidRDefault="00FC0970" w:rsidP="00D954F3">
      <w:pPr>
        <w:pStyle w:val="textbody"/>
        <w:spacing w:after="0" w:afterAutospacing="0" w:line="276" w:lineRule="auto"/>
        <w:ind w:firstLine="567"/>
        <w:contextualSpacing/>
        <w:rPr>
          <w:rFonts w:ascii="Times New Roman" w:hAnsi="Times New Roman"/>
          <w:b/>
          <w:sz w:val="28"/>
          <w:szCs w:val="28"/>
        </w:rPr>
      </w:pPr>
      <w:r w:rsidRPr="00385303">
        <w:rPr>
          <w:rFonts w:ascii="Times New Roman" w:hAnsi="Times New Roman"/>
          <w:b/>
          <w:sz w:val="28"/>
          <w:szCs w:val="28"/>
        </w:rPr>
        <w:t>2</w:t>
      </w:r>
      <w:r w:rsidR="00FA04F3" w:rsidRPr="00385303">
        <w:rPr>
          <w:rFonts w:ascii="Times New Roman" w:hAnsi="Times New Roman"/>
          <w:b/>
          <w:sz w:val="28"/>
          <w:szCs w:val="28"/>
        </w:rPr>
        <w:t>.</w:t>
      </w:r>
      <w:r w:rsidRPr="00385303">
        <w:rPr>
          <w:rFonts w:ascii="Times New Roman" w:hAnsi="Times New Roman"/>
          <w:b/>
          <w:sz w:val="28"/>
          <w:szCs w:val="28"/>
        </w:rPr>
        <w:t xml:space="preserve"> Материально-технические условия предусматривают:</w:t>
      </w:r>
    </w:p>
    <w:p w:rsidR="00FC0970" w:rsidRPr="00385303" w:rsidRDefault="00FC0970" w:rsidP="00A951B2">
      <w:pPr>
        <w:ind w:firstLine="567"/>
        <w:jc w:val="center"/>
        <w:rPr>
          <w:rFonts w:ascii="Times New Roman" w:hAnsi="Times New Roman"/>
          <w:b/>
          <w:sz w:val="4"/>
          <w:szCs w:val="28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76"/>
        <w:gridCol w:w="2422"/>
        <w:gridCol w:w="2610"/>
        <w:gridCol w:w="1985"/>
      </w:tblGrid>
      <w:tr w:rsidR="00A951B2" w:rsidRPr="00385303" w:rsidTr="00385303">
        <w:trPr>
          <w:tblHeader/>
          <w:jc w:val="center"/>
        </w:trPr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970" w:rsidRPr="00385303" w:rsidRDefault="004E2CCA" w:rsidP="004E2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85303">
              <w:rPr>
                <w:rFonts w:ascii="Times New Roman" w:eastAsia="Times New Roman" w:hAnsi="Times New Roman"/>
                <w:b/>
                <w:sz w:val="28"/>
                <w:szCs w:val="28"/>
              </w:rPr>
              <w:t>Наименование кабинетов и залов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970" w:rsidRPr="00385303" w:rsidRDefault="00FC0970" w:rsidP="004E2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85303">
              <w:rPr>
                <w:rFonts w:ascii="Times New Roman" w:eastAsia="Times New Roman" w:hAnsi="Times New Roman"/>
                <w:b/>
                <w:sz w:val="28"/>
                <w:szCs w:val="28"/>
              </w:rPr>
              <w:t>Применение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970" w:rsidRPr="00385303" w:rsidRDefault="00FC0970" w:rsidP="004E2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85303">
              <w:rPr>
                <w:rFonts w:ascii="Times New Roman" w:eastAsia="Times New Roman" w:hAnsi="Times New Roman"/>
                <w:b/>
                <w:sz w:val="28"/>
                <w:szCs w:val="28"/>
              </w:rPr>
              <w:t>Источник финансирования и материальная база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970" w:rsidRPr="00385303" w:rsidRDefault="00FC0970" w:rsidP="004E2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85303">
              <w:rPr>
                <w:rFonts w:ascii="Times New Roman" w:eastAsia="Times New Roman" w:hAnsi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CB130B" w:rsidRPr="00385303" w:rsidTr="00385303">
        <w:trPr>
          <w:jc w:val="center"/>
        </w:trPr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30B" w:rsidRPr="00385303" w:rsidRDefault="00CB130B" w:rsidP="004E2CCA">
            <w:pPr>
              <w:spacing w:after="0" w:line="240" w:lineRule="auto"/>
              <w:ind w:right="-13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85303">
              <w:rPr>
                <w:rFonts w:ascii="Times New Roman" w:eastAsia="Times New Roman" w:hAnsi="Times New Roman"/>
                <w:sz w:val="28"/>
                <w:szCs w:val="28"/>
              </w:rPr>
              <w:t>Кабинеты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30B" w:rsidRPr="00385303" w:rsidRDefault="00CB130B" w:rsidP="004E2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85303">
              <w:rPr>
                <w:rFonts w:ascii="Times New Roman" w:eastAsia="Times New Roman" w:hAnsi="Times New Roman"/>
                <w:sz w:val="28"/>
                <w:szCs w:val="28"/>
              </w:rPr>
              <w:t>Игровые комнаты,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30B" w:rsidRPr="00385303" w:rsidRDefault="00CB130B" w:rsidP="004E2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85303">
              <w:rPr>
                <w:rFonts w:ascii="Times New Roman" w:eastAsia="Times New Roman" w:hAnsi="Times New Roman"/>
                <w:sz w:val="28"/>
                <w:szCs w:val="28"/>
              </w:rPr>
              <w:t>Материальная база школы.</w:t>
            </w:r>
          </w:p>
          <w:p w:rsidR="00CB130B" w:rsidRPr="00385303" w:rsidRDefault="00CB130B" w:rsidP="004E2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130B" w:rsidRPr="00385303" w:rsidRDefault="00CB130B" w:rsidP="004E2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85303">
              <w:rPr>
                <w:rFonts w:ascii="Times New Roman" w:eastAsia="Times New Roman" w:hAnsi="Times New Roman"/>
                <w:sz w:val="28"/>
                <w:szCs w:val="28"/>
              </w:rPr>
              <w:t>Начальник лагеря, воспитатели,</w:t>
            </w:r>
          </w:p>
          <w:p w:rsidR="00CB130B" w:rsidRPr="00385303" w:rsidRDefault="00CB130B" w:rsidP="004E2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85303">
              <w:rPr>
                <w:rFonts w:ascii="Times New Roman" w:eastAsia="Times New Roman" w:hAnsi="Times New Roman"/>
                <w:sz w:val="28"/>
                <w:szCs w:val="28"/>
              </w:rPr>
              <w:t>технический персонал</w:t>
            </w:r>
          </w:p>
          <w:p w:rsidR="00CB130B" w:rsidRPr="00385303" w:rsidRDefault="00CB130B" w:rsidP="006E75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B130B" w:rsidRPr="00385303" w:rsidRDefault="00CB130B" w:rsidP="006E75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B130B" w:rsidRPr="00385303" w:rsidTr="00385303">
        <w:trPr>
          <w:jc w:val="center"/>
        </w:trPr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30B" w:rsidRPr="00385303" w:rsidRDefault="00CB130B" w:rsidP="004E2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85303">
              <w:rPr>
                <w:rFonts w:ascii="Times New Roman" w:eastAsia="Times New Roman" w:hAnsi="Times New Roman"/>
                <w:sz w:val="28"/>
                <w:szCs w:val="28"/>
              </w:rPr>
              <w:t>Спортивный зал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30B" w:rsidRPr="00385303" w:rsidRDefault="00CB130B" w:rsidP="004E2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85303">
              <w:rPr>
                <w:rFonts w:ascii="Times New Roman" w:eastAsia="Times New Roman" w:hAnsi="Times New Roman"/>
                <w:sz w:val="28"/>
                <w:szCs w:val="28"/>
              </w:rPr>
              <w:t>Занятия спортом, состязания,  линейка ( в случае плохой погоды)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30B" w:rsidRPr="00385303" w:rsidRDefault="00CB130B" w:rsidP="004E2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85303">
              <w:rPr>
                <w:rFonts w:ascii="Times New Roman" w:eastAsia="Times New Roman" w:hAnsi="Times New Roman"/>
                <w:sz w:val="28"/>
                <w:szCs w:val="28"/>
              </w:rPr>
              <w:t>Материальная база школы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130B" w:rsidRPr="00385303" w:rsidRDefault="00CB130B" w:rsidP="006E75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B130B" w:rsidRPr="00385303" w:rsidTr="00385303">
        <w:trPr>
          <w:jc w:val="center"/>
        </w:trPr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30B" w:rsidRPr="00385303" w:rsidRDefault="00CB130B" w:rsidP="004E2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85303">
              <w:rPr>
                <w:rFonts w:ascii="Times New Roman" w:eastAsia="Times New Roman" w:hAnsi="Times New Roman"/>
                <w:sz w:val="28"/>
                <w:szCs w:val="28"/>
              </w:rPr>
              <w:t>Малый спортивный зал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E36" w:rsidRPr="00385303" w:rsidRDefault="00CB130B" w:rsidP="004E2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85303">
              <w:rPr>
                <w:rFonts w:ascii="Times New Roman" w:eastAsia="Times New Roman" w:hAnsi="Times New Roman"/>
                <w:sz w:val="28"/>
                <w:szCs w:val="28"/>
              </w:rPr>
              <w:t>Линейка, проведение общелагерных  игр, спартакиады,</w:t>
            </w:r>
          </w:p>
          <w:p w:rsidR="00CB130B" w:rsidRPr="00385303" w:rsidRDefault="00CB130B" w:rsidP="004E2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85303">
              <w:rPr>
                <w:rFonts w:ascii="Times New Roman" w:eastAsia="Times New Roman" w:hAnsi="Times New Roman"/>
                <w:sz w:val="28"/>
                <w:szCs w:val="28"/>
              </w:rPr>
              <w:t xml:space="preserve"> спортивные состязания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30B" w:rsidRPr="00385303" w:rsidRDefault="00CB130B" w:rsidP="004E2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85303">
              <w:rPr>
                <w:rFonts w:ascii="Times New Roman" w:eastAsia="Times New Roman" w:hAnsi="Times New Roman"/>
                <w:sz w:val="28"/>
                <w:szCs w:val="28"/>
              </w:rPr>
              <w:t>Материальная база школы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130B" w:rsidRPr="00385303" w:rsidRDefault="00CB130B" w:rsidP="006E75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B130B" w:rsidRPr="00385303" w:rsidTr="00385303">
        <w:trPr>
          <w:jc w:val="center"/>
        </w:trPr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0B" w:rsidRPr="00385303" w:rsidRDefault="00CB130B" w:rsidP="006E75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85303">
              <w:rPr>
                <w:rFonts w:ascii="Times New Roman" w:eastAsia="Times New Roman" w:hAnsi="Times New Roman"/>
                <w:sz w:val="28"/>
                <w:szCs w:val="28"/>
              </w:rPr>
              <w:t>Школьный двор, спортивные площадки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0B" w:rsidRPr="00385303" w:rsidRDefault="00CB130B" w:rsidP="006E75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85303">
              <w:rPr>
                <w:rFonts w:ascii="Times New Roman" w:eastAsia="Times New Roman" w:hAnsi="Times New Roman"/>
                <w:sz w:val="28"/>
                <w:szCs w:val="28"/>
              </w:rPr>
              <w:t>Отрядные дела, игры -путешествия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0B" w:rsidRPr="00385303" w:rsidRDefault="00CB130B" w:rsidP="006E75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85303">
              <w:rPr>
                <w:rFonts w:ascii="Times New Roman" w:eastAsia="Times New Roman" w:hAnsi="Times New Roman"/>
                <w:sz w:val="28"/>
                <w:szCs w:val="28"/>
              </w:rPr>
              <w:t>Материальная база школы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0B" w:rsidRPr="00385303" w:rsidRDefault="00CB130B" w:rsidP="006E75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A951B2" w:rsidRPr="00385303" w:rsidTr="00385303">
        <w:trPr>
          <w:jc w:val="center"/>
        </w:trPr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970" w:rsidRPr="00385303" w:rsidRDefault="00FC0970" w:rsidP="004E2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85303">
              <w:rPr>
                <w:rFonts w:ascii="Times New Roman" w:eastAsia="Times New Roman" w:hAnsi="Times New Roman"/>
                <w:sz w:val="28"/>
                <w:szCs w:val="28"/>
              </w:rPr>
              <w:t>Медицинский</w:t>
            </w:r>
          </w:p>
          <w:p w:rsidR="00FC0970" w:rsidRPr="00385303" w:rsidRDefault="00FC0970" w:rsidP="004E2CCA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85303">
              <w:rPr>
                <w:rFonts w:ascii="Times New Roman" w:eastAsia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970" w:rsidRPr="00385303" w:rsidRDefault="00FC0970" w:rsidP="00CB13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85303">
              <w:rPr>
                <w:rFonts w:ascii="Times New Roman" w:eastAsia="Times New Roman" w:hAnsi="Times New Roman"/>
                <w:sz w:val="28"/>
                <w:szCs w:val="28"/>
              </w:rPr>
              <w:t xml:space="preserve">Медицинский контроль 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970" w:rsidRPr="00385303" w:rsidRDefault="00FC0970" w:rsidP="004E2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85303">
              <w:rPr>
                <w:rFonts w:ascii="Times New Roman" w:eastAsia="Times New Roman" w:hAnsi="Times New Roman"/>
                <w:sz w:val="28"/>
                <w:szCs w:val="28"/>
              </w:rPr>
              <w:t>Материальная база</w:t>
            </w:r>
            <w:r w:rsidR="00CB130B" w:rsidRPr="0038530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385303">
              <w:rPr>
                <w:rFonts w:ascii="Times New Roman" w:eastAsia="Times New Roman" w:hAnsi="Times New Roman"/>
                <w:sz w:val="28"/>
                <w:szCs w:val="28"/>
              </w:rPr>
              <w:t>школы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970" w:rsidRPr="00385303" w:rsidRDefault="00FC0970" w:rsidP="004E2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85303">
              <w:rPr>
                <w:rFonts w:ascii="Times New Roman" w:eastAsia="Times New Roman" w:hAnsi="Times New Roman"/>
                <w:sz w:val="28"/>
                <w:szCs w:val="28"/>
              </w:rPr>
              <w:t>Медицинский работник</w:t>
            </w:r>
          </w:p>
        </w:tc>
      </w:tr>
      <w:tr w:rsidR="00CB130B" w:rsidRPr="00385303" w:rsidTr="00385303">
        <w:trPr>
          <w:jc w:val="center"/>
        </w:trPr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30B" w:rsidRPr="00385303" w:rsidRDefault="00CB130B" w:rsidP="00CB13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30B" w:rsidRPr="00385303" w:rsidRDefault="00CB130B" w:rsidP="00CB13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30B" w:rsidRPr="00385303" w:rsidRDefault="00CB130B" w:rsidP="004E2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30B" w:rsidRPr="00385303" w:rsidRDefault="00CB130B" w:rsidP="004E2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A951B2" w:rsidRPr="00385303" w:rsidTr="00385303">
        <w:trPr>
          <w:jc w:val="center"/>
        </w:trPr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970" w:rsidRPr="00385303" w:rsidRDefault="00FC0970" w:rsidP="004E2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85303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Школьная столовая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970" w:rsidRPr="00385303" w:rsidRDefault="00FC0970" w:rsidP="004E2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85303">
              <w:rPr>
                <w:rFonts w:ascii="Times New Roman" w:eastAsia="Times New Roman" w:hAnsi="Times New Roman"/>
                <w:sz w:val="28"/>
                <w:szCs w:val="28"/>
              </w:rPr>
              <w:t>Завтрак, обед</w:t>
            </w:r>
            <w:r w:rsidR="00924BE6">
              <w:rPr>
                <w:rFonts w:ascii="Times New Roman" w:eastAsia="Times New Roman" w:hAnsi="Times New Roman"/>
                <w:sz w:val="28"/>
                <w:szCs w:val="28"/>
              </w:rPr>
              <w:t>, полдник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970" w:rsidRPr="00385303" w:rsidRDefault="00CB130B" w:rsidP="004E2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85303">
              <w:rPr>
                <w:rFonts w:ascii="Times New Roman" w:eastAsia="Times New Roman" w:hAnsi="Times New Roman"/>
                <w:sz w:val="28"/>
                <w:szCs w:val="28"/>
              </w:rPr>
              <w:t>Родительская плата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970" w:rsidRPr="00385303" w:rsidRDefault="00FC0970" w:rsidP="004E2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85303">
              <w:rPr>
                <w:rFonts w:ascii="Times New Roman" w:eastAsia="Times New Roman" w:hAnsi="Times New Roman"/>
                <w:sz w:val="28"/>
                <w:szCs w:val="28"/>
              </w:rPr>
              <w:t>Заведующая пищеблоком</w:t>
            </w:r>
          </w:p>
        </w:tc>
      </w:tr>
      <w:tr w:rsidR="00A951B2" w:rsidRPr="00385303" w:rsidTr="00385303">
        <w:trPr>
          <w:jc w:val="center"/>
        </w:trPr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970" w:rsidRPr="00385303" w:rsidRDefault="00FC0970" w:rsidP="004E2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85303">
              <w:rPr>
                <w:rFonts w:ascii="Times New Roman" w:eastAsia="Times New Roman" w:hAnsi="Times New Roman"/>
                <w:sz w:val="28"/>
                <w:szCs w:val="28"/>
              </w:rPr>
              <w:t>Комнаты гигиены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970" w:rsidRPr="00385303" w:rsidRDefault="00FC0970" w:rsidP="004E2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85303">
              <w:rPr>
                <w:rFonts w:ascii="Times New Roman" w:eastAsia="Times New Roman" w:hAnsi="Times New Roman"/>
                <w:sz w:val="28"/>
                <w:szCs w:val="28"/>
              </w:rPr>
              <w:t>Туалеты, места для мытья рук, сушилки для полотенец, раздевалки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970" w:rsidRPr="00385303" w:rsidRDefault="00FC0970" w:rsidP="004E2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85303">
              <w:rPr>
                <w:rFonts w:ascii="Times New Roman" w:eastAsia="Times New Roman" w:hAnsi="Times New Roman"/>
                <w:sz w:val="28"/>
                <w:szCs w:val="28"/>
              </w:rPr>
              <w:t>Материальная база школы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970" w:rsidRPr="00385303" w:rsidRDefault="00FC0970" w:rsidP="004E2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85303">
              <w:rPr>
                <w:rFonts w:ascii="Times New Roman" w:eastAsia="Times New Roman" w:hAnsi="Times New Roman"/>
                <w:sz w:val="28"/>
                <w:szCs w:val="28"/>
              </w:rPr>
              <w:t>Начальник лагеря, воспитатели,</w:t>
            </w:r>
          </w:p>
          <w:p w:rsidR="00FC0970" w:rsidRPr="00385303" w:rsidRDefault="00FC0970" w:rsidP="004E2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85303">
              <w:rPr>
                <w:rFonts w:ascii="Times New Roman" w:eastAsia="Times New Roman" w:hAnsi="Times New Roman"/>
                <w:sz w:val="28"/>
                <w:szCs w:val="28"/>
              </w:rPr>
              <w:t>технический персонал</w:t>
            </w:r>
          </w:p>
        </w:tc>
      </w:tr>
    </w:tbl>
    <w:p w:rsidR="00FC0970" w:rsidRPr="00385303" w:rsidRDefault="00FC0970" w:rsidP="00FC0970">
      <w:pPr>
        <w:pStyle w:val="textbody"/>
        <w:spacing w:after="0" w:afterAutospacing="0" w:line="276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385303">
        <w:rPr>
          <w:rFonts w:ascii="Times New Roman" w:eastAsia="Corbel" w:hAnsi="Times New Roman"/>
          <w:b/>
          <w:sz w:val="28"/>
          <w:szCs w:val="28"/>
          <w:lang w:eastAsia="en-US"/>
        </w:rPr>
        <w:t>3.</w:t>
      </w:r>
      <w:r w:rsidRPr="00385303">
        <w:rPr>
          <w:rFonts w:ascii="Times New Roman" w:hAnsi="Times New Roman"/>
          <w:b/>
          <w:sz w:val="28"/>
          <w:szCs w:val="28"/>
        </w:rPr>
        <w:t xml:space="preserve">Кадровые условия. </w:t>
      </w:r>
    </w:p>
    <w:p w:rsidR="00FC0970" w:rsidRPr="00385303" w:rsidRDefault="00FC0970" w:rsidP="00FC0970">
      <w:pPr>
        <w:pStyle w:val="textbody"/>
        <w:spacing w:after="0" w:afterAutospacing="0" w:line="276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85303">
        <w:rPr>
          <w:rFonts w:ascii="Times New Roman" w:hAnsi="Times New Roman"/>
          <w:sz w:val="28"/>
          <w:szCs w:val="28"/>
        </w:rPr>
        <w:t>В соответствии со штатным расписанием в реализации программы участвуют:</w:t>
      </w:r>
    </w:p>
    <w:p w:rsidR="00FC0970" w:rsidRPr="00385303" w:rsidRDefault="00FC0970" w:rsidP="00FC0970">
      <w:pPr>
        <w:ind w:firstLine="567"/>
        <w:rPr>
          <w:rFonts w:ascii="Times New Roman" w:hAnsi="Times New Roman"/>
          <w:b/>
          <w:bCs/>
          <w:sz w:val="28"/>
          <w:szCs w:val="28"/>
        </w:rPr>
      </w:pPr>
      <w:r w:rsidRPr="00385303">
        <w:rPr>
          <w:rFonts w:ascii="Times New Roman" w:hAnsi="Times New Roman"/>
          <w:b/>
          <w:bCs/>
          <w:sz w:val="28"/>
          <w:szCs w:val="28"/>
        </w:rPr>
        <w:t>Координаторы смены:</w:t>
      </w:r>
    </w:p>
    <w:p w:rsidR="00FC0970" w:rsidRPr="00385303" w:rsidRDefault="00FC0970" w:rsidP="000E7700">
      <w:pPr>
        <w:numPr>
          <w:ilvl w:val="0"/>
          <w:numId w:val="9"/>
        </w:numPr>
        <w:spacing w:after="0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85303">
        <w:rPr>
          <w:rFonts w:ascii="Times New Roman" w:hAnsi="Times New Roman"/>
          <w:sz w:val="28"/>
          <w:szCs w:val="28"/>
        </w:rPr>
        <w:t xml:space="preserve">начальник лагеря; </w:t>
      </w:r>
    </w:p>
    <w:p w:rsidR="00FC0970" w:rsidRPr="00385303" w:rsidRDefault="00FC0970" w:rsidP="00FC0970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385303">
        <w:rPr>
          <w:rFonts w:ascii="Times New Roman" w:hAnsi="Times New Roman"/>
          <w:b/>
          <w:sz w:val="28"/>
          <w:szCs w:val="28"/>
        </w:rPr>
        <w:t>Кураторы отрядов:</w:t>
      </w:r>
    </w:p>
    <w:p w:rsidR="00FC0970" w:rsidRPr="00385303" w:rsidRDefault="00FC0970" w:rsidP="000E7700">
      <w:pPr>
        <w:numPr>
          <w:ilvl w:val="0"/>
          <w:numId w:val="10"/>
        </w:numPr>
        <w:spacing w:after="0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85303">
        <w:rPr>
          <w:rFonts w:ascii="Times New Roman" w:hAnsi="Times New Roman"/>
          <w:sz w:val="28"/>
          <w:szCs w:val="28"/>
        </w:rPr>
        <w:t>воспитатели отрядов (из числа педагогов школы);</w:t>
      </w:r>
    </w:p>
    <w:p w:rsidR="00CB130B" w:rsidRPr="00385303" w:rsidRDefault="00CB130B" w:rsidP="00CB130B">
      <w:pPr>
        <w:spacing w:after="0"/>
        <w:ind w:left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FC0970" w:rsidRPr="00385303" w:rsidRDefault="00FC0970" w:rsidP="00FC0970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385303">
        <w:rPr>
          <w:rFonts w:ascii="Times New Roman" w:hAnsi="Times New Roman"/>
          <w:b/>
          <w:sz w:val="28"/>
          <w:szCs w:val="28"/>
        </w:rPr>
        <w:t>Руководители творческих мастерских</w:t>
      </w:r>
    </w:p>
    <w:p w:rsidR="00FC0970" w:rsidRPr="00385303" w:rsidRDefault="00FC0970" w:rsidP="000E7700">
      <w:pPr>
        <w:numPr>
          <w:ilvl w:val="0"/>
          <w:numId w:val="11"/>
        </w:numPr>
        <w:spacing w:after="0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85303">
        <w:rPr>
          <w:rFonts w:ascii="Times New Roman" w:hAnsi="Times New Roman"/>
          <w:sz w:val="28"/>
          <w:szCs w:val="28"/>
        </w:rPr>
        <w:t xml:space="preserve">из числа педагогов </w:t>
      </w:r>
    </w:p>
    <w:p w:rsidR="00FC0970" w:rsidRPr="00385303" w:rsidRDefault="00FC0970" w:rsidP="00FC0970">
      <w:pPr>
        <w:pStyle w:val="textbody"/>
        <w:spacing w:after="0" w:afterAutospacing="0" w:line="276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385303">
        <w:rPr>
          <w:rFonts w:ascii="Times New Roman" w:hAnsi="Times New Roman"/>
          <w:b/>
          <w:sz w:val="28"/>
          <w:szCs w:val="28"/>
        </w:rPr>
        <w:t>4.Методические условия предусматривают:</w:t>
      </w:r>
    </w:p>
    <w:p w:rsidR="00FC0970" w:rsidRPr="00385303" w:rsidRDefault="00FC0970" w:rsidP="00FC0970">
      <w:pPr>
        <w:pStyle w:val="textbody"/>
        <w:spacing w:after="0" w:afterAutospacing="0" w:line="276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6E75A1" w:rsidRPr="00385303" w:rsidRDefault="00FC0970" w:rsidP="000E7700">
      <w:pPr>
        <w:pStyle w:val="textbody"/>
        <w:numPr>
          <w:ilvl w:val="0"/>
          <w:numId w:val="12"/>
        </w:numPr>
        <w:spacing w:beforeAutospacing="0" w:after="0" w:afterAutospacing="0" w:line="276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85303">
        <w:rPr>
          <w:rFonts w:ascii="Times New Roman" w:hAnsi="Times New Roman"/>
          <w:sz w:val="28"/>
          <w:szCs w:val="28"/>
        </w:rPr>
        <w:t>наличие необходимой документации, программы, плана;</w:t>
      </w:r>
    </w:p>
    <w:p w:rsidR="00FC0970" w:rsidRPr="00385303" w:rsidRDefault="00FC0970" w:rsidP="000E7700">
      <w:pPr>
        <w:pStyle w:val="textbody"/>
        <w:numPr>
          <w:ilvl w:val="0"/>
          <w:numId w:val="12"/>
        </w:numPr>
        <w:tabs>
          <w:tab w:val="left" w:pos="142"/>
        </w:tabs>
        <w:spacing w:beforeAutospacing="0" w:after="0" w:afterAutospacing="0" w:line="276" w:lineRule="auto"/>
        <w:ind w:left="1418" w:hanging="851"/>
        <w:contextualSpacing/>
        <w:jc w:val="both"/>
        <w:rPr>
          <w:rFonts w:ascii="Times New Roman" w:hAnsi="Times New Roman"/>
          <w:sz w:val="28"/>
          <w:szCs w:val="28"/>
        </w:rPr>
      </w:pPr>
      <w:r w:rsidRPr="00385303">
        <w:rPr>
          <w:rFonts w:ascii="Times New Roman" w:hAnsi="Times New Roman"/>
          <w:sz w:val="28"/>
          <w:szCs w:val="28"/>
        </w:rPr>
        <w:t>проведение инструктивно-методических сборов с педагогами до начала лагерной смены;</w:t>
      </w:r>
    </w:p>
    <w:p w:rsidR="00FC0970" w:rsidRPr="00385303" w:rsidRDefault="00FC0970" w:rsidP="000E7700">
      <w:pPr>
        <w:numPr>
          <w:ilvl w:val="0"/>
          <w:numId w:val="12"/>
        </w:numPr>
        <w:spacing w:after="0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85303">
        <w:rPr>
          <w:rFonts w:ascii="Times New Roman" w:hAnsi="Times New Roman"/>
          <w:sz w:val="28"/>
          <w:szCs w:val="28"/>
        </w:rPr>
        <w:t>коллективные творческие дела</w:t>
      </w:r>
    </w:p>
    <w:p w:rsidR="00FC0970" w:rsidRPr="00385303" w:rsidRDefault="00FC0970" w:rsidP="000E7700">
      <w:pPr>
        <w:numPr>
          <w:ilvl w:val="0"/>
          <w:numId w:val="12"/>
        </w:numPr>
        <w:spacing w:after="0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85303">
        <w:rPr>
          <w:rFonts w:ascii="Times New Roman" w:hAnsi="Times New Roman"/>
          <w:sz w:val="28"/>
          <w:szCs w:val="28"/>
        </w:rPr>
        <w:t>творческие мастерские</w:t>
      </w:r>
    </w:p>
    <w:p w:rsidR="00FC0970" w:rsidRPr="00385303" w:rsidRDefault="00FC0970" w:rsidP="000E7700">
      <w:pPr>
        <w:numPr>
          <w:ilvl w:val="0"/>
          <w:numId w:val="12"/>
        </w:numPr>
        <w:spacing w:after="0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85303">
        <w:rPr>
          <w:rFonts w:ascii="Times New Roman" w:hAnsi="Times New Roman"/>
          <w:sz w:val="28"/>
          <w:szCs w:val="28"/>
        </w:rPr>
        <w:t>индивидуальная работа</w:t>
      </w:r>
    </w:p>
    <w:p w:rsidR="003C25FF" w:rsidRPr="00385303" w:rsidRDefault="00FC0970" w:rsidP="000E7700">
      <w:pPr>
        <w:numPr>
          <w:ilvl w:val="0"/>
          <w:numId w:val="12"/>
        </w:numPr>
        <w:spacing w:after="0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85303">
        <w:rPr>
          <w:rFonts w:ascii="Times New Roman" w:hAnsi="Times New Roman"/>
          <w:sz w:val="28"/>
          <w:szCs w:val="28"/>
        </w:rPr>
        <w:t>деловые и ролевые игры</w:t>
      </w:r>
    </w:p>
    <w:p w:rsidR="003C25FF" w:rsidRPr="00385303" w:rsidRDefault="003C25FF" w:rsidP="003C25FF">
      <w:pPr>
        <w:spacing w:after="0"/>
        <w:ind w:left="567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1A0401" w:rsidRPr="00385303" w:rsidRDefault="001A0401" w:rsidP="001A0401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0401" w:rsidRPr="00385303" w:rsidRDefault="001A0401" w:rsidP="001A0401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85303">
        <w:rPr>
          <w:rFonts w:ascii="Times New Roman" w:eastAsia="Times New Roman" w:hAnsi="Times New Roman"/>
          <w:b/>
          <w:sz w:val="24"/>
          <w:szCs w:val="24"/>
          <w:lang w:eastAsia="ru-RU"/>
        </w:rPr>
        <w:t>ВОСПИТАТЕЛЬНАЯ СИСТЕМА</w:t>
      </w:r>
    </w:p>
    <w:p w:rsidR="001A0401" w:rsidRPr="00385303" w:rsidRDefault="001A0401" w:rsidP="00C0137D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5303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Организационная модель воспитательной системы в школе во время каникул – это система свободных, не организуемых жёстко пространств, в центре которой находится ребёнок. Она ориентирует каждого педагога на максимально внимательное отношение к каждому ребёнку, предоставляет ему возможность заниматься </w:t>
      </w:r>
      <w:r w:rsidRPr="0038530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самостоятельными поисками и добиваться прогресса в самостоятельно выбранном направлении.</w:t>
      </w:r>
    </w:p>
    <w:p w:rsidR="001A0401" w:rsidRPr="00385303" w:rsidRDefault="001A0401" w:rsidP="00C0137D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5303">
        <w:rPr>
          <w:rFonts w:ascii="Times New Roman" w:eastAsia="Times New Roman" w:hAnsi="Times New Roman"/>
          <w:sz w:val="24"/>
          <w:szCs w:val="24"/>
          <w:lang w:eastAsia="ru-RU"/>
        </w:rPr>
        <w:t>В этой системе основной акцент делается на удовлетворение интересов, желаний и потребностей ребёнка, самостоятельное планирование им своего времени, осуществление выбора занятия в соответствии со своими интересами.</w:t>
      </w:r>
    </w:p>
    <w:p w:rsidR="001A0401" w:rsidRPr="00385303" w:rsidRDefault="001A0401" w:rsidP="001A0401">
      <w:pPr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A0401" w:rsidRPr="00385303" w:rsidRDefault="001A0401" w:rsidP="001A0401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85303">
        <w:rPr>
          <w:rFonts w:ascii="Times New Roman" w:eastAsia="Times New Roman" w:hAnsi="Times New Roman"/>
          <w:b/>
          <w:sz w:val="24"/>
          <w:szCs w:val="24"/>
          <w:lang w:eastAsia="ru-RU"/>
        </w:rPr>
        <w:t>Реализация основных направлений программы</w:t>
      </w:r>
    </w:p>
    <w:p w:rsidR="001A0401" w:rsidRPr="00385303" w:rsidRDefault="001A0401" w:rsidP="001A0401">
      <w:pPr>
        <w:spacing w:after="0"/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</w:pPr>
      <w:r w:rsidRPr="00385303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>Спортивно - оздоровительная работа</w:t>
      </w:r>
    </w:p>
    <w:p w:rsidR="001A0401" w:rsidRPr="00385303" w:rsidRDefault="001A0401" w:rsidP="001A0401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5303">
        <w:rPr>
          <w:rFonts w:ascii="Times New Roman" w:eastAsia="Times New Roman" w:hAnsi="Times New Roman"/>
          <w:sz w:val="24"/>
          <w:szCs w:val="24"/>
          <w:lang w:eastAsia="ru-RU"/>
        </w:rPr>
        <w:t>Основополагающими идеями в работе с детьми в пришкольном летнем лагере является сохранение и укрепление здоровья детей,  поэтому в программу  включены следующие мероприятия:</w:t>
      </w:r>
    </w:p>
    <w:p w:rsidR="001A0401" w:rsidRPr="00385303" w:rsidRDefault="001A0401" w:rsidP="000E7700">
      <w:pPr>
        <w:numPr>
          <w:ilvl w:val="0"/>
          <w:numId w:val="21"/>
        </w:num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5303">
        <w:rPr>
          <w:rFonts w:ascii="Times New Roman" w:eastAsia="Times New Roman" w:hAnsi="Times New Roman"/>
          <w:sz w:val="24"/>
          <w:szCs w:val="24"/>
          <w:lang w:eastAsia="ru-RU"/>
        </w:rPr>
        <w:t>утренняя гимнастика;</w:t>
      </w:r>
    </w:p>
    <w:p w:rsidR="001A0401" w:rsidRPr="00385303" w:rsidRDefault="001A0401" w:rsidP="000E7700">
      <w:pPr>
        <w:numPr>
          <w:ilvl w:val="0"/>
          <w:numId w:val="21"/>
        </w:num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5303">
        <w:rPr>
          <w:rFonts w:ascii="Times New Roman" w:eastAsia="Times New Roman" w:hAnsi="Times New Roman"/>
          <w:sz w:val="24"/>
          <w:szCs w:val="24"/>
          <w:lang w:eastAsia="ru-RU"/>
        </w:rPr>
        <w:t>принятие солнечных и воздушных ванн;</w:t>
      </w:r>
    </w:p>
    <w:p w:rsidR="001A0401" w:rsidRPr="00385303" w:rsidRDefault="001A0401" w:rsidP="000E7700">
      <w:pPr>
        <w:numPr>
          <w:ilvl w:val="0"/>
          <w:numId w:val="21"/>
        </w:num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5303">
        <w:rPr>
          <w:rFonts w:ascii="Times New Roman" w:eastAsia="Times New Roman" w:hAnsi="Times New Roman"/>
          <w:sz w:val="24"/>
          <w:szCs w:val="24"/>
          <w:lang w:eastAsia="ru-RU"/>
        </w:rPr>
        <w:t>организация пешеходных экскурсий;</w:t>
      </w:r>
    </w:p>
    <w:p w:rsidR="001A0401" w:rsidRPr="00385303" w:rsidRDefault="001A0401" w:rsidP="000E7700">
      <w:pPr>
        <w:numPr>
          <w:ilvl w:val="0"/>
          <w:numId w:val="21"/>
        </w:num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5303">
        <w:rPr>
          <w:rFonts w:ascii="Times New Roman" w:eastAsia="Times New Roman" w:hAnsi="Times New Roman"/>
          <w:sz w:val="24"/>
          <w:szCs w:val="24"/>
          <w:lang w:eastAsia="ru-RU"/>
        </w:rPr>
        <w:t>организация здорового питания детей;</w:t>
      </w:r>
    </w:p>
    <w:p w:rsidR="001A0401" w:rsidRPr="00385303" w:rsidRDefault="001A0401" w:rsidP="000E7700">
      <w:pPr>
        <w:numPr>
          <w:ilvl w:val="0"/>
          <w:numId w:val="21"/>
        </w:num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5303">
        <w:rPr>
          <w:rFonts w:ascii="Times New Roman" w:eastAsia="Times New Roman" w:hAnsi="Times New Roman"/>
          <w:sz w:val="24"/>
          <w:szCs w:val="24"/>
          <w:lang w:eastAsia="ru-RU"/>
        </w:rPr>
        <w:t>организация спортивно-массовых мероприятий:</w:t>
      </w:r>
    </w:p>
    <w:p w:rsidR="001A0401" w:rsidRPr="00385303" w:rsidRDefault="001A0401" w:rsidP="000E7700">
      <w:pPr>
        <w:numPr>
          <w:ilvl w:val="0"/>
          <w:numId w:val="21"/>
        </w:num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5303">
        <w:rPr>
          <w:rFonts w:ascii="Times New Roman" w:eastAsia="Times New Roman" w:hAnsi="Times New Roman"/>
          <w:sz w:val="24"/>
          <w:szCs w:val="24"/>
          <w:lang w:eastAsia="ru-RU"/>
        </w:rPr>
        <w:t>спортивные эстафеты;</w:t>
      </w:r>
    </w:p>
    <w:p w:rsidR="001A0401" w:rsidRPr="00385303" w:rsidRDefault="001A0401" w:rsidP="000E7700">
      <w:pPr>
        <w:numPr>
          <w:ilvl w:val="0"/>
          <w:numId w:val="21"/>
        </w:num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5303">
        <w:rPr>
          <w:rFonts w:ascii="Times New Roman" w:eastAsia="Times New Roman" w:hAnsi="Times New Roman"/>
          <w:sz w:val="24"/>
          <w:szCs w:val="24"/>
          <w:lang w:eastAsia="ru-RU"/>
        </w:rPr>
        <w:t>подвижные спортивные игры;</w:t>
      </w:r>
    </w:p>
    <w:p w:rsidR="001A0401" w:rsidRPr="00385303" w:rsidRDefault="001A0401" w:rsidP="000E7700">
      <w:pPr>
        <w:numPr>
          <w:ilvl w:val="0"/>
          <w:numId w:val="21"/>
        </w:num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5303">
        <w:rPr>
          <w:rFonts w:ascii="Times New Roman" w:eastAsia="Times New Roman" w:hAnsi="Times New Roman"/>
          <w:sz w:val="24"/>
          <w:szCs w:val="24"/>
          <w:lang w:eastAsia="ru-RU"/>
        </w:rPr>
        <w:t>«Калейдоскоп национальных игр на свежем воздухе».</w:t>
      </w:r>
    </w:p>
    <w:p w:rsidR="001A0401" w:rsidRPr="00385303" w:rsidRDefault="001A0401" w:rsidP="001A0401">
      <w:pPr>
        <w:spacing w:after="0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0401" w:rsidRPr="00385303" w:rsidRDefault="001A0401" w:rsidP="001A0401">
      <w:pPr>
        <w:spacing w:after="0"/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</w:pPr>
      <w:r w:rsidRPr="00385303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 xml:space="preserve">        Работа по патриотическому воспитанию                                                                                                    </w:t>
      </w:r>
    </w:p>
    <w:p w:rsidR="001A0401" w:rsidRPr="00385303" w:rsidRDefault="001A0401" w:rsidP="000E7700">
      <w:pPr>
        <w:numPr>
          <w:ilvl w:val="0"/>
          <w:numId w:val="16"/>
        </w:numPr>
        <w:spacing w:after="0"/>
        <w:contextualSpacing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385303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 День Памяти. Акция «В память павших в великих сражениях»</w:t>
      </w:r>
      <w:r w:rsidRPr="00385303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1A0401" w:rsidRPr="00385303" w:rsidRDefault="001A0401" w:rsidP="000E7700">
      <w:pPr>
        <w:pStyle w:val="aa"/>
        <w:numPr>
          <w:ilvl w:val="0"/>
          <w:numId w:val="16"/>
        </w:numPr>
        <w:spacing w:after="0" w:line="240" w:lineRule="auto"/>
        <w:rPr>
          <w:rFonts w:ascii="Times New Roman" w:hAnsi="Times New Roman"/>
        </w:rPr>
      </w:pPr>
      <w:r w:rsidRPr="00385303">
        <w:rPr>
          <w:rFonts w:ascii="Times New Roman" w:hAnsi="Times New Roman"/>
        </w:rPr>
        <w:t>Познавательный час «Да здравствует российская  наука».</w:t>
      </w:r>
    </w:p>
    <w:p w:rsidR="001A0401" w:rsidRPr="00385303" w:rsidRDefault="001A0401" w:rsidP="000E7700">
      <w:pPr>
        <w:pStyle w:val="aa"/>
        <w:numPr>
          <w:ilvl w:val="0"/>
          <w:numId w:val="16"/>
        </w:numPr>
        <w:spacing w:after="0" w:line="240" w:lineRule="auto"/>
        <w:rPr>
          <w:rFonts w:ascii="Times New Roman" w:hAnsi="Times New Roman"/>
          <w:bCs/>
        </w:rPr>
      </w:pPr>
      <w:r w:rsidRPr="00385303">
        <w:rPr>
          <w:rFonts w:ascii="Times New Roman" w:hAnsi="Times New Roman"/>
          <w:bCs/>
        </w:rPr>
        <w:t>Игра по станциям «Моя Россия».</w:t>
      </w:r>
    </w:p>
    <w:p w:rsidR="001A0401" w:rsidRPr="00385303" w:rsidRDefault="001A0401" w:rsidP="001A0401">
      <w:pPr>
        <w:spacing w:after="0"/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</w:pPr>
    </w:p>
    <w:p w:rsidR="001A0401" w:rsidRPr="00385303" w:rsidRDefault="001A0401" w:rsidP="001A0401">
      <w:pPr>
        <w:spacing w:after="0"/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</w:pPr>
      <w:r w:rsidRPr="00385303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 xml:space="preserve">Работа по трудовому  воспитанию                                                                                                    </w:t>
      </w:r>
    </w:p>
    <w:p w:rsidR="001A0401" w:rsidRPr="00385303" w:rsidRDefault="001A0401" w:rsidP="000E7700">
      <w:pPr>
        <w:numPr>
          <w:ilvl w:val="0"/>
          <w:numId w:val="20"/>
        </w:numPr>
        <w:spacing w:after="0"/>
        <w:contextualSpacing/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</w:pPr>
      <w:r w:rsidRPr="00385303">
        <w:rPr>
          <w:rFonts w:ascii="Times New Roman" w:eastAsia="Times New Roman" w:hAnsi="Times New Roman"/>
          <w:sz w:val="24"/>
          <w:szCs w:val="24"/>
          <w:lang w:eastAsia="ru-RU"/>
        </w:rPr>
        <w:t>Уборка территории.</w:t>
      </w:r>
    </w:p>
    <w:p w:rsidR="001A0401" w:rsidRPr="00385303" w:rsidRDefault="001A0401" w:rsidP="000E7700">
      <w:pPr>
        <w:numPr>
          <w:ilvl w:val="0"/>
          <w:numId w:val="20"/>
        </w:num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5303">
        <w:rPr>
          <w:rFonts w:ascii="Times New Roman" w:eastAsia="Times New Roman" w:hAnsi="Times New Roman"/>
          <w:sz w:val="24"/>
          <w:szCs w:val="24"/>
          <w:lang w:eastAsia="ru-RU"/>
        </w:rPr>
        <w:t>Дежурство по столовой.</w:t>
      </w:r>
    </w:p>
    <w:p w:rsidR="001A0401" w:rsidRPr="00385303" w:rsidRDefault="001A0401" w:rsidP="000E7700">
      <w:pPr>
        <w:numPr>
          <w:ilvl w:val="0"/>
          <w:numId w:val="20"/>
        </w:numPr>
        <w:spacing w:after="0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385303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Работа на пришкольном участке.</w:t>
      </w:r>
    </w:p>
    <w:p w:rsidR="001A0401" w:rsidRPr="00385303" w:rsidRDefault="001A0401" w:rsidP="000E7700">
      <w:pPr>
        <w:numPr>
          <w:ilvl w:val="0"/>
          <w:numId w:val="20"/>
        </w:numPr>
        <w:spacing w:after="0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385303">
        <w:rPr>
          <w:rFonts w:ascii="Times New Roman" w:hAnsi="Times New Roman"/>
          <w:sz w:val="24"/>
          <w:szCs w:val="24"/>
        </w:rPr>
        <w:t>Беседа «Чисто там, где не мусорят!».</w:t>
      </w:r>
    </w:p>
    <w:p w:rsidR="001A0401" w:rsidRPr="00385303" w:rsidRDefault="001A0401" w:rsidP="001A0401">
      <w:pPr>
        <w:spacing w:after="0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</w:p>
    <w:p w:rsidR="001A0401" w:rsidRPr="00385303" w:rsidRDefault="001A0401" w:rsidP="001A0401">
      <w:pPr>
        <w:spacing w:after="0"/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</w:pPr>
      <w:r w:rsidRPr="00385303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 xml:space="preserve">Работа по профилактике техники безопасности в летний период </w:t>
      </w:r>
    </w:p>
    <w:p w:rsidR="001A0401" w:rsidRPr="00385303" w:rsidRDefault="001A0401" w:rsidP="000E7700">
      <w:pPr>
        <w:numPr>
          <w:ilvl w:val="0"/>
          <w:numId w:val="19"/>
        </w:numPr>
        <w:spacing w:after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385303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Инструктаж по ТБ и ПДД.</w:t>
      </w:r>
    </w:p>
    <w:p w:rsidR="001A0401" w:rsidRPr="00385303" w:rsidRDefault="001A0401" w:rsidP="000E7700">
      <w:pPr>
        <w:numPr>
          <w:ilvl w:val="0"/>
          <w:numId w:val="19"/>
        </w:numPr>
        <w:spacing w:after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385303">
        <w:rPr>
          <w:rFonts w:ascii="Times New Roman" w:eastAsia="Courier New" w:hAnsi="Times New Roman"/>
          <w:sz w:val="24"/>
          <w:szCs w:val="24"/>
          <w:lang w:bidi="ru-RU"/>
        </w:rPr>
        <w:t>Встреча с сотрудниками МЧС «Детство БезОпасности».</w:t>
      </w:r>
    </w:p>
    <w:p w:rsidR="001A0401" w:rsidRPr="00385303" w:rsidRDefault="001A0401" w:rsidP="000E7700">
      <w:pPr>
        <w:numPr>
          <w:ilvl w:val="0"/>
          <w:numId w:val="19"/>
        </w:numPr>
        <w:spacing w:after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385303">
        <w:rPr>
          <w:rFonts w:ascii="Times New Roman" w:eastAsia="Courier New" w:hAnsi="Times New Roman"/>
          <w:sz w:val="24"/>
          <w:szCs w:val="24"/>
          <w:lang w:bidi="ru-RU"/>
        </w:rPr>
        <w:t>Конкурс рисунков «Безопасное лето».</w:t>
      </w:r>
    </w:p>
    <w:p w:rsidR="001A0401" w:rsidRPr="00385303" w:rsidRDefault="001A0401" w:rsidP="000E7700">
      <w:pPr>
        <w:numPr>
          <w:ilvl w:val="0"/>
          <w:numId w:val="19"/>
        </w:numPr>
        <w:spacing w:after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385303">
        <w:rPr>
          <w:rFonts w:ascii="Times New Roman" w:hAnsi="Times New Roman"/>
          <w:sz w:val="24"/>
          <w:szCs w:val="24"/>
        </w:rPr>
        <w:t>Беседа «Осторожно, ядовитые растения».</w:t>
      </w:r>
    </w:p>
    <w:p w:rsidR="001A0401" w:rsidRPr="00385303" w:rsidRDefault="001A0401" w:rsidP="000E7700">
      <w:pPr>
        <w:pStyle w:val="aa"/>
        <w:numPr>
          <w:ilvl w:val="0"/>
          <w:numId w:val="19"/>
        </w:numPr>
        <w:spacing w:after="0" w:line="240" w:lineRule="auto"/>
        <w:rPr>
          <w:rFonts w:ascii="Times New Roman" w:eastAsia="Courier New" w:hAnsi="Times New Roman"/>
          <w:lang w:bidi="ru-RU"/>
        </w:rPr>
      </w:pPr>
      <w:r w:rsidRPr="00385303">
        <w:rPr>
          <w:rFonts w:ascii="Times New Roman" w:eastAsia="Courier New" w:hAnsi="Times New Roman"/>
          <w:lang w:bidi="ru-RU"/>
        </w:rPr>
        <w:t>Беседа «Опасности повседневной жизни».</w:t>
      </w:r>
    </w:p>
    <w:p w:rsidR="001A0401" w:rsidRPr="00385303" w:rsidRDefault="001A0401" w:rsidP="001A0401">
      <w:pPr>
        <w:spacing w:after="0"/>
        <w:ind w:left="786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0401" w:rsidRPr="00385303" w:rsidRDefault="001A0401" w:rsidP="001A0401">
      <w:pPr>
        <w:spacing w:after="0"/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</w:pPr>
      <w:r w:rsidRPr="00385303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>Работа по литературно - художественному  воспитанию</w:t>
      </w:r>
    </w:p>
    <w:p w:rsidR="001A0401" w:rsidRPr="00385303" w:rsidRDefault="001A0401" w:rsidP="000E7700">
      <w:pPr>
        <w:pStyle w:val="aa"/>
        <w:numPr>
          <w:ilvl w:val="0"/>
          <w:numId w:val="18"/>
        </w:numPr>
        <w:spacing w:after="0" w:line="240" w:lineRule="auto"/>
        <w:rPr>
          <w:rFonts w:ascii="Times New Roman" w:hAnsi="Times New Roman"/>
        </w:rPr>
      </w:pPr>
      <w:r w:rsidRPr="00385303">
        <w:rPr>
          <w:rFonts w:ascii="Times New Roman" w:hAnsi="Times New Roman"/>
        </w:rPr>
        <w:t>Конкурс «Инсценируй сказку …» по произведениям А.С. Пушкина.</w:t>
      </w:r>
    </w:p>
    <w:p w:rsidR="001A0401" w:rsidRPr="00385303" w:rsidRDefault="001A0401" w:rsidP="000E7700">
      <w:pPr>
        <w:pStyle w:val="aa"/>
        <w:numPr>
          <w:ilvl w:val="0"/>
          <w:numId w:val="18"/>
        </w:numPr>
        <w:spacing w:after="0" w:line="240" w:lineRule="auto"/>
        <w:rPr>
          <w:rFonts w:ascii="Times New Roman" w:hAnsi="Times New Roman"/>
        </w:rPr>
      </w:pPr>
      <w:r w:rsidRPr="00385303">
        <w:rPr>
          <w:rFonts w:ascii="Times New Roman" w:hAnsi="Times New Roman"/>
        </w:rPr>
        <w:t>«Путешествие по сказкам А.С. Пушкина».</w:t>
      </w:r>
    </w:p>
    <w:p w:rsidR="001A0401" w:rsidRPr="00385303" w:rsidRDefault="001A0401" w:rsidP="000E7700">
      <w:pPr>
        <w:pStyle w:val="aa"/>
        <w:numPr>
          <w:ilvl w:val="0"/>
          <w:numId w:val="18"/>
        </w:numPr>
        <w:spacing w:after="0" w:line="240" w:lineRule="auto"/>
        <w:rPr>
          <w:rFonts w:ascii="Times New Roman" w:hAnsi="Times New Roman"/>
        </w:rPr>
      </w:pPr>
      <w:r w:rsidRPr="00385303">
        <w:rPr>
          <w:rFonts w:ascii="Times New Roman" w:hAnsi="Times New Roman"/>
        </w:rPr>
        <w:t>Игры - конкурсы на свежем воздухе по сказкам писателя.</w:t>
      </w:r>
    </w:p>
    <w:p w:rsidR="001A0401" w:rsidRPr="00385303" w:rsidRDefault="001A0401" w:rsidP="000E7700">
      <w:pPr>
        <w:pStyle w:val="aa"/>
        <w:numPr>
          <w:ilvl w:val="0"/>
          <w:numId w:val="18"/>
        </w:numPr>
        <w:spacing w:after="0" w:line="240" w:lineRule="auto"/>
        <w:rPr>
          <w:rFonts w:ascii="Times New Roman" w:hAnsi="Times New Roman"/>
        </w:rPr>
      </w:pPr>
      <w:r w:rsidRPr="00385303">
        <w:rPr>
          <w:rFonts w:ascii="Times New Roman" w:hAnsi="Times New Roman"/>
        </w:rPr>
        <w:t>Чтение произведений К. Д. Ушинского, Л. Н. Толстого.</w:t>
      </w:r>
    </w:p>
    <w:p w:rsidR="001A0401" w:rsidRPr="00385303" w:rsidRDefault="001A0401" w:rsidP="000E7700">
      <w:pPr>
        <w:pStyle w:val="aa"/>
        <w:numPr>
          <w:ilvl w:val="0"/>
          <w:numId w:val="18"/>
        </w:numPr>
        <w:spacing w:after="0" w:line="240" w:lineRule="auto"/>
        <w:rPr>
          <w:rFonts w:ascii="Times New Roman" w:hAnsi="Times New Roman"/>
        </w:rPr>
      </w:pPr>
      <w:r w:rsidRPr="00385303">
        <w:rPr>
          <w:rFonts w:ascii="Times New Roman" w:hAnsi="Times New Roman"/>
        </w:rPr>
        <w:t>Конкурс рисунков по произведениям Ушинского К. Д. и Толстого Л. Н.</w:t>
      </w:r>
    </w:p>
    <w:p w:rsidR="001A0401" w:rsidRPr="00385303" w:rsidRDefault="001A0401" w:rsidP="000E7700">
      <w:pPr>
        <w:numPr>
          <w:ilvl w:val="0"/>
          <w:numId w:val="18"/>
        </w:num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5303">
        <w:rPr>
          <w:rFonts w:ascii="Times New Roman" w:hAnsi="Times New Roman"/>
          <w:sz w:val="24"/>
          <w:szCs w:val="24"/>
        </w:rPr>
        <w:t>Викторина по произведениям К.Д. Ушинского.</w:t>
      </w:r>
    </w:p>
    <w:p w:rsidR="001A0401" w:rsidRPr="00385303" w:rsidRDefault="001A0401" w:rsidP="000E7700">
      <w:pPr>
        <w:numPr>
          <w:ilvl w:val="0"/>
          <w:numId w:val="18"/>
        </w:numPr>
        <w:spacing w:after="0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385303">
        <w:rPr>
          <w:rFonts w:ascii="Times New Roman" w:eastAsia="Times New Roman" w:hAnsi="Times New Roman"/>
          <w:bCs/>
          <w:sz w:val="24"/>
          <w:szCs w:val="24"/>
          <w:lang w:eastAsia="ru-RU"/>
        </w:rPr>
        <w:t>Заключительный концерт «Ах! Лето, лето…»</w:t>
      </w:r>
      <w:r w:rsidRPr="00385303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.</w:t>
      </w:r>
    </w:p>
    <w:p w:rsidR="001A0401" w:rsidRPr="00385303" w:rsidRDefault="001A0401" w:rsidP="001A0401">
      <w:pPr>
        <w:spacing w:after="0"/>
        <w:ind w:left="720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</w:p>
    <w:p w:rsidR="001A0401" w:rsidRPr="00385303" w:rsidRDefault="001A0401" w:rsidP="001A0401">
      <w:pPr>
        <w:spacing w:after="0"/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</w:pPr>
      <w:r w:rsidRPr="00385303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lastRenderedPageBreak/>
        <w:t>Работа по экологическому воспитанию</w:t>
      </w:r>
    </w:p>
    <w:p w:rsidR="001A0401" w:rsidRPr="00385303" w:rsidRDefault="001A0401" w:rsidP="000E7700">
      <w:pPr>
        <w:numPr>
          <w:ilvl w:val="0"/>
          <w:numId w:val="17"/>
        </w:numPr>
        <w:spacing w:after="0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385303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Экологическая акция «Твори, выдумывай, пробуй».</w:t>
      </w:r>
    </w:p>
    <w:p w:rsidR="001A0401" w:rsidRPr="00385303" w:rsidRDefault="001A0401" w:rsidP="000E7700">
      <w:pPr>
        <w:numPr>
          <w:ilvl w:val="0"/>
          <w:numId w:val="17"/>
        </w:numPr>
        <w:spacing w:after="0"/>
        <w:contextualSpacing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8530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Трудовой десант.</w:t>
      </w:r>
    </w:p>
    <w:p w:rsidR="001A0401" w:rsidRPr="00385303" w:rsidRDefault="001A0401" w:rsidP="000E7700">
      <w:pPr>
        <w:numPr>
          <w:ilvl w:val="0"/>
          <w:numId w:val="17"/>
        </w:numPr>
        <w:spacing w:after="0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385303">
        <w:rPr>
          <w:rFonts w:ascii="Times New Roman" w:hAnsi="Times New Roman"/>
          <w:sz w:val="24"/>
          <w:szCs w:val="24"/>
        </w:rPr>
        <w:t>Беседа «Чисто там, где не мусорят!»</w:t>
      </w:r>
    </w:p>
    <w:p w:rsidR="001A0401" w:rsidRPr="00385303" w:rsidRDefault="001A0401" w:rsidP="001A040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1A0401" w:rsidRPr="00385303" w:rsidRDefault="001A0401" w:rsidP="001A040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1A0401" w:rsidRPr="00385303" w:rsidRDefault="001A0401" w:rsidP="001A040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38530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ПЛАН                                                                                                                                               работы </w:t>
      </w:r>
      <w:r w:rsidRPr="0038530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лагеря  с дневным пребыванием  детей </w:t>
      </w:r>
    </w:p>
    <w:p w:rsidR="001A0401" w:rsidRPr="00385303" w:rsidRDefault="001A0401" w:rsidP="001A0401">
      <w:pPr>
        <w:tabs>
          <w:tab w:val="left" w:pos="96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5303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tbl>
      <w:tblPr>
        <w:tblStyle w:val="12"/>
        <w:tblW w:w="9356" w:type="dxa"/>
        <w:tblInd w:w="-176" w:type="dxa"/>
        <w:tblLook w:val="04A0" w:firstRow="1" w:lastRow="0" w:firstColumn="1" w:lastColumn="0" w:noHBand="0" w:noVBand="1"/>
      </w:tblPr>
      <w:tblGrid>
        <w:gridCol w:w="1277"/>
        <w:gridCol w:w="4819"/>
        <w:gridCol w:w="3260"/>
      </w:tblGrid>
      <w:tr w:rsidR="001A0401" w:rsidRPr="00385303" w:rsidTr="00385303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0401" w:rsidRPr="00385303" w:rsidRDefault="001A0401" w:rsidP="001A040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85303">
              <w:rPr>
                <w:rFonts w:ascii="Times New Roman" w:hAnsi="Times New Roman"/>
                <w:b/>
                <w:i/>
                <w:sz w:val="24"/>
                <w:szCs w:val="24"/>
              </w:rPr>
              <w:t>Сроки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0401" w:rsidRPr="00385303" w:rsidRDefault="001A0401" w:rsidP="001A040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85303">
              <w:rPr>
                <w:rFonts w:ascii="Times New Roman" w:hAnsi="Times New Roman"/>
                <w:b/>
                <w:i/>
                <w:sz w:val="24"/>
                <w:szCs w:val="24"/>
              </w:rPr>
              <w:t>Тематика дня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0401" w:rsidRPr="00385303" w:rsidRDefault="001A0401" w:rsidP="001A040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85303">
              <w:rPr>
                <w:rFonts w:ascii="Times New Roman" w:hAnsi="Times New Roman"/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1A0401" w:rsidRPr="00385303" w:rsidTr="00385303">
        <w:tc>
          <w:tcPr>
            <w:tcW w:w="935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0401" w:rsidRPr="00385303" w:rsidRDefault="001A0401" w:rsidP="001A040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85303">
              <w:rPr>
                <w:rFonts w:ascii="Times New Roman" w:eastAsia="Courier New" w:hAnsi="Times New Roman"/>
                <w:b/>
                <w:sz w:val="24"/>
                <w:szCs w:val="24"/>
                <w:lang w:bidi="ru-RU"/>
              </w:rPr>
              <w:t>Блок 1 «</w:t>
            </w:r>
            <w:r w:rsidRPr="00385303">
              <w:rPr>
                <w:rFonts w:ascii="Times New Roman" w:eastAsia="Arial Unicode MS" w:hAnsi="Times New Roman"/>
                <w:b/>
                <w:sz w:val="24"/>
                <w:szCs w:val="24"/>
                <w:lang w:eastAsia="en-US"/>
              </w:rPr>
              <w:t>Лагерь открываем для себя</w:t>
            </w:r>
            <w:r w:rsidRPr="00385303">
              <w:rPr>
                <w:rFonts w:ascii="Times New Roman" w:eastAsia="Courier New" w:hAnsi="Times New Roman"/>
                <w:b/>
                <w:sz w:val="24"/>
                <w:szCs w:val="24"/>
                <w:lang w:bidi="ru-RU"/>
              </w:rPr>
              <w:t>»</w:t>
            </w:r>
          </w:p>
        </w:tc>
      </w:tr>
      <w:tr w:rsidR="001A0401" w:rsidRPr="00385303" w:rsidTr="00385303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0401" w:rsidRPr="00385303" w:rsidRDefault="001A0401" w:rsidP="001A0401">
            <w:pPr>
              <w:rPr>
                <w:rFonts w:ascii="Times New Roman" w:hAnsi="Times New Roman"/>
                <w:sz w:val="24"/>
                <w:szCs w:val="24"/>
              </w:rPr>
            </w:pPr>
            <w:r w:rsidRPr="00385303">
              <w:rPr>
                <w:rFonts w:ascii="Times New Roman" w:hAnsi="Times New Roman"/>
                <w:sz w:val="24"/>
                <w:szCs w:val="24"/>
              </w:rPr>
              <w:t>1 день.</w:t>
            </w:r>
          </w:p>
          <w:p w:rsidR="001A0401" w:rsidRPr="00385303" w:rsidRDefault="001A0401" w:rsidP="001A040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85303">
              <w:rPr>
                <w:rFonts w:ascii="Times New Roman" w:hAnsi="Times New Roman"/>
                <w:i/>
                <w:sz w:val="24"/>
                <w:szCs w:val="24"/>
              </w:rPr>
              <w:t>2 июня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0401" w:rsidRPr="00385303" w:rsidRDefault="001A0401" w:rsidP="001A0401">
            <w:pPr>
              <w:rPr>
                <w:rFonts w:ascii="Times New Roman" w:hAnsi="Times New Roman"/>
                <w:sz w:val="24"/>
                <w:szCs w:val="24"/>
              </w:rPr>
            </w:pPr>
            <w:r w:rsidRPr="00385303">
              <w:rPr>
                <w:rFonts w:ascii="Times New Roman" w:hAnsi="Times New Roman"/>
                <w:sz w:val="24"/>
                <w:szCs w:val="24"/>
              </w:rPr>
              <w:t>- Утренняя зарядка.</w:t>
            </w:r>
          </w:p>
          <w:p w:rsidR="001A0401" w:rsidRPr="00385303" w:rsidRDefault="001A0401" w:rsidP="001A040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85303">
              <w:rPr>
                <w:rFonts w:ascii="Times New Roman" w:hAnsi="Times New Roman"/>
                <w:color w:val="FF0000"/>
                <w:sz w:val="24"/>
                <w:szCs w:val="24"/>
              </w:rPr>
              <w:t>- Линейка «Открытие лагерной смены».</w:t>
            </w:r>
          </w:p>
          <w:p w:rsidR="001A0401" w:rsidRPr="00385303" w:rsidRDefault="001A0401" w:rsidP="001A0401">
            <w:pPr>
              <w:rPr>
                <w:rFonts w:ascii="Times New Roman" w:hAnsi="Times New Roman"/>
                <w:sz w:val="24"/>
                <w:szCs w:val="24"/>
              </w:rPr>
            </w:pPr>
            <w:r w:rsidRPr="00385303">
              <w:rPr>
                <w:rFonts w:ascii="Times New Roman" w:hAnsi="Times New Roman"/>
                <w:sz w:val="24"/>
                <w:szCs w:val="24"/>
              </w:rPr>
              <w:t xml:space="preserve">- Инструктаж по ТБО и ПДД. </w:t>
            </w:r>
          </w:p>
          <w:p w:rsidR="001A0401" w:rsidRPr="00385303" w:rsidRDefault="001A0401" w:rsidP="001A0401">
            <w:pPr>
              <w:rPr>
                <w:rFonts w:ascii="Times New Roman" w:hAnsi="Times New Roman"/>
                <w:sz w:val="24"/>
                <w:szCs w:val="24"/>
              </w:rPr>
            </w:pPr>
            <w:r w:rsidRPr="00385303">
              <w:rPr>
                <w:rFonts w:ascii="Times New Roman" w:hAnsi="Times New Roman"/>
                <w:sz w:val="24"/>
                <w:szCs w:val="24"/>
              </w:rPr>
              <w:t>- Отрядное дело: выбор названия, девиза, эмблемы, песни, органов самоуправления в отрядах.</w:t>
            </w:r>
          </w:p>
          <w:p w:rsidR="001A0401" w:rsidRPr="00385303" w:rsidRDefault="001A0401" w:rsidP="001A040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85303">
              <w:rPr>
                <w:rFonts w:ascii="Times New Roman" w:hAnsi="Times New Roman"/>
                <w:color w:val="FF0000"/>
                <w:sz w:val="24"/>
                <w:szCs w:val="24"/>
              </w:rPr>
              <w:t>- Праздник «День защиты детей».</w:t>
            </w:r>
          </w:p>
          <w:p w:rsidR="001A0401" w:rsidRPr="00385303" w:rsidRDefault="001A0401" w:rsidP="001A0401">
            <w:pPr>
              <w:rPr>
                <w:rFonts w:ascii="Times New Roman" w:hAnsi="Times New Roman"/>
                <w:sz w:val="24"/>
                <w:szCs w:val="24"/>
              </w:rPr>
            </w:pPr>
            <w:r w:rsidRPr="00385303">
              <w:rPr>
                <w:rFonts w:ascii="Times New Roman" w:hAnsi="Times New Roman"/>
                <w:sz w:val="24"/>
                <w:szCs w:val="24"/>
              </w:rPr>
              <w:t>- Итоги дня – «Время впечатлений».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0401" w:rsidRPr="00385303" w:rsidRDefault="001A0401" w:rsidP="001A040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85303">
              <w:rPr>
                <w:rFonts w:ascii="Times New Roman" w:hAnsi="Times New Roman"/>
                <w:i/>
                <w:sz w:val="24"/>
                <w:szCs w:val="24"/>
              </w:rPr>
              <w:t>Инструктор по физ. воспитанию</w:t>
            </w:r>
          </w:p>
          <w:p w:rsidR="001A0401" w:rsidRPr="00385303" w:rsidRDefault="001A0401" w:rsidP="001A040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85303">
              <w:rPr>
                <w:rFonts w:ascii="Times New Roman" w:hAnsi="Times New Roman"/>
                <w:i/>
                <w:sz w:val="24"/>
                <w:szCs w:val="24"/>
              </w:rPr>
              <w:t>Воспитатели</w:t>
            </w:r>
          </w:p>
          <w:p w:rsidR="001A0401" w:rsidRPr="00385303" w:rsidRDefault="001A0401" w:rsidP="001A040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85303">
              <w:rPr>
                <w:rFonts w:ascii="Times New Roman" w:hAnsi="Times New Roman"/>
                <w:i/>
                <w:sz w:val="24"/>
                <w:szCs w:val="24"/>
              </w:rPr>
              <w:t>Работники КДЦ</w:t>
            </w:r>
          </w:p>
          <w:p w:rsidR="001A0401" w:rsidRPr="00385303" w:rsidRDefault="001A0401" w:rsidP="001A0401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1A0401" w:rsidRPr="00385303" w:rsidTr="00385303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0401" w:rsidRPr="00385303" w:rsidRDefault="001A0401" w:rsidP="001A0401">
            <w:pPr>
              <w:rPr>
                <w:rFonts w:ascii="Times New Roman" w:hAnsi="Times New Roman"/>
                <w:sz w:val="24"/>
                <w:szCs w:val="24"/>
              </w:rPr>
            </w:pPr>
            <w:r w:rsidRPr="00385303">
              <w:rPr>
                <w:rFonts w:ascii="Times New Roman" w:hAnsi="Times New Roman"/>
                <w:sz w:val="24"/>
                <w:szCs w:val="24"/>
              </w:rPr>
              <w:t>2 день.</w:t>
            </w:r>
          </w:p>
          <w:p w:rsidR="001A0401" w:rsidRPr="00385303" w:rsidRDefault="001A0401" w:rsidP="001A040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85303">
              <w:rPr>
                <w:rFonts w:ascii="Times New Roman" w:hAnsi="Times New Roman"/>
                <w:i/>
                <w:sz w:val="24"/>
                <w:szCs w:val="24"/>
              </w:rPr>
              <w:t>3 июня</w:t>
            </w:r>
          </w:p>
          <w:p w:rsidR="001A0401" w:rsidRPr="00385303" w:rsidRDefault="001A0401" w:rsidP="001A0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0401" w:rsidRPr="00385303" w:rsidRDefault="001A0401" w:rsidP="001A0401">
            <w:pPr>
              <w:rPr>
                <w:rFonts w:ascii="Times New Roman" w:hAnsi="Times New Roman"/>
                <w:sz w:val="24"/>
                <w:szCs w:val="24"/>
              </w:rPr>
            </w:pPr>
            <w:r w:rsidRPr="00385303">
              <w:rPr>
                <w:rFonts w:ascii="Times New Roman" w:hAnsi="Times New Roman"/>
                <w:sz w:val="24"/>
                <w:szCs w:val="24"/>
              </w:rPr>
              <w:t>- Утренняя зарядка.</w:t>
            </w:r>
          </w:p>
          <w:p w:rsidR="001A0401" w:rsidRPr="00385303" w:rsidRDefault="001A0401" w:rsidP="001A0401">
            <w:pPr>
              <w:rPr>
                <w:rFonts w:ascii="Times New Roman" w:hAnsi="Times New Roman"/>
                <w:sz w:val="24"/>
                <w:szCs w:val="24"/>
              </w:rPr>
            </w:pPr>
            <w:r w:rsidRPr="00385303">
              <w:rPr>
                <w:rFonts w:ascii="Times New Roman" w:hAnsi="Times New Roman"/>
                <w:sz w:val="24"/>
                <w:szCs w:val="24"/>
              </w:rPr>
              <w:t xml:space="preserve">- Отрядное дело: </w:t>
            </w:r>
          </w:p>
          <w:p w:rsidR="001A0401" w:rsidRPr="00385303" w:rsidRDefault="001A0401" w:rsidP="000E7700">
            <w:pPr>
              <w:pStyle w:val="aa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</w:rPr>
            </w:pPr>
            <w:r w:rsidRPr="00385303">
              <w:rPr>
                <w:rFonts w:ascii="Times New Roman" w:eastAsia="Courier New" w:hAnsi="Times New Roman"/>
                <w:lang w:bidi="ru-RU"/>
              </w:rPr>
              <w:t xml:space="preserve">«Уютная лаборатория» </w:t>
            </w:r>
            <w:r w:rsidRPr="00385303">
              <w:rPr>
                <w:rFonts w:ascii="Times New Roman" w:hAnsi="Times New Roman"/>
              </w:rPr>
              <w:t>- оформление отрядных уголков.</w:t>
            </w:r>
          </w:p>
          <w:p w:rsidR="001A0401" w:rsidRPr="00385303" w:rsidRDefault="001A0401" w:rsidP="000E7700">
            <w:pPr>
              <w:pStyle w:val="aa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</w:rPr>
            </w:pPr>
            <w:r w:rsidRPr="00385303">
              <w:rPr>
                <w:rFonts w:ascii="Times New Roman" w:hAnsi="Times New Roman"/>
              </w:rPr>
              <w:t>Разучивание девиза, песни.</w:t>
            </w:r>
          </w:p>
          <w:p w:rsidR="001A0401" w:rsidRPr="00385303" w:rsidRDefault="001A0401" w:rsidP="001A0401">
            <w:pPr>
              <w:rPr>
                <w:rFonts w:ascii="Times New Roman" w:eastAsia="Courier New" w:hAnsi="Times New Roman"/>
                <w:color w:val="FF0000"/>
                <w:sz w:val="24"/>
                <w:szCs w:val="24"/>
                <w:lang w:bidi="ru-RU"/>
              </w:rPr>
            </w:pPr>
            <w:r w:rsidRPr="00385303">
              <w:rPr>
                <w:rFonts w:ascii="Times New Roman" w:eastAsia="Courier New" w:hAnsi="Times New Roman"/>
                <w:color w:val="FF0000"/>
                <w:sz w:val="24"/>
                <w:szCs w:val="24"/>
                <w:lang w:bidi="ru-RU"/>
              </w:rPr>
              <w:t xml:space="preserve">- Встреча с сотрудниками МЧС «Детство БезОпасности». </w:t>
            </w:r>
          </w:p>
          <w:p w:rsidR="001A0401" w:rsidRPr="00385303" w:rsidRDefault="001A0401" w:rsidP="001A0401">
            <w:pPr>
              <w:rPr>
                <w:rFonts w:ascii="Times New Roman" w:hAnsi="Times New Roman"/>
                <w:sz w:val="24"/>
                <w:szCs w:val="24"/>
              </w:rPr>
            </w:pPr>
            <w:r w:rsidRPr="00385303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- Конкурс рисунков «Безопасное лето»</w:t>
            </w:r>
          </w:p>
          <w:p w:rsidR="001A0401" w:rsidRPr="00385303" w:rsidRDefault="001A0401" w:rsidP="001A0401">
            <w:pPr>
              <w:rPr>
                <w:rFonts w:ascii="Times New Roman" w:eastAsia="Courier New" w:hAnsi="Times New Roman"/>
                <w:color w:val="FF0000"/>
                <w:sz w:val="24"/>
                <w:szCs w:val="24"/>
                <w:lang w:bidi="ru-RU"/>
              </w:rPr>
            </w:pPr>
            <w:r w:rsidRPr="00385303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- </w:t>
            </w:r>
            <w:r w:rsidRPr="00385303">
              <w:rPr>
                <w:rFonts w:ascii="Times New Roman" w:eastAsia="Courier New" w:hAnsi="Times New Roman"/>
                <w:color w:val="FF0000"/>
                <w:sz w:val="24"/>
                <w:szCs w:val="24"/>
                <w:lang w:bidi="ru-RU"/>
              </w:rPr>
              <w:t>«Веселые старты».</w:t>
            </w:r>
          </w:p>
          <w:p w:rsidR="001A0401" w:rsidRPr="00385303" w:rsidRDefault="001A0401" w:rsidP="001A0401">
            <w:pPr>
              <w:rPr>
                <w:rFonts w:ascii="Times New Roman" w:hAnsi="Times New Roman"/>
                <w:sz w:val="24"/>
                <w:szCs w:val="24"/>
              </w:rPr>
            </w:pPr>
            <w:r w:rsidRPr="00385303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 xml:space="preserve">- </w:t>
            </w:r>
            <w:r w:rsidRPr="00385303">
              <w:rPr>
                <w:rFonts w:ascii="Times New Roman" w:hAnsi="Times New Roman"/>
                <w:sz w:val="24"/>
                <w:szCs w:val="24"/>
              </w:rPr>
              <w:t>Итоги дня – «Время впечатлений».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0401" w:rsidRPr="00385303" w:rsidRDefault="001A0401" w:rsidP="001A040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85303">
              <w:rPr>
                <w:rFonts w:ascii="Times New Roman" w:hAnsi="Times New Roman"/>
                <w:i/>
                <w:sz w:val="24"/>
                <w:szCs w:val="24"/>
              </w:rPr>
              <w:t>Инструктор по физ. воспитанию</w:t>
            </w:r>
          </w:p>
          <w:p w:rsidR="001A0401" w:rsidRPr="00385303" w:rsidRDefault="001A0401" w:rsidP="001A040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85303">
              <w:rPr>
                <w:rFonts w:ascii="Times New Roman" w:hAnsi="Times New Roman"/>
                <w:i/>
                <w:sz w:val="24"/>
                <w:szCs w:val="24"/>
              </w:rPr>
              <w:t>Сотрудник МЧС</w:t>
            </w:r>
          </w:p>
          <w:p w:rsidR="001A0401" w:rsidRPr="00385303" w:rsidRDefault="001A0401" w:rsidP="001A040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85303">
              <w:rPr>
                <w:rFonts w:ascii="Times New Roman" w:hAnsi="Times New Roman"/>
                <w:i/>
                <w:sz w:val="24"/>
                <w:szCs w:val="24"/>
              </w:rPr>
              <w:t>Воспитатели</w:t>
            </w:r>
          </w:p>
          <w:p w:rsidR="001A0401" w:rsidRPr="00385303" w:rsidRDefault="001A0401" w:rsidP="001A0401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1A0401" w:rsidRPr="00385303" w:rsidTr="00385303">
        <w:tc>
          <w:tcPr>
            <w:tcW w:w="935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0401" w:rsidRPr="00385303" w:rsidRDefault="001A0401" w:rsidP="001A040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85303">
              <w:rPr>
                <w:rFonts w:ascii="Times New Roman" w:eastAsia="Arial Unicode MS" w:hAnsi="Times New Roman"/>
                <w:b/>
                <w:sz w:val="24"/>
                <w:szCs w:val="24"/>
                <w:lang w:eastAsia="en-US"/>
              </w:rPr>
              <w:t>Блок 2 «Географические и литературные открытия»</w:t>
            </w:r>
          </w:p>
        </w:tc>
      </w:tr>
      <w:tr w:rsidR="001A0401" w:rsidRPr="00385303" w:rsidTr="00385303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0401" w:rsidRPr="00385303" w:rsidRDefault="001A0401" w:rsidP="001A0401">
            <w:pPr>
              <w:rPr>
                <w:rFonts w:ascii="Times New Roman" w:hAnsi="Times New Roman"/>
                <w:sz w:val="24"/>
                <w:szCs w:val="24"/>
              </w:rPr>
            </w:pPr>
            <w:r w:rsidRPr="00385303">
              <w:rPr>
                <w:rFonts w:ascii="Times New Roman" w:hAnsi="Times New Roman"/>
                <w:sz w:val="24"/>
                <w:szCs w:val="24"/>
              </w:rPr>
              <w:t>3 день.</w:t>
            </w:r>
          </w:p>
          <w:p w:rsidR="001A0401" w:rsidRPr="00385303" w:rsidRDefault="001A0401" w:rsidP="001A040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85303">
              <w:rPr>
                <w:rFonts w:ascii="Times New Roman" w:hAnsi="Times New Roman"/>
                <w:i/>
                <w:sz w:val="24"/>
                <w:szCs w:val="24"/>
              </w:rPr>
              <w:t>4 июня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0401" w:rsidRPr="00385303" w:rsidRDefault="001A0401" w:rsidP="001A0401">
            <w:pPr>
              <w:rPr>
                <w:rFonts w:ascii="Times New Roman" w:hAnsi="Times New Roman"/>
                <w:sz w:val="24"/>
                <w:szCs w:val="24"/>
              </w:rPr>
            </w:pPr>
            <w:r w:rsidRPr="00385303">
              <w:rPr>
                <w:rFonts w:ascii="Times New Roman" w:hAnsi="Times New Roman"/>
                <w:sz w:val="24"/>
                <w:szCs w:val="24"/>
              </w:rPr>
              <w:t>- Утренняя зарядка.</w:t>
            </w:r>
          </w:p>
          <w:p w:rsidR="001A0401" w:rsidRPr="00385303" w:rsidRDefault="001A0401" w:rsidP="001A0401">
            <w:pPr>
              <w:rPr>
                <w:rFonts w:ascii="Times New Roman" w:hAnsi="Times New Roman"/>
                <w:sz w:val="24"/>
                <w:szCs w:val="24"/>
              </w:rPr>
            </w:pPr>
            <w:r w:rsidRPr="00385303">
              <w:rPr>
                <w:rFonts w:ascii="Times New Roman" w:hAnsi="Times New Roman"/>
                <w:sz w:val="24"/>
                <w:szCs w:val="24"/>
              </w:rPr>
              <w:t xml:space="preserve"> - Отрядное дело: </w:t>
            </w:r>
          </w:p>
          <w:p w:rsidR="001A0401" w:rsidRPr="00385303" w:rsidRDefault="001A0401" w:rsidP="000E7700">
            <w:pPr>
              <w:pStyle w:val="aa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</w:rPr>
            </w:pPr>
            <w:r w:rsidRPr="00385303">
              <w:rPr>
                <w:rFonts w:ascii="Times New Roman" w:eastAsia="Courier New" w:hAnsi="Times New Roman"/>
                <w:lang w:bidi="ru-RU"/>
              </w:rPr>
              <w:t xml:space="preserve">«Уютная лаборатория» </w:t>
            </w:r>
            <w:r w:rsidRPr="00385303">
              <w:rPr>
                <w:rFonts w:ascii="Times New Roman" w:hAnsi="Times New Roman"/>
              </w:rPr>
              <w:t>- оформление отрядных уголков.</w:t>
            </w:r>
          </w:p>
          <w:p w:rsidR="001A0401" w:rsidRPr="00385303" w:rsidRDefault="001A0401" w:rsidP="000E7700">
            <w:pPr>
              <w:pStyle w:val="aa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</w:rPr>
            </w:pPr>
            <w:r w:rsidRPr="00385303">
              <w:rPr>
                <w:rFonts w:ascii="Times New Roman" w:eastAsia="Courier New" w:hAnsi="Times New Roman"/>
                <w:lang w:bidi="ru-RU"/>
              </w:rPr>
              <w:t>Изготовление фотогербария (гербария)    «Растения нашего села».</w:t>
            </w:r>
          </w:p>
          <w:p w:rsidR="001A0401" w:rsidRPr="00385303" w:rsidRDefault="001A0401" w:rsidP="001A0401">
            <w:pPr>
              <w:rPr>
                <w:rFonts w:ascii="Times New Roman" w:hAnsi="Times New Roman"/>
                <w:sz w:val="24"/>
                <w:szCs w:val="24"/>
              </w:rPr>
            </w:pPr>
            <w:r w:rsidRPr="00385303">
              <w:rPr>
                <w:rFonts w:ascii="Times New Roman" w:hAnsi="Times New Roman"/>
                <w:sz w:val="24"/>
                <w:szCs w:val="24"/>
              </w:rPr>
              <w:lastRenderedPageBreak/>
              <w:t>- Беседа «Береги растительный мир. Осторожно, ядовитые растения».</w:t>
            </w:r>
          </w:p>
          <w:p w:rsidR="001A0401" w:rsidRPr="00385303" w:rsidRDefault="001A0401" w:rsidP="001A0401">
            <w:pPr>
              <w:rPr>
                <w:rFonts w:ascii="Times New Roman" w:eastAsia="Courier New" w:hAnsi="Times New Roman"/>
                <w:color w:val="FF0000"/>
                <w:sz w:val="24"/>
                <w:szCs w:val="24"/>
                <w:lang w:bidi="ru-RU"/>
              </w:rPr>
            </w:pPr>
            <w:r w:rsidRPr="00385303">
              <w:rPr>
                <w:rFonts w:ascii="Times New Roman" w:hAnsi="Times New Roman"/>
                <w:color w:val="FF0000"/>
                <w:sz w:val="24"/>
                <w:szCs w:val="24"/>
              </w:rPr>
              <w:t>- Квест</w:t>
            </w:r>
            <w:r w:rsidRPr="00385303">
              <w:rPr>
                <w:rFonts w:ascii="Times New Roman" w:eastAsia="Courier New" w:hAnsi="Times New Roman"/>
                <w:color w:val="FF0000"/>
                <w:sz w:val="24"/>
                <w:szCs w:val="24"/>
                <w:lang w:bidi="ru-RU"/>
              </w:rPr>
              <w:t>«</w:t>
            </w:r>
            <w:r w:rsidRPr="00385303">
              <w:rPr>
                <w:rFonts w:ascii="Times New Roman" w:eastAsia="Courier New" w:hAnsi="Times New Roman"/>
                <w:color w:val="FF0000"/>
                <w:sz w:val="24"/>
                <w:szCs w:val="24"/>
                <w:lang w:val="be-BY" w:bidi="ru-RU"/>
              </w:rPr>
              <w:t>По следам географических открытий</w:t>
            </w:r>
            <w:r w:rsidRPr="00385303">
              <w:rPr>
                <w:rFonts w:ascii="Times New Roman" w:eastAsia="Courier New" w:hAnsi="Times New Roman"/>
                <w:color w:val="FF0000"/>
                <w:sz w:val="24"/>
                <w:szCs w:val="24"/>
                <w:lang w:bidi="ru-RU"/>
              </w:rPr>
              <w:t>».</w:t>
            </w:r>
          </w:p>
          <w:p w:rsidR="001A0401" w:rsidRPr="00385303" w:rsidRDefault="001A0401" w:rsidP="001A0401">
            <w:pPr>
              <w:rPr>
                <w:rFonts w:ascii="Times New Roman" w:eastAsia="Courier New" w:hAnsi="Times New Roman"/>
                <w:color w:val="FF0000"/>
                <w:sz w:val="24"/>
                <w:szCs w:val="24"/>
                <w:lang w:bidi="ru-RU"/>
              </w:rPr>
            </w:pPr>
            <w:r w:rsidRPr="00385303">
              <w:rPr>
                <w:rFonts w:ascii="Times New Roman" w:eastAsia="Courier New" w:hAnsi="Times New Roman"/>
                <w:color w:val="FF0000"/>
                <w:sz w:val="24"/>
                <w:szCs w:val="24"/>
                <w:lang w:bidi="ru-RU"/>
              </w:rPr>
              <w:t>- Лаборатория «Растительный мир под микроскопом»</w:t>
            </w:r>
          </w:p>
          <w:p w:rsidR="001A0401" w:rsidRPr="00385303" w:rsidRDefault="001A0401" w:rsidP="001A0401">
            <w:pPr>
              <w:rPr>
                <w:rFonts w:ascii="Times New Roman" w:hAnsi="Times New Roman"/>
                <w:sz w:val="24"/>
                <w:szCs w:val="24"/>
              </w:rPr>
            </w:pPr>
            <w:r w:rsidRPr="00385303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- Игры на свежем воздухе: «Резиночка», «Десятки-однёрки», «Классические классики»</w:t>
            </w:r>
          </w:p>
          <w:p w:rsidR="001A0401" w:rsidRPr="00385303" w:rsidRDefault="001A0401" w:rsidP="001A0401">
            <w:pPr>
              <w:rPr>
                <w:rFonts w:ascii="Times New Roman" w:hAnsi="Times New Roman"/>
                <w:sz w:val="24"/>
                <w:szCs w:val="24"/>
              </w:rPr>
            </w:pPr>
            <w:r w:rsidRPr="00385303">
              <w:rPr>
                <w:rFonts w:ascii="Times New Roman" w:hAnsi="Times New Roman"/>
                <w:sz w:val="24"/>
                <w:szCs w:val="24"/>
              </w:rPr>
              <w:t>- Итоги дня – «Время впечатлений».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0401" w:rsidRPr="00385303" w:rsidRDefault="001A0401" w:rsidP="001A040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85303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Инструктор по физ. воспитанию</w:t>
            </w:r>
          </w:p>
          <w:p w:rsidR="001A0401" w:rsidRPr="00385303" w:rsidRDefault="001A0401" w:rsidP="001A040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85303">
              <w:rPr>
                <w:rFonts w:ascii="Times New Roman" w:hAnsi="Times New Roman"/>
                <w:i/>
                <w:sz w:val="24"/>
                <w:szCs w:val="24"/>
              </w:rPr>
              <w:t>Воспитатели</w:t>
            </w:r>
          </w:p>
        </w:tc>
      </w:tr>
      <w:tr w:rsidR="001A0401" w:rsidRPr="00385303" w:rsidTr="00385303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0401" w:rsidRPr="00385303" w:rsidRDefault="001A0401" w:rsidP="001A0401">
            <w:pPr>
              <w:rPr>
                <w:rFonts w:ascii="Times New Roman" w:hAnsi="Times New Roman"/>
                <w:sz w:val="24"/>
                <w:szCs w:val="24"/>
              </w:rPr>
            </w:pPr>
            <w:r w:rsidRPr="00385303">
              <w:rPr>
                <w:rFonts w:ascii="Times New Roman" w:hAnsi="Times New Roman"/>
                <w:sz w:val="24"/>
                <w:szCs w:val="24"/>
              </w:rPr>
              <w:lastRenderedPageBreak/>
              <w:t>4 день.</w:t>
            </w:r>
          </w:p>
          <w:p w:rsidR="001A0401" w:rsidRPr="00385303" w:rsidRDefault="001A0401" w:rsidP="001A040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85303">
              <w:rPr>
                <w:rFonts w:ascii="Times New Roman" w:hAnsi="Times New Roman"/>
                <w:i/>
                <w:sz w:val="24"/>
                <w:szCs w:val="24"/>
              </w:rPr>
              <w:t>5 июня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0401" w:rsidRPr="00385303" w:rsidRDefault="001A0401" w:rsidP="001A0401">
            <w:pPr>
              <w:rPr>
                <w:rFonts w:ascii="Times New Roman" w:hAnsi="Times New Roman"/>
                <w:sz w:val="24"/>
                <w:szCs w:val="24"/>
              </w:rPr>
            </w:pPr>
            <w:r w:rsidRPr="00385303">
              <w:rPr>
                <w:rFonts w:ascii="Times New Roman" w:hAnsi="Times New Roman"/>
                <w:sz w:val="24"/>
                <w:szCs w:val="24"/>
              </w:rPr>
              <w:t>- Утренняя зарядка.</w:t>
            </w:r>
          </w:p>
          <w:p w:rsidR="001A0401" w:rsidRPr="00385303" w:rsidRDefault="001A0401" w:rsidP="001A0401">
            <w:pPr>
              <w:rPr>
                <w:rFonts w:ascii="Times New Roman" w:hAnsi="Times New Roman"/>
                <w:sz w:val="24"/>
                <w:szCs w:val="24"/>
              </w:rPr>
            </w:pPr>
            <w:r w:rsidRPr="00385303">
              <w:rPr>
                <w:rFonts w:ascii="Times New Roman" w:hAnsi="Times New Roman"/>
                <w:sz w:val="24"/>
                <w:szCs w:val="24"/>
              </w:rPr>
              <w:t>- Отрядное дело: экологическая акция «Твори, выдумывай, пробуй».</w:t>
            </w:r>
          </w:p>
          <w:p w:rsidR="001A0401" w:rsidRPr="00385303" w:rsidRDefault="001A0401" w:rsidP="001A0401">
            <w:pPr>
              <w:rPr>
                <w:rFonts w:ascii="Times New Roman" w:eastAsia="Courier New" w:hAnsi="Times New Roman"/>
                <w:color w:val="FF0000"/>
                <w:sz w:val="24"/>
                <w:szCs w:val="24"/>
                <w:lang w:bidi="ru-RU"/>
              </w:rPr>
            </w:pPr>
            <w:r w:rsidRPr="00385303">
              <w:rPr>
                <w:rFonts w:ascii="Times New Roman" w:hAnsi="Times New Roman"/>
                <w:sz w:val="24"/>
                <w:szCs w:val="24"/>
              </w:rPr>
              <w:t>- Беседа «Чисто там, где не мусорят!».</w:t>
            </w:r>
          </w:p>
          <w:p w:rsidR="001A0401" w:rsidRPr="00385303" w:rsidRDefault="001A0401" w:rsidP="001A0401">
            <w:pPr>
              <w:rPr>
                <w:rFonts w:ascii="Times New Roman" w:eastAsia="Courier New" w:hAnsi="Times New Roman"/>
                <w:color w:val="FF0000"/>
                <w:sz w:val="24"/>
                <w:szCs w:val="24"/>
                <w:lang w:bidi="ru-RU"/>
              </w:rPr>
            </w:pPr>
            <w:r w:rsidRPr="00385303">
              <w:rPr>
                <w:rFonts w:ascii="Times New Roman" w:eastAsia="Courier New" w:hAnsi="Times New Roman"/>
                <w:color w:val="FF0000"/>
                <w:sz w:val="24"/>
                <w:szCs w:val="24"/>
                <w:lang w:bidi="ru-RU"/>
              </w:rPr>
              <w:t>- Мастер – класс «В поисках радуги».</w:t>
            </w:r>
          </w:p>
          <w:p w:rsidR="001A0401" w:rsidRPr="00385303" w:rsidRDefault="001A0401" w:rsidP="001A0401">
            <w:pPr>
              <w:rPr>
                <w:rFonts w:ascii="Times New Roman" w:hAnsi="Times New Roman"/>
                <w:sz w:val="24"/>
                <w:szCs w:val="24"/>
              </w:rPr>
            </w:pPr>
            <w:r w:rsidRPr="00385303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- Игры с мячом на свежем воздухе.</w:t>
            </w:r>
          </w:p>
          <w:p w:rsidR="001A0401" w:rsidRPr="00385303" w:rsidRDefault="001A0401" w:rsidP="001A0401">
            <w:pPr>
              <w:rPr>
                <w:rFonts w:ascii="Times New Roman" w:hAnsi="Times New Roman"/>
                <w:sz w:val="24"/>
                <w:szCs w:val="24"/>
              </w:rPr>
            </w:pPr>
            <w:r w:rsidRPr="00385303">
              <w:rPr>
                <w:rFonts w:ascii="Times New Roman" w:hAnsi="Times New Roman"/>
                <w:sz w:val="24"/>
                <w:szCs w:val="24"/>
              </w:rPr>
              <w:t>- Итоги дня – «Время впечатлений».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0401" w:rsidRPr="00385303" w:rsidRDefault="001A0401" w:rsidP="001A040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85303">
              <w:rPr>
                <w:rFonts w:ascii="Times New Roman" w:hAnsi="Times New Roman"/>
                <w:i/>
                <w:sz w:val="24"/>
                <w:szCs w:val="24"/>
              </w:rPr>
              <w:t>Инструктор по физ. воспитанию</w:t>
            </w:r>
          </w:p>
          <w:p w:rsidR="001A0401" w:rsidRPr="00385303" w:rsidRDefault="001A0401" w:rsidP="001A040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85303">
              <w:rPr>
                <w:rFonts w:ascii="Times New Roman" w:hAnsi="Times New Roman"/>
                <w:i/>
                <w:sz w:val="24"/>
                <w:szCs w:val="24"/>
              </w:rPr>
              <w:t>Воспитатели</w:t>
            </w:r>
          </w:p>
          <w:p w:rsidR="001A0401" w:rsidRPr="00385303" w:rsidRDefault="001A0401" w:rsidP="001A0401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1A0401" w:rsidRPr="00385303" w:rsidTr="00385303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0401" w:rsidRPr="00385303" w:rsidRDefault="001A0401" w:rsidP="001A0401">
            <w:pPr>
              <w:rPr>
                <w:rFonts w:ascii="Times New Roman" w:hAnsi="Times New Roman"/>
                <w:sz w:val="24"/>
                <w:szCs w:val="24"/>
              </w:rPr>
            </w:pPr>
            <w:r w:rsidRPr="00385303">
              <w:rPr>
                <w:rFonts w:ascii="Times New Roman" w:hAnsi="Times New Roman"/>
                <w:sz w:val="24"/>
                <w:szCs w:val="24"/>
              </w:rPr>
              <w:t>5 день.</w:t>
            </w:r>
          </w:p>
          <w:p w:rsidR="001A0401" w:rsidRPr="00385303" w:rsidRDefault="00505A9C" w:rsidP="001A040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</w:t>
            </w:r>
            <w:r w:rsidR="001A0401" w:rsidRPr="00385303">
              <w:rPr>
                <w:rFonts w:ascii="Times New Roman" w:hAnsi="Times New Roman"/>
                <w:i/>
                <w:sz w:val="24"/>
                <w:szCs w:val="24"/>
              </w:rPr>
              <w:t xml:space="preserve"> июня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0401" w:rsidRPr="00385303" w:rsidRDefault="001A0401" w:rsidP="001A0401">
            <w:pPr>
              <w:rPr>
                <w:rFonts w:ascii="Times New Roman" w:hAnsi="Times New Roman"/>
                <w:sz w:val="24"/>
                <w:szCs w:val="24"/>
              </w:rPr>
            </w:pPr>
            <w:r w:rsidRPr="00385303">
              <w:rPr>
                <w:rFonts w:ascii="Times New Roman" w:hAnsi="Times New Roman"/>
                <w:sz w:val="24"/>
                <w:szCs w:val="24"/>
              </w:rPr>
              <w:t>- Утренняя зарядка.</w:t>
            </w:r>
          </w:p>
          <w:p w:rsidR="001A0401" w:rsidRPr="00385303" w:rsidRDefault="001A0401" w:rsidP="001A0401">
            <w:pPr>
              <w:rPr>
                <w:rFonts w:ascii="Times New Roman" w:hAnsi="Times New Roman"/>
                <w:sz w:val="24"/>
                <w:szCs w:val="24"/>
              </w:rPr>
            </w:pPr>
            <w:r w:rsidRPr="00385303">
              <w:rPr>
                <w:rFonts w:ascii="Times New Roman" w:hAnsi="Times New Roman"/>
                <w:sz w:val="24"/>
                <w:szCs w:val="24"/>
              </w:rPr>
              <w:t xml:space="preserve">- Отрядное дело: </w:t>
            </w:r>
          </w:p>
          <w:p w:rsidR="001A0401" w:rsidRPr="00385303" w:rsidRDefault="001A0401" w:rsidP="000E7700">
            <w:pPr>
              <w:pStyle w:val="aa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</w:rPr>
            </w:pPr>
            <w:r w:rsidRPr="00385303">
              <w:rPr>
                <w:rFonts w:ascii="Times New Roman" w:hAnsi="Times New Roman"/>
              </w:rPr>
              <w:t>«Расскажи о А.С. Пушкине»;</w:t>
            </w:r>
          </w:p>
          <w:p w:rsidR="001A0401" w:rsidRPr="00385303" w:rsidRDefault="001A0401" w:rsidP="000E7700">
            <w:pPr>
              <w:pStyle w:val="aa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</w:rPr>
            </w:pPr>
            <w:r w:rsidRPr="00385303">
              <w:rPr>
                <w:rFonts w:ascii="Times New Roman" w:hAnsi="Times New Roman"/>
              </w:rPr>
              <w:t>Конкурс «Инсценируй сказку …» по произведениям А.С. Пушкина.</w:t>
            </w:r>
          </w:p>
          <w:p w:rsidR="001A0401" w:rsidRPr="00385303" w:rsidRDefault="001A0401" w:rsidP="000E7700">
            <w:pPr>
              <w:pStyle w:val="aa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</w:rPr>
            </w:pPr>
            <w:r w:rsidRPr="00385303">
              <w:rPr>
                <w:rFonts w:ascii="Times New Roman" w:hAnsi="Times New Roman"/>
              </w:rPr>
              <w:t>Составь 10 вопросов по произведениям А.С. Пушкина.</w:t>
            </w:r>
          </w:p>
          <w:p w:rsidR="001A0401" w:rsidRPr="00385303" w:rsidRDefault="001A0401" w:rsidP="001A040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85303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- «Путешествие по сказкам А.С. Пушкина». </w:t>
            </w:r>
          </w:p>
          <w:p w:rsidR="001A0401" w:rsidRPr="00385303" w:rsidRDefault="001A0401" w:rsidP="001A0401">
            <w:pPr>
              <w:rPr>
                <w:rFonts w:ascii="Times New Roman" w:hAnsi="Times New Roman"/>
                <w:sz w:val="24"/>
                <w:szCs w:val="24"/>
              </w:rPr>
            </w:pPr>
            <w:r w:rsidRPr="00385303">
              <w:rPr>
                <w:rFonts w:ascii="Times New Roman" w:hAnsi="Times New Roman"/>
                <w:sz w:val="24"/>
                <w:szCs w:val="24"/>
              </w:rPr>
              <w:t>- Игры - конкурсы на свежем воздухе по сказкам писателя.</w:t>
            </w:r>
          </w:p>
          <w:p w:rsidR="001A0401" w:rsidRPr="00385303" w:rsidRDefault="001A0401" w:rsidP="001A0401">
            <w:pPr>
              <w:rPr>
                <w:rFonts w:ascii="Times New Roman" w:hAnsi="Times New Roman"/>
                <w:sz w:val="24"/>
                <w:szCs w:val="24"/>
              </w:rPr>
            </w:pPr>
            <w:r w:rsidRPr="00385303">
              <w:rPr>
                <w:rFonts w:ascii="Times New Roman" w:hAnsi="Times New Roman"/>
                <w:sz w:val="24"/>
                <w:szCs w:val="24"/>
              </w:rPr>
              <w:t>- Итоги дня – «Время впечатлений».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0401" w:rsidRPr="00385303" w:rsidRDefault="001A0401" w:rsidP="001A040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85303">
              <w:rPr>
                <w:rFonts w:ascii="Times New Roman" w:hAnsi="Times New Roman"/>
                <w:i/>
                <w:sz w:val="24"/>
                <w:szCs w:val="24"/>
              </w:rPr>
              <w:t>Инструктор по физ. воспитанию</w:t>
            </w:r>
          </w:p>
          <w:p w:rsidR="001A0401" w:rsidRPr="00385303" w:rsidRDefault="001A0401" w:rsidP="001A040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85303">
              <w:rPr>
                <w:rFonts w:ascii="Times New Roman" w:hAnsi="Times New Roman"/>
                <w:i/>
                <w:sz w:val="24"/>
                <w:szCs w:val="24"/>
              </w:rPr>
              <w:t>Воспитатели</w:t>
            </w:r>
          </w:p>
          <w:p w:rsidR="001A0401" w:rsidRPr="00385303" w:rsidRDefault="001A0401" w:rsidP="00505A9C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1A0401" w:rsidRPr="00385303" w:rsidTr="00385303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0401" w:rsidRPr="00385303" w:rsidRDefault="001A0401" w:rsidP="001A0401">
            <w:pPr>
              <w:rPr>
                <w:rFonts w:ascii="Times New Roman" w:hAnsi="Times New Roman"/>
                <w:sz w:val="24"/>
                <w:szCs w:val="24"/>
              </w:rPr>
            </w:pPr>
            <w:r w:rsidRPr="00385303">
              <w:rPr>
                <w:rFonts w:ascii="Times New Roman" w:hAnsi="Times New Roman"/>
                <w:sz w:val="24"/>
                <w:szCs w:val="24"/>
              </w:rPr>
              <w:t>6 день.</w:t>
            </w:r>
          </w:p>
          <w:p w:rsidR="001A0401" w:rsidRPr="00385303" w:rsidRDefault="001A0401" w:rsidP="001A040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85303">
              <w:rPr>
                <w:rFonts w:ascii="Times New Roman" w:hAnsi="Times New Roman"/>
                <w:i/>
                <w:sz w:val="24"/>
                <w:szCs w:val="24"/>
              </w:rPr>
              <w:t>9 июня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0401" w:rsidRPr="00385303" w:rsidRDefault="001A0401" w:rsidP="001A0401">
            <w:pPr>
              <w:rPr>
                <w:rFonts w:ascii="Times New Roman" w:hAnsi="Times New Roman"/>
                <w:sz w:val="24"/>
                <w:szCs w:val="24"/>
              </w:rPr>
            </w:pPr>
            <w:r w:rsidRPr="00385303">
              <w:rPr>
                <w:rFonts w:ascii="Times New Roman" w:hAnsi="Times New Roman"/>
                <w:sz w:val="24"/>
                <w:szCs w:val="24"/>
              </w:rPr>
              <w:t>- Утренняя зарядка.</w:t>
            </w:r>
          </w:p>
          <w:p w:rsidR="001A0401" w:rsidRPr="00385303" w:rsidRDefault="001A0401" w:rsidP="001A0401">
            <w:pPr>
              <w:widowControl w:val="0"/>
              <w:rPr>
                <w:rFonts w:ascii="Times New Roman" w:eastAsia="Courier New" w:hAnsi="Times New Roman"/>
                <w:color w:val="000000"/>
                <w:sz w:val="24"/>
                <w:szCs w:val="24"/>
                <w:lang w:val="be-BY" w:bidi="ru-RU"/>
              </w:rPr>
            </w:pPr>
            <w:r w:rsidRPr="00385303">
              <w:rPr>
                <w:rFonts w:ascii="Times New Roman" w:eastAsia="Courier New" w:hAnsi="Times New Roman"/>
                <w:color w:val="000000"/>
                <w:sz w:val="24"/>
                <w:szCs w:val="24"/>
                <w:lang w:val="be-BY" w:bidi="ru-RU"/>
              </w:rPr>
              <w:t xml:space="preserve">- </w:t>
            </w:r>
            <w:r w:rsidRPr="00385303">
              <w:rPr>
                <w:rFonts w:ascii="Times New Roman" w:hAnsi="Times New Roman"/>
                <w:sz w:val="24"/>
                <w:szCs w:val="24"/>
              </w:rPr>
              <w:t>Отрядное дело: разучивание девиза, песни, танца</w:t>
            </w:r>
          </w:p>
          <w:p w:rsidR="001A0401" w:rsidRPr="00385303" w:rsidRDefault="001A0401" w:rsidP="001A0401">
            <w:pPr>
              <w:widowControl w:val="0"/>
              <w:rPr>
                <w:rFonts w:ascii="Times New Roman" w:eastAsia="Courier New" w:hAnsi="Times New Roman"/>
                <w:color w:val="FF0000"/>
                <w:sz w:val="24"/>
                <w:szCs w:val="24"/>
                <w:lang w:val="be-BY" w:bidi="ru-RU"/>
              </w:rPr>
            </w:pPr>
            <w:r w:rsidRPr="00385303">
              <w:rPr>
                <w:rFonts w:ascii="Times New Roman" w:eastAsia="Courier New" w:hAnsi="Times New Roman"/>
                <w:color w:val="FF0000"/>
                <w:sz w:val="24"/>
                <w:szCs w:val="24"/>
                <w:lang w:val="be-BY" w:bidi="ru-RU"/>
              </w:rPr>
              <w:t>- Поисковая игра «Остров сокровищ».</w:t>
            </w:r>
          </w:p>
          <w:p w:rsidR="001A0401" w:rsidRPr="00385303" w:rsidRDefault="001A0401" w:rsidP="001A0401">
            <w:pPr>
              <w:widowControl w:val="0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385303">
              <w:rPr>
                <w:rFonts w:ascii="Times New Roman" w:eastAsia="Courier New" w:hAnsi="Times New Roman"/>
                <w:color w:val="000000"/>
                <w:sz w:val="24"/>
                <w:szCs w:val="24"/>
                <w:lang w:val="be-BY" w:bidi="ru-RU"/>
              </w:rPr>
              <w:t>- Русские народные игры.</w:t>
            </w:r>
          </w:p>
          <w:p w:rsidR="001A0401" w:rsidRPr="00385303" w:rsidRDefault="001A0401" w:rsidP="001A0401">
            <w:pPr>
              <w:rPr>
                <w:rFonts w:ascii="Times New Roman" w:hAnsi="Times New Roman"/>
                <w:sz w:val="24"/>
                <w:szCs w:val="24"/>
              </w:rPr>
            </w:pPr>
            <w:r w:rsidRPr="00385303">
              <w:rPr>
                <w:rFonts w:ascii="Times New Roman" w:hAnsi="Times New Roman"/>
                <w:sz w:val="24"/>
                <w:szCs w:val="24"/>
              </w:rPr>
              <w:lastRenderedPageBreak/>
              <w:t>- Итоги дня – «Время впечатлений».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0401" w:rsidRPr="00385303" w:rsidRDefault="001A0401" w:rsidP="001A040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85303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Инструктор по физ. воспитанию</w:t>
            </w:r>
          </w:p>
          <w:p w:rsidR="001A0401" w:rsidRPr="00385303" w:rsidRDefault="001A0401" w:rsidP="001A040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85303">
              <w:rPr>
                <w:rFonts w:ascii="Times New Roman" w:hAnsi="Times New Roman"/>
                <w:i/>
                <w:sz w:val="24"/>
                <w:szCs w:val="24"/>
              </w:rPr>
              <w:t>Воспитатели</w:t>
            </w:r>
          </w:p>
          <w:p w:rsidR="001A0401" w:rsidRPr="00385303" w:rsidRDefault="001A0401" w:rsidP="001A0401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1A0401" w:rsidRPr="00385303" w:rsidTr="00385303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0401" w:rsidRPr="00385303" w:rsidRDefault="001A0401" w:rsidP="001A0401">
            <w:pPr>
              <w:rPr>
                <w:rFonts w:ascii="Times New Roman" w:hAnsi="Times New Roman"/>
                <w:sz w:val="24"/>
                <w:szCs w:val="24"/>
              </w:rPr>
            </w:pPr>
            <w:r w:rsidRPr="00385303">
              <w:rPr>
                <w:rFonts w:ascii="Times New Roman" w:hAnsi="Times New Roman"/>
                <w:sz w:val="24"/>
                <w:szCs w:val="24"/>
              </w:rPr>
              <w:lastRenderedPageBreak/>
              <w:t>7 день.</w:t>
            </w:r>
          </w:p>
          <w:p w:rsidR="001A0401" w:rsidRPr="00385303" w:rsidRDefault="001A0401" w:rsidP="001A040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85303">
              <w:rPr>
                <w:rFonts w:ascii="Times New Roman" w:hAnsi="Times New Roman"/>
                <w:i/>
                <w:sz w:val="24"/>
                <w:szCs w:val="24"/>
              </w:rPr>
              <w:t>10  июня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0401" w:rsidRPr="00385303" w:rsidRDefault="001A0401" w:rsidP="001A0401">
            <w:pPr>
              <w:rPr>
                <w:rFonts w:ascii="Times New Roman" w:hAnsi="Times New Roman"/>
                <w:sz w:val="24"/>
                <w:szCs w:val="24"/>
              </w:rPr>
            </w:pPr>
            <w:r w:rsidRPr="00385303">
              <w:rPr>
                <w:rFonts w:ascii="Times New Roman" w:hAnsi="Times New Roman"/>
                <w:sz w:val="24"/>
                <w:szCs w:val="24"/>
              </w:rPr>
              <w:t>- Утренняя зарядка.</w:t>
            </w:r>
          </w:p>
          <w:p w:rsidR="001A0401" w:rsidRPr="00385303" w:rsidRDefault="001A0401" w:rsidP="001A0401">
            <w:pPr>
              <w:rPr>
                <w:rFonts w:ascii="Times New Roman" w:hAnsi="Times New Roman"/>
                <w:sz w:val="24"/>
                <w:szCs w:val="24"/>
              </w:rPr>
            </w:pPr>
            <w:r w:rsidRPr="00385303">
              <w:rPr>
                <w:rFonts w:ascii="Times New Roman" w:hAnsi="Times New Roman"/>
                <w:sz w:val="24"/>
                <w:szCs w:val="24"/>
              </w:rPr>
              <w:t xml:space="preserve">- Отрядное дело: </w:t>
            </w:r>
          </w:p>
          <w:p w:rsidR="001A0401" w:rsidRPr="00385303" w:rsidRDefault="001A0401" w:rsidP="000E7700">
            <w:pPr>
              <w:pStyle w:val="aa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</w:rPr>
            </w:pPr>
            <w:r w:rsidRPr="00385303">
              <w:rPr>
                <w:rFonts w:ascii="Times New Roman" w:hAnsi="Times New Roman"/>
              </w:rPr>
              <w:t>Разучивание песни, танца.</w:t>
            </w:r>
          </w:p>
          <w:p w:rsidR="001A0401" w:rsidRPr="00385303" w:rsidRDefault="001A0401" w:rsidP="000E7700">
            <w:pPr>
              <w:pStyle w:val="aa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</w:rPr>
            </w:pPr>
            <w:r w:rsidRPr="00385303">
              <w:rPr>
                <w:rFonts w:ascii="Times New Roman" w:hAnsi="Times New Roman"/>
              </w:rPr>
              <w:t>Узнать информацию об определенных географических открытиях (когда, кто совершил)</w:t>
            </w:r>
          </w:p>
          <w:p w:rsidR="001A0401" w:rsidRPr="00385303" w:rsidRDefault="001A0401" w:rsidP="001A0401">
            <w:pPr>
              <w:rPr>
                <w:rFonts w:ascii="Times New Roman" w:eastAsia="Courier New" w:hAnsi="Times New Roman"/>
                <w:color w:val="000000"/>
                <w:sz w:val="24"/>
                <w:szCs w:val="24"/>
                <w:lang w:bidi="ru-RU"/>
              </w:rPr>
            </w:pPr>
            <w:r w:rsidRPr="00385303">
              <w:rPr>
                <w:rFonts w:ascii="Times New Roman" w:eastAsia="Courier New" w:hAnsi="Times New Roman"/>
                <w:color w:val="FF0000"/>
                <w:sz w:val="24"/>
                <w:szCs w:val="24"/>
                <w:lang w:bidi="ru-RU"/>
              </w:rPr>
              <w:t>- Час общения «Открытие Колумба, Магеллана и других мореплавателей»</w:t>
            </w:r>
          </w:p>
          <w:p w:rsidR="001A0401" w:rsidRPr="00385303" w:rsidRDefault="001A0401" w:rsidP="001A0401">
            <w:pPr>
              <w:rPr>
                <w:rFonts w:ascii="Times New Roman" w:hAnsi="Times New Roman"/>
                <w:sz w:val="24"/>
                <w:szCs w:val="24"/>
              </w:rPr>
            </w:pPr>
            <w:r w:rsidRPr="00385303">
              <w:rPr>
                <w:rFonts w:ascii="Times New Roman" w:eastAsia="Courier New" w:hAnsi="Times New Roman"/>
                <w:color w:val="000000"/>
                <w:sz w:val="24"/>
                <w:szCs w:val="24"/>
                <w:lang w:bidi="ru-RU"/>
              </w:rPr>
              <w:t xml:space="preserve">- Игры со скакалкой на свежем воздухе. </w:t>
            </w:r>
          </w:p>
          <w:p w:rsidR="001A0401" w:rsidRPr="00385303" w:rsidRDefault="001A0401" w:rsidP="001A0401">
            <w:pPr>
              <w:rPr>
                <w:rFonts w:ascii="Times New Roman" w:hAnsi="Times New Roman"/>
                <w:sz w:val="24"/>
                <w:szCs w:val="24"/>
              </w:rPr>
            </w:pPr>
            <w:r w:rsidRPr="00385303">
              <w:rPr>
                <w:rFonts w:ascii="Times New Roman" w:hAnsi="Times New Roman"/>
                <w:sz w:val="24"/>
                <w:szCs w:val="24"/>
              </w:rPr>
              <w:t>- Итоги дня – «Время впечатлений».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0401" w:rsidRPr="00385303" w:rsidRDefault="001A0401" w:rsidP="001A040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85303">
              <w:rPr>
                <w:rFonts w:ascii="Times New Roman" w:hAnsi="Times New Roman"/>
                <w:i/>
                <w:sz w:val="24"/>
                <w:szCs w:val="24"/>
              </w:rPr>
              <w:t>Инструктор по физ. воспитанию</w:t>
            </w:r>
          </w:p>
          <w:p w:rsidR="001A0401" w:rsidRPr="00385303" w:rsidRDefault="001A0401" w:rsidP="001A040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85303">
              <w:rPr>
                <w:rFonts w:ascii="Times New Roman" w:hAnsi="Times New Roman"/>
                <w:i/>
                <w:sz w:val="24"/>
                <w:szCs w:val="24"/>
              </w:rPr>
              <w:t>Воспитатели</w:t>
            </w:r>
          </w:p>
          <w:p w:rsidR="001A0401" w:rsidRPr="00385303" w:rsidRDefault="001A0401" w:rsidP="001A0401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1A0401" w:rsidRPr="00385303" w:rsidTr="00385303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0401" w:rsidRPr="00385303" w:rsidRDefault="001A0401" w:rsidP="001A0401">
            <w:pPr>
              <w:rPr>
                <w:rFonts w:ascii="Times New Roman" w:hAnsi="Times New Roman"/>
                <w:sz w:val="24"/>
                <w:szCs w:val="24"/>
              </w:rPr>
            </w:pPr>
            <w:r w:rsidRPr="00385303">
              <w:rPr>
                <w:rFonts w:ascii="Times New Roman" w:hAnsi="Times New Roman"/>
                <w:sz w:val="24"/>
                <w:szCs w:val="24"/>
              </w:rPr>
              <w:t>8 день.</w:t>
            </w:r>
          </w:p>
          <w:p w:rsidR="001A0401" w:rsidRPr="00385303" w:rsidRDefault="001A0401" w:rsidP="001A040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85303">
              <w:rPr>
                <w:rFonts w:ascii="Times New Roman" w:hAnsi="Times New Roman"/>
                <w:i/>
                <w:sz w:val="24"/>
                <w:szCs w:val="24"/>
              </w:rPr>
              <w:t>11 июня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0401" w:rsidRPr="00385303" w:rsidRDefault="001A0401" w:rsidP="001A0401">
            <w:pPr>
              <w:rPr>
                <w:rFonts w:ascii="Times New Roman" w:hAnsi="Times New Roman"/>
                <w:sz w:val="24"/>
                <w:szCs w:val="24"/>
              </w:rPr>
            </w:pPr>
            <w:r w:rsidRPr="00385303">
              <w:rPr>
                <w:rFonts w:ascii="Times New Roman" w:hAnsi="Times New Roman"/>
                <w:sz w:val="24"/>
                <w:szCs w:val="24"/>
              </w:rPr>
              <w:t>Утренняя зарядка.</w:t>
            </w:r>
          </w:p>
          <w:p w:rsidR="001A0401" w:rsidRPr="00385303" w:rsidRDefault="001A0401" w:rsidP="001A0401">
            <w:pPr>
              <w:rPr>
                <w:rFonts w:ascii="Times New Roman" w:hAnsi="Times New Roman"/>
                <w:sz w:val="24"/>
                <w:szCs w:val="24"/>
              </w:rPr>
            </w:pPr>
            <w:r w:rsidRPr="00385303">
              <w:rPr>
                <w:rFonts w:ascii="Times New Roman" w:hAnsi="Times New Roman"/>
                <w:sz w:val="24"/>
                <w:szCs w:val="24"/>
              </w:rPr>
              <w:t>- Отрядное дело: разучивание песни, танца.</w:t>
            </w:r>
          </w:p>
          <w:p w:rsidR="001A0401" w:rsidRPr="00385303" w:rsidRDefault="001A0401" w:rsidP="001A0401">
            <w:pPr>
              <w:rPr>
                <w:rFonts w:ascii="Times New Roman" w:eastAsia="Courier New" w:hAnsi="Times New Roman"/>
                <w:color w:val="000000"/>
                <w:sz w:val="24"/>
                <w:szCs w:val="24"/>
                <w:lang w:bidi="ru-RU"/>
              </w:rPr>
            </w:pPr>
            <w:r w:rsidRPr="00385303">
              <w:rPr>
                <w:rFonts w:ascii="Times New Roman" w:eastAsia="Courier New" w:hAnsi="Times New Roman"/>
                <w:color w:val="000000"/>
                <w:sz w:val="24"/>
                <w:szCs w:val="24"/>
                <w:lang w:bidi="ru-RU"/>
              </w:rPr>
              <w:t>- Викторина «Устами младенца» об окружающем нас мире, явлениях природы.</w:t>
            </w:r>
          </w:p>
          <w:p w:rsidR="001A0401" w:rsidRPr="00385303" w:rsidRDefault="001A0401" w:rsidP="001A0401">
            <w:pPr>
              <w:rPr>
                <w:rFonts w:ascii="Times New Roman" w:hAnsi="Times New Roman"/>
                <w:sz w:val="24"/>
                <w:szCs w:val="24"/>
              </w:rPr>
            </w:pPr>
            <w:r w:rsidRPr="00385303">
              <w:rPr>
                <w:rFonts w:ascii="Times New Roman" w:eastAsia="Courier New" w:hAnsi="Times New Roman"/>
                <w:color w:val="000000"/>
                <w:sz w:val="24"/>
                <w:szCs w:val="24"/>
                <w:lang w:bidi="ru-RU"/>
              </w:rPr>
              <w:t>- Игры народов мира.</w:t>
            </w:r>
          </w:p>
          <w:p w:rsidR="001A0401" w:rsidRPr="00385303" w:rsidRDefault="001A0401" w:rsidP="001A0401">
            <w:pPr>
              <w:rPr>
                <w:rFonts w:ascii="Times New Roman" w:hAnsi="Times New Roman"/>
                <w:sz w:val="24"/>
                <w:szCs w:val="24"/>
              </w:rPr>
            </w:pPr>
            <w:r w:rsidRPr="00385303">
              <w:rPr>
                <w:rFonts w:ascii="Times New Roman" w:hAnsi="Times New Roman"/>
                <w:sz w:val="24"/>
                <w:szCs w:val="24"/>
              </w:rPr>
              <w:t>- Итоги дня – «Время впечатлений».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0401" w:rsidRPr="00385303" w:rsidRDefault="001A0401" w:rsidP="001A040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85303">
              <w:rPr>
                <w:rFonts w:ascii="Times New Roman" w:hAnsi="Times New Roman"/>
                <w:i/>
                <w:sz w:val="24"/>
                <w:szCs w:val="24"/>
              </w:rPr>
              <w:t>Инструктор по физ. воспитанию</w:t>
            </w:r>
          </w:p>
          <w:p w:rsidR="001A0401" w:rsidRPr="00385303" w:rsidRDefault="001A0401" w:rsidP="001A040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85303">
              <w:rPr>
                <w:rFonts w:ascii="Times New Roman" w:hAnsi="Times New Roman"/>
                <w:i/>
                <w:sz w:val="24"/>
                <w:szCs w:val="24"/>
              </w:rPr>
              <w:t>Воспитатели</w:t>
            </w:r>
          </w:p>
          <w:p w:rsidR="001A0401" w:rsidRPr="00385303" w:rsidRDefault="001A0401" w:rsidP="001A0401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1A0401" w:rsidRPr="00385303" w:rsidTr="00385303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0401" w:rsidRPr="00385303" w:rsidRDefault="001A0401" w:rsidP="001A040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85303">
              <w:rPr>
                <w:rFonts w:ascii="Times New Roman" w:hAnsi="Times New Roman"/>
                <w:sz w:val="24"/>
                <w:szCs w:val="24"/>
              </w:rPr>
              <w:t>9 день.</w:t>
            </w:r>
          </w:p>
          <w:p w:rsidR="001A0401" w:rsidRPr="00385303" w:rsidRDefault="001A0401" w:rsidP="00505A9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8530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1</w:t>
            </w:r>
            <w:r w:rsidR="00505A9C">
              <w:rPr>
                <w:rFonts w:ascii="Times New Roman" w:hAnsi="Times New Roman"/>
                <w:i/>
                <w:sz w:val="24"/>
                <w:szCs w:val="24"/>
              </w:rPr>
              <w:t xml:space="preserve">6 </w:t>
            </w:r>
            <w:r w:rsidRPr="00385303">
              <w:rPr>
                <w:rFonts w:ascii="Times New Roman" w:hAnsi="Times New Roman"/>
                <w:i/>
                <w:sz w:val="24"/>
                <w:szCs w:val="24"/>
              </w:rPr>
              <w:t>июня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0401" w:rsidRPr="00385303" w:rsidRDefault="001A0401" w:rsidP="001A0401">
            <w:pPr>
              <w:rPr>
                <w:rFonts w:ascii="Times New Roman" w:hAnsi="Times New Roman"/>
                <w:sz w:val="24"/>
                <w:szCs w:val="24"/>
              </w:rPr>
            </w:pPr>
            <w:r w:rsidRPr="00385303">
              <w:rPr>
                <w:rFonts w:ascii="Times New Roman" w:hAnsi="Times New Roman"/>
                <w:sz w:val="24"/>
                <w:szCs w:val="24"/>
              </w:rPr>
              <w:t>- Утренняя зарядка.</w:t>
            </w:r>
          </w:p>
          <w:p w:rsidR="001A0401" w:rsidRPr="00385303" w:rsidRDefault="001A0401" w:rsidP="001A0401">
            <w:pPr>
              <w:rPr>
                <w:rFonts w:ascii="Times New Roman" w:hAnsi="Times New Roman"/>
                <w:sz w:val="24"/>
                <w:szCs w:val="24"/>
              </w:rPr>
            </w:pPr>
            <w:r w:rsidRPr="00385303">
              <w:rPr>
                <w:rFonts w:ascii="Times New Roman" w:hAnsi="Times New Roman"/>
                <w:sz w:val="24"/>
                <w:szCs w:val="24"/>
              </w:rPr>
              <w:t xml:space="preserve">- Отрядное дело: </w:t>
            </w:r>
          </w:p>
          <w:p w:rsidR="001A0401" w:rsidRPr="00385303" w:rsidRDefault="001A0401" w:rsidP="000E7700">
            <w:pPr>
              <w:pStyle w:val="aa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</w:rPr>
            </w:pPr>
            <w:r w:rsidRPr="00385303">
              <w:rPr>
                <w:rFonts w:ascii="Times New Roman" w:hAnsi="Times New Roman"/>
              </w:rPr>
              <w:t>Чтение произведений К. Д. Ушинского, Л. Н. Толстого.</w:t>
            </w:r>
          </w:p>
          <w:p w:rsidR="001A0401" w:rsidRPr="00385303" w:rsidRDefault="001A0401" w:rsidP="000E7700">
            <w:pPr>
              <w:pStyle w:val="aa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</w:rPr>
            </w:pPr>
            <w:r w:rsidRPr="00385303">
              <w:rPr>
                <w:rFonts w:ascii="Times New Roman" w:hAnsi="Times New Roman"/>
              </w:rPr>
              <w:t>Конкурс рисунков по произведениям Ушинского К. Д. и Толстого Л. Н.</w:t>
            </w:r>
          </w:p>
          <w:p w:rsidR="001A0401" w:rsidRPr="00385303" w:rsidRDefault="001A0401" w:rsidP="001A040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85303">
              <w:rPr>
                <w:rFonts w:ascii="Times New Roman" w:hAnsi="Times New Roman"/>
                <w:color w:val="FF0000"/>
                <w:sz w:val="24"/>
                <w:szCs w:val="24"/>
              </w:rPr>
              <w:t>- Викторина по произведениям К.Д. Ушинского</w:t>
            </w:r>
          </w:p>
          <w:p w:rsidR="001A0401" w:rsidRPr="00385303" w:rsidRDefault="001A0401" w:rsidP="001A0401">
            <w:pPr>
              <w:rPr>
                <w:rFonts w:ascii="Times New Roman" w:hAnsi="Times New Roman"/>
                <w:sz w:val="24"/>
                <w:szCs w:val="24"/>
              </w:rPr>
            </w:pPr>
            <w:r w:rsidRPr="00385303">
              <w:rPr>
                <w:rFonts w:ascii="Times New Roman" w:hAnsi="Times New Roman"/>
                <w:sz w:val="24"/>
                <w:szCs w:val="24"/>
              </w:rPr>
              <w:t>- Игры на свежем воздухе: «Выбивало», «Гуманэ»</w:t>
            </w:r>
          </w:p>
          <w:p w:rsidR="001A0401" w:rsidRPr="00385303" w:rsidRDefault="001A0401" w:rsidP="001A0401">
            <w:pPr>
              <w:rPr>
                <w:rFonts w:ascii="Times New Roman" w:hAnsi="Times New Roman"/>
                <w:sz w:val="24"/>
                <w:szCs w:val="24"/>
              </w:rPr>
            </w:pPr>
            <w:r w:rsidRPr="00385303">
              <w:rPr>
                <w:rFonts w:ascii="Times New Roman" w:hAnsi="Times New Roman"/>
                <w:sz w:val="24"/>
                <w:szCs w:val="24"/>
              </w:rPr>
              <w:t>- Итоги дня – «Время впечатлений».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0401" w:rsidRPr="00385303" w:rsidRDefault="001A0401" w:rsidP="001A040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85303">
              <w:rPr>
                <w:rFonts w:ascii="Times New Roman" w:hAnsi="Times New Roman"/>
                <w:i/>
                <w:sz w:val="24"/>
                <w:szCs w:val="24"/>
              </w:rPr>
              <w:t>Инструктор по физ. воспитанию</w:t>
            </w:r>
          </w:p>
          <w:p w:rsidR="001A0401" w:rsidRPr="00385303" w:rsidRDefault="001A0401" w:rsidP="001A040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85303">
              <w:rPr>
                <w:rFonts w:ascii="Times New Roman" w:hAnsi="Times New Roman"/>
                <w:i/>
                <w:sz w:val="24"/>
                <w:szCs w:val="24"/>
              </w:rPr>
              <w:t>Воспитатели</w:t>
            </w:r>
          </w:p>
          <w:p w:rsidR="001A0401" w:rsidRPr="00385303" w:rsidRDefault="001A0401" w:rsidP="001A040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85303">
              <w:rPr>
                <w:rFonts w:ascii="Times New Roman" w:hAnsi="Times New Roman"/>
                <w:i/>
                <w:sz w:val="24"/>
                <w:szCs w:val="24"/>
              </w:rPr>
              <w:t>Троицкая сельская библиотека</w:t>
            </w:r>
          </w:p>
        </w:tc>
      </w:tr>
      <w:tr w:rsidR="001A0401" w:rsidRPr="00385303" w:rsidTr="00385303">
        <w:tc>
          <w:tcPr>
            <w:tcW w:w="935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0401" w:rsidRPr="00385303" w:rsidRDefault="001A0401" w:rsidP="001A0401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85303">
              <w:rPr>
                <w:rFonts w:ascii="Times New Roman" w:hAnsi="Times New Roman"/>
                <w:b/>
                <w:noProof/>
                <w:sz w:val="24"/>
                <w:szCs w:val="24"/>
              </w:rPr>
              <w:t>Блок 3 «Научные открытия и эксперементы»</w:t>
            </w:r>
          </w:p>
        </w:tc>
      </w:tr>
      <w:tr w:rsidR="001A0401" w:rsidRPr="00385303" w:rsidTr="00385303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0401" w:rsidRPr="00385303" w:rsidRDefault="001A0401" w:rsidP="001A0401">
            <w:pPr>
              <w:rPr>
                <w:rFonts w:ascii="Times New Roman" w:hAnsi="Times New Roman"/>
                <w:sz w:val="24"/>
                <w:szCs w:val="24"/>
              </w:rPr>
            </w:pPr>
            <w:r w:rsidRPr="00385303">
              <w:rPr>
                <w:rFonts w:ascii="Times New Roman" w:hAnsi="Times New Roman"/>
                <w:sz w:val="24"/>
                <w:szCs w:val="24"/>
              </w:rPr>
              <w:t>10 день.</w:t>
            </w:r>
          </w:p>
          <w:p w:rsidR="001A0401" w:rsidRPr="00385303" w:rsidRDefault="001A0401" w:rsidP="00505A9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85303"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r w:rsidR="00505A9C">
              <w:rPr>
                <w:rFonts w:ascii="Times New Roman" w:hAnsi="Times New Roman"/>
                <w:i/>
                <w:sz w:val="24"/>
                <w:szCs w:val="24"/>
              </w:rPr>
              <w:t>7</w:t>
            </w:r>
            <w:r w:rsidRPr="00385303">
              <w:rPr>
                <w:rFonts w:ascii="Times New Roman" w:hAnsi="Times New Roman"/>
                <w:i/>
                <w:sz w:val="24"/>
                <w:szCs w:val="24"/>
              </w:rPr>
              <w:t xml:space="preserve"> июня 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0401" w:rsidRPr="00385303" w:rsidRDefault="001A0401" w:rsidP="001A0401">
            <w:pPr>
              <w:rPr>
                <w:rFonts w:ascii="Times New Roman" w:hAnsi="Times New Roman"/>
                <w:sz w:val="24"/>
                <w:szCs w:val="24"/>
              </w:rPr>
            </w:pPr>
            <w:r w:rsidRPr="00385303">
              <w:rPr>
                <w:rFonts w:ascii="Times New Roman" w:hAnsi="Times New Roman"/>
                <w:sz w:val="24"/>
                <w:szCs w:val="24"/>
              </w:rPr>
              <w:t>- Утренняя зарядка.</w:t>
            </w:r>
          </w:p>
          <w:p w:rsidR="001A0401" w:rsidRPr="00385303" w:rsidRDefault="001A0401" w:rsidP="001A0401">
            <w:pPr>
              <w:rPr>
                <w:rFonts w:ascii="Times New Roman" w:hAnsi="Times New Roman"/>
                <w:sz w:val="24"/>
                <w:szCs w:val="24"/>
              </w:rPr>
            </w:pPr>
            <w:r w:rsidRPr="00385303">
              <w:rPr>
                <w:rFonts w:ascii="Times New Roman" w:hAnsi="Times New Roman"/>
                <w:sz w:val="24"/>
                <w:szCs w:val="24"/>
              </w:rPr>
              <w:t xml:space="preserve">- Отрядное дело: </w:t>
            </w:r>
          </w:p>
          <w:p w:rsidR="001A0401" w:rsidRPr="00385303" w:rsidRDefault="001A0401" w:rsidP="000E7700">
            <w:pPr>
              <w:pStyle w:val="aa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</w:rPr>
            </w:pPr>
            <w:r w:rsidRPr="00385303">
              <w:rPr>
                <w:rFonts w:ascii="Times New Roman" w:hAnsi="Times New Roman"/>
              </w:rPr>
              <w:t>Выполнить задание - указать ФИО ученого, совершившего научное открытие в данной области.</w:t>
            </w:r>
          </w:p>
          <w:p w:rsidR="001A0401" w:rsidRPr="00385303" w:rsidRDefault="001A0401" w:rsidP="001A040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8530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385303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Познавательный час «Да здравствует </w:t>
            </w:r>
            <w:r w:rsidRPr="00385303">
              <w:rPr>
                <w:rFonts w:ascii="Times New Roman" w:hAnsi="Times New Roman"/>
                <w:color w:val="FF0000"/>
                <w:sz w:val="24"/>
                <w:szCs w:val="24"/>
              </w:rPr>
              <w:lastRenderedPageBreak/>
              <w:t>российская</w:t>
            </w:r>
          </w:p>
          <w:p w:rsidR="001A0401" w:rsidRPr="00385303" w:rsidRDefault="001A0401" w:rsidP="001A040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85303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 наука».</w:t>
            </w:r>
          </w:p>
          <w:p w:rsidR="001A0401" w:rsidRPr="00385303" w:rsidRDefault="001A0401" w:rsidP="001A0401">
            <w:pPr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385303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- Игра по станциям «Моя Россия».</w:t>
            </w:r>
          </w:p>
          <w:p w:rsidR="001A0401" w:rsidRPr="00385303" w:rsidRDefault="001A0401" w:rsidP="001A0401">
            <w:pPr>
              <w:rPr>
                <w:rFonts w:ascii="Times New Roman" w:hAnsi="Times New Roman"/>
                <w:sz w:val="24"/>
                <w:szCs w:val="24"/>
              </w:rPr>
            </w:pPr>
            <w:r w:rsidRPr="00385303">
              <w:rPr>
                <w:rFonts w:ascii="Times New Roman" w:hAnsi="Times New Roman"/>
                <w:bCs/>
                <w:sz w:val="24"/>
                <w:szCs w:val="24"/>
              </w:rPr>
              <w:t>- Русские народные игры.</w:t>
            </w:r>
          </w:p>
          <w:p w:rsidR="001A0401" w:rsidRPr="00385303" w:rsidRDefault="001A0401" w:rsidP="001A0401">
            <w:pPr>
              <w:rPr>
                <w:rFonts w:ascii="Times New Roman" w:hAnsi="Times New Roman"/>
                <w:sz w:val="24"/>
                <w:szCs w:val="24"/>
              </w:rPr>
            </w:pPr>
            <w:r w:rsidRPr="00385303">
              <w:rPr>
                <w:rFonts w:ascii="Times New Roman" w:hAnsi="Times New Roman"/>
                <w:sz w:val="24"/>
                <w:szCs w:val="24"/>
              </w:rPr>
              <w:t>- Итоги дня – «Время впечатлений».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0401" w:rsidRPr="00385303" w:rsidRDefault="001A0401" w:rsidP="001A040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85303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Инструктор по физ. воспитанию</w:t>
            </w:r>
          </w:p>
          <w:p w:rsidR="001A0401" w:rsidRPr="00385303" w:rsidRDefault="001A0401" w:rsidP="001A040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85303">
              <w:rPr>
                <w:rFonts w:ascii="Times New Roman" w:hAnsi="Times New Roman"/>
                <w:i/>
                <w:sz w:val="24"/>
                <w:szCs w:val="24"/>
              </w:rPr>
              <w:t>Воспитатели</w:t>
            </w:r>
          </w:p>
          <w:p w:rsidR="001A0401" w:rsidRPr="00385303" w:rsidRDefault="001A0401" w:rsidP="001A040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85303">
              <w:rPr>
                <w:rFonts w:ascii="Times New Roman" w:hAnsi="Times New Roman"/>
                <w:i/>
                <w:sz w:val="24"/>
                <w:szCs w:val="24"/>
              </w:rPr>
              <w:t>Работники КДЦ</w:t>
            </w:r>
          </w:p>
          <w:p w:rsidR="001A0401" w:rsidRPr="00385303" w:rsidRDefault="001A0401" w:rsidP="001A0401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1A0401" w:rsidRPr="00385303" w:rsidTr="00385303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0401" w:rsidRPr="00385303" w:rsidRDefault="001A0401" w:rsidP="001A0401">
            <w:pPr>
              <w:rPr>
                <w:rFonts w:ascii="Times New Roman" w:hAnsi="Times New Roman"/>
                <w:sz w:val="24"/>
                <w:szCs w:val="24"/>
              </w:rPr>
            </w:pPr>
            <w:r w:rsidRPr="00385303">
              <w:rPr>
                <w:rFonts w:ascii="Times New Roman" w:hAnsi="Times New Roman"/>
                <w:sz w:val="24"/>
                <w:szCs w:val="24"/>
              </w:rPr>
              <w:lastRenderedPageBreak/>
              <w:t>11 день.</w:t>
            </w:r>
          </w:p>
          <w:p w:rsidR="001A0401" w:rsidRPr="00385303" w:rsidRDefault="001A0401" w:rsidP="00505A9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85303"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r w:rsidR="00505A9C">
              <w:rPr>
                <w:rFonts w:ascii="Times New Roman" w:hAnsi="Times New Roman"/>
                <w:i/>
                <w:sz w:val="24"/>
                <w:szCs w:val="24"/>
              </w:rPr>
              <w:t xml:space="preserve">8 </w:t>
            </w:r>
            <w:r w:rsidRPr="00385303">
              <w:rPr>
                <w:rFonts w:ascii="Times New Roman" w:hAnsi="Times New Roman"/>
                <w:i/>
                <w:sz w:val="24"/>
                <w:szCs w:val="24"/>
              </w:rPr>
              <w:t>июня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0401" w:rsidRPr="00385303" w:rsidRDefault="001A0401" w:rsidP="001A0401">
            <w:pPr>
              <w:rPr>
                <w:rFonts w:ascii="Times New Roman" w:hAnsi="Times New Roman"/>
                <w:sz w:val="24"/>
                <w:szCs w:val="24"/>
              </w:rPr>
            </w:pPr>
            <w:r w:rsidRPr="00385303">
              <w:rPr>
                <w:rFonts w:ascii="Times New Roman" w:hAnsi="Times New Roman"/>
                <w:sz w:val="24"/>
                <w:szCs w:val="24"/>
              </w:rPr>
              <w:t>- Утренняя зарядка.</w:t>
            </w:r>
          </w:p>
          <w:p w:rsidR="001A0401" w:rsidRPr="00385303" w:rsidRDefault="001A0401" w:rsidP="001A0401">
            <w:pPr>
              <w:rPr>
                <w:rFonts w:ascii="Times New Roman" w:hAnsi="Times New Roman"/>
                <w:sz w:val="24"/>
                <w:szCs w:val="24"/>
              </w:rPr>
            </w:pPr>
            <w:r w:rsidRPr="00385303">
              <w:rPr>
                <w:rFonts w:ascii="Times New Roman" w:hAnsi="Times New Roman"/>
                <w:sz w:val="24"/>
                <w:szCs w:val="24"/>
              </w:rPr>
              <w:t>- Отрядное дело: показать несложный эксперимент</w:t>
            </w:r>
          </w:p>
          <w:p w:rsidR="001A0401" w:rsidRPr="00385303" w:rsidRDefault="001A0401" w:rsidP="001A0401">
            <w:pPr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  <w:r w:rsidRPr="0038530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385303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Беседа «Опасности повседневной жизни».</w:t>
            </w:r>
          </w:p>
          <w:p w:rsidR="001A0401" w:rsidRPr="00385303" w:rsidRDefault="001A0401" w:rsidP="001A040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85303">
              <w:rPr>
                <w:rFonts w:ascii="Times New Roman" w:eastAsia="Courier New" w:hAnsi="Times New Roman"/>
                <w:color w:val="FF0000"/>
                <w:sz w:val="24"/>
                <w:szCs w:val="24"/>
                <w:lang w:bidi="ru-RU"/>
              </w:rPr>
              <w:t>- Мастер – класс «Мой эксперимент»</w:t>
            </w:r>
          </w:p>
          <w:p w:rsidR="001A0401" w:rsidRPr="00385303" w:rsidRDefault="001A0401" w:rsidP="001A040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85303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- </w:t>
            </w:r>
            <w:r w:rsidRPr="00385303">
              <w:rPr>
                <w:rFonts w:ascii="Times New Roman" w:eastAsia="Courier New" w:hAnsi="Times New Roman"/>
                <w:color w:val="FF0000"/>
                <w:sz w:val="24"/>
                <w:szCs w:val="24"/>
                <w:lang w:bidi="ru-RU"/>
              </w:rPr>
              <w:t>«Путешествие в царство бытовой химии».</w:t>
            </w:r>
          </w:p>
          <w:p w:rsidR="001A0401" w:rsidRPr="00385303" w:rsidRDefault="001A0401" w:rsidP="001A0401">
            <w:pPr>
              <w:rPr>
                <w:rFonts w:ascii="Times New Roman" w:hAnsi="Times New Roman"/>
                <w:sz w:val="24"/>
                <w:szCs w:val="24"/>
              </w:rPr>
            </w:pPr>
            <w:r w:rsidRPr="00385303">
              <w:rPr>
                <w:rFonts w:ascii="Times New Roman" w:hAnsi="Times New Roman"/>
                <w:sz w:val="24"/>
                <w:szCs w:val="24"/>
              </w:rPr>
              <w:t>- «Итоги дня – «Время впечатлений».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0401" w:rsidRPr="00385303" w:rsidRDefault="001A0401" w:rsidP="001A040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85303">
              <w:rPr>
                <w:rFonts w:ascii="Times New Roman" w:hAnsi="Times New Roman"/>
                <w:i/>
                <w:sz w:val="24"/>
                <w:szCs w:val="24"/>
              </w:rPr>
              <w:t>Инструктор по физ. воспитанию</w:t>
            </w:r>
          </w:p>
          <w:p w:rsidR="001A0401" w:rsidRPr="00385303" w:rsidRDefault="001A0401" w:rsidP="001A040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85303">
              <w:rPr>
                <w:rFonts w:ascii="Times New Roman" w:hAnsi="Times New Roman"/>
                <w:i/>
                <w:sz w:val="24"/>
                <w:szCs w:val="24"/>
              </w:rPr>
              <w:t>Воспитатели</w:t>
            </w:r>
          </w:p>
          <w:p w:rsidR="001A0401" w:rsidRPr="00385303" w:rsidRDefault="001A0401" w:rsidP="001A0401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1A0401" w:rsidRPr="00385303" w:rsidTr="00385303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0401" w:rsidRPr="00385303" w:rsidRDefault="001A0401" w:rsidP="001A0401">
            <w:pPr>
              <w:rPr>
                <w:rFonts w:ascii="Times New Roman" w:hAnsi="Times New Roman"/>
                <w:sz w:val="24"/>
                <w:szCs w:val="24"/>
              </w:rPr>
            </w:pPr>
            <w:r w:rsidRPr="00385303">
              <w:rPr>
                <w:rFonts w:ascii="Times New Roman" w:hAnsi="Times New Roman"/>
                <w:sz w:val="24"/>
                <w:szCs w:val="24"/>
              </w:rPr>
              <w:t>12 день.</w:t>
            </w:r>
          </w:p>
          <w:p w:rsidR="001A0401" w:rsidRPr="00385303" w:rsidRDefault="001A0401" w:rsidP="00505A9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85303"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r w:rsidR="00505A9C">
              <w:rPr>
                <w:rFonts w:ascii="Times New Roman" w:hAnsi="Times New Roman"/>
                <w:i/>
                <w:sz w:val="24"/>
                <w:szCs w:val="24"/>
              </w:rPr>
              <w:t>9</w:t>
            </w:r>
            <w:r w:rsidRPr="00385303">
              <w:rPr>
                <w:rFonts w:ascii="Times New Roman" w:hAnsi="Times New Roman"/>
                <w:i/>
                <w:sz w:val="24"/>
                <w:szCs w:val="24"/>
              </w:rPr>
              <w:t xml:space="preserve"> июня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0401" w:rsidRPr="00385303" w:rsidRDefault="001A0401" w:rsidP="001A0401">
            <w:pPr>
              <w:rPr>
                <w:rFonts w:ascii="Times New Roman" w:hAnsi="Times New Roman"/>
                <w:sz w:val="24"/>
                <w:szCs w:val="24"/>
              </w:rPr>
            </w:pPr>
            <w:r w:rsidRPr="00385303">
              <w:rPr>
                <w:rFonts w:ascii="Times New Roman" w:hAnsi="Times New Roman"/>
                <w:sz w:val="24"/>
                <w:szCs w:val="24"/>
              </w:rPr>
              <w:t>- Утренняя зарядка.</w:t>
            </w:r>
          </w:p>
          <w:p w:rsidR="001A0401" w:rsidRPr="00385303" w:rsidRDefault="001A0401" w:rsidP="001A0401">
            <w:pPr>
              <w:rPr>
                <w:rFonts w:ascii="Times New Roman" w:hAnsi="Times New Roman"/>
                <w:sz w:val="24"/>
                <w:szCs w:val="24"/>
              </w:rPr>
            </w:pPr>
            <w:r w:rsidRPr="00385303">
              <w:rPr>
                <w:rFonts w:ascii="Times New Roman" w:hAnsi="Times New Roman"/>
                <w:sz w:val="24"/>
                <w:szCs w:val="24"/>
              </w:rPr>
              <w:t>- Отрядное дело: узнать «Кто первым изобрел ракету»</w:t>
            </w:r>
          </w:p>
          <w:p w:rsidR="001A0401" w:rsidRPr="00385303" w:rsidRDefault="001A0401" w:rsidP="001A0401">
            <w:pPr>
              <w:rPr>
                <w:rFonts w:ascii="Times New Roman" w:hAnsi="Times New Roman"/>
                <w:sz w:val="24"/>
                <w:szCs w:val="24"/>
              </w:rPr>
            </w:pPr>
            <w:r w:rsidRPr="00385303">
              <w:rPr>
                <w:rFonts w:ascii="Times New Roman" w:hAnsi="Times New Roman"/>
                <w:sz w:val="24"/>
                <w:szCs w:val="24"/>
              </w:rPr>
              <w:t>- Мастерская профессора Открывашкина «Строим ракету»</w:t>
            </w:r>
          </w:p>
          <w:p w:rsidR="001A0401" w:rsidRPr="00385303" w:rsidRDefault="001A0401" w:rsidP="001A0401">
            <w:pPr>
              <w:rPr>
                <w:rFonts w:ascii="Times New Roman" w:hAnsi="Times New Roman"/>
                <w:sz w:val="24"/>
                <w:szCs w:val="24"/>
              </w:rPr>
            </w:pPr>
            <w:r w:rsidRPr="00385303">
              <w:rPr>
                <w:rFonts w:ascii="Times New Roman" w:hAnsi="Times New Roman"/>
                <w:sz w:val="24"/>
                <w:szCs w:val="24"/>
              </w:rPr>
              <w:t>- Игры на свежем воздухе: «Классики-квадрат», «Мячик-мячик»</w:t>
            </w:r>
          </w:p>
          <w:p w:rsidR="001A0401" w:rsidRPr="00385303" w:rsidRDefault="001A0401" w:rsidP="001A0401">
            <w:pPr>
              <w:rPr>
                <w:rFonts w:ascii="Times New Roman" w:hAnsi="Times New Roman"/>
                <w:sz w:val="24"/>
                <w:szCs w:val="24"/>
              </w:rPr>
            </w:pPr>
            <w:r w:rsidRPr="00385303">
              <w:rPr>
                <w:rFonts w:ascii="Times New Roman" w:hAnsi="Times New Roman"/>
                <w:sz w:val="24"/>
                <w:szCs w:val="24"/>
              </w:rPr>
              <w:t>- Итоги дня – «Время впечатлений».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0401" w:rsidRPr="00385303" w:rsidRDefault="001A0401" w:rsidP="001A040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85303">
              <w:rPr>
                <w:rFonts w:ascii="Times New Roman" w:hAnsi="Times New Roman"/>
                <w:i/>
                <w:sz w:val="24"/>
                <w:szCs w:val="24"/>
              </w:rPr>
              <w:t>Инструктор по физ. воспитанию</w:t>
            </w:r>
          </w:p>
          <w:p w:rsidR="001A0401" w:rsidRPr="00385303" w:rsidRDefault="001A0401" w:rsidP="001A040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85303">
              <w:rPr>
                <w:rFonts w:ascii="Times New Roman" w:hAnsi="Times New Roman"/>
                <w:i/>
                <w:sz w:val="24"/>
                <w:szCs w:val="24"/>
              </w:rPr>
              <w:t>Воспитатели</w:t>
            </w:r>
          </w:p>
          <w:p w:rsidR="001A0401" w:rsidRPr="00385303" w:rsidRDefault="001A0401" w:rsidP="001A0401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1A0401" w:rsidRPr="00385303" w:rsidTr="00385303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0401" w:rsidRPr="00385303" w:rsidRDefault="001A0401" w:rsidP="001A0401">
            <w:pPr>
              <w:rPr>
                <w:rFonts w:ascii="Times New Roman" w:hAnsi="Times New Roman"/>
                <w:sz w:val="24"/>
                <w:szCs w:val="24"/>
              </w:rPr>
            </w:pPr>
            <w:r w:rsidRPr="00385303">
              <w:rPr>
                <w:rFonts w:ascii="Times New Roman" w:hAnsi="Times New Roman"/>
                <w:sz w:val="24"/>
                <w:szCs w:val="24"/>
              </w:rPr>
              <w:t>13 день.</w:t>
            </w:r>
          </w:p>
          <w:p w:rsidR="001A0401" w:rsidRPr="00385303" w:rsidRDefault="00505A9C" w:rsidP="001A040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20</w:t>
            </w:r>
            <w:r w:rsidR="001A0401" w:rsidRPr="00385303">
              <w:rPr>
                <w:rFonts w:ascii="Times New Roman" w:hAnsi="Times New Roman"/>
                <w:i/>
                <w:sz w:val="24"/>
                <w:szCs w:val="24"/>
              </w:rPr>
              <w:t xml:space="preserve"> июня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0401" w:rsidRPr="00385303" w:rsidRDefault="001A0401" w:rsidP="001A0401">
            <w:pPr>
              <w:rPr>
                <w:rFonts w:ascii="Times New Roman" w:hAnsi="Times New Roman"/>
                <w:sz w:val="24"/>
                <w:szCs w:val="24"/>
              </w:rPr>
            </w:pPr>
            <w:r w:rsidRPr="00385303">
              <w:rPr>
                <w:rFonts w:ascii="Times New Roman" w:hAnsi="Times New Roman"/>
                <w:sz w:val="24"/>
                <w:szCs w:val="24"/>
              </w:rPr>
              <w:t>- Утренняя зарядка.</w:t>
            </w:r>
          </w:p>
          <w:p w:rsidR="001A0401" w:rsidRPr="00385303" w:rsidRDefault="001A0401" w:rsidP="001A0401">
            <w:pPr>
              <w:rPr>
                <w:rFonts w:ascii="Times New Roman" w:hAnsi="Times New Roman"/>
                <w:sz w:val="24"/>
                <w:szCs w:val="24"/>
              </w:rPr>
            </w:pPr>
            <w:r w:rsidRPr="00385303">
              <w:rPr>
                <w:rFonts w:ascii="Times New Roman" w:hAnsi="Times New Roman"/>
                <w:sz w:val="24"/>
                <w:szCs w:val="24"/>
              </w:rPr>
              <w:t>- Отрядное дело: рассказать об интересных профессиях, занимающихся наукой.</w:t>
            </w:r>
          </w:p>
          <w:p w:rsidR="001A0401" w:rsidRPr="00385303" w:rsidRDefault="001A0401" w:rsidP="001A040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8530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385303">
              <w:rPr>
                <w:rFonts w:ascii="Times New Roman" w:hAnsi="Times New Roman"/>
                <w:color w:val="FF0000"/>
                <w:sz w:val="24"/>
                <w:szCs w:val="24"/>
              </w:rPr>
              <w:t>Викторина «Академия весёлых наук»</w:t>
            </w:r>
          </w:p>
          <w:p w:rsidR="001A0401" w:rsidRPr="00385303" w:rsidRDefault="001A0401" w:rsidP="001A040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85303">
              <w:rPr>
                <w:rFonts w:ascii="Times New Roman" w:hAnsi="Times New Roman"/>
                <w:color w:val="FF0000"/>
                <w:sz w:val="24"/>
                <w:szCs w:val="24"/>
              </w:rPr>
              <w:t>- «Ярмарка профессий, занимающихся наукой»</w:t>
            </w:r>
          </w:p>
          <w:p w:rsidR="001A0401" w:rsidRPr="00385303" w:rsidRDefault="001A0401" w:rsidP="001A0401">
            <w:pPr>
              <w:rPr>
                <w:rFonts w:ascii="Times New Roman" w:hAnsi="Times New Roman"/>
                <w:sz w:val="24"/>
                <w:szCs w:val="24"/>
              </w:rPr>
            </w:pPr>
            <w:r w:rsidRPr="00385303">
              <w:rPr>
                <w:rFonts w:ascii="Times New Roman" w:hAnsi="Times New Roman"/>
                <w:sz w:val="24"/>
                <w:szCs w:val="24"/>
              </w:rPr>
              <w:t>- Игры с мячом: «Лапта», «Просто - хлопок», «Десяточки с мячом от стены»</w:t>
            </w:r>
          </w:p>
          <w:p w:rsidR="001A0401" w:rsidRPr="00385303" w:rsidRDefault="001A0401" w:rsidP="001A0401">
            <w:pPr>
              <w:rPr>
                <w:rFonts w:ascii="Times New Roman" w:hAnsi="Times New Roman"/>
                <w:sz w:val="24"/>
                <w:szCs w:val="24"/>
              </w:rPr>
            </w:pPr>
            <w:r w:rsidRPr="00385303"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- </w:t>
            </w:r>
            <w:r w:rsidRPr="00385303">
              <w:rPr>
                <w:rFonts w:ascii="Times New Roman" w:hAnsi="Times New Roman"/>
                <w:sz w:val="24"/>
                <w:szCs w:val="24"/>
              </w:rPr>
              <w:t>Итоги дня – «Время впечатлений».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0401" w:rsidRPr="00385303" w:rsidRDefault="001A0401" w:rsidP="001A040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85303">
              <w:rPr>
                <w:rFonts w:ascii="Times New Roman" w:hAnsi="Times New Roman"/>
                <w:i/>
                <w:sz w:val="24"/>
                <w:szCs w:val="24"/>
              </w:rPr>
              <w:t>Инструктор по физ. воспитанию</w:t>
            </w:r>
          </w:p>
          <w:p w:rsidR="001A0401" w:rsidRPr="00385303" w:rsidRDefault="001A0401" w:rsidP="001A040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85303">
              <w:rPr>
                <w:rFonts w:ascii="Times New Roman" w:hAnsi="Times New Roman"/>
                <w:i/>
                <w:sz w:val="24"/>
                <w:szCs w:val="24"/>
              </w:rPr>
              <w:t>Воспитатели</w:t>
            </w:r>
          </w:p>
          <w:p w:rsidR="001A0401" w:rsidRPr="00385303" w:rsidRDefault="001A0401" w:rsidP="001A0401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1A0401" w:rsidRPr="00385303" w:rsidTr="00385303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0401" w:rsidRPr="00385303" w:rsidRDefault="001A0401" w:rsidP="001A0401">
            <w:pPr>
              <w:rPr>
                <w:rFonts w:ascii="Times New Roman" w:hAnsi="Times New Roman"/>
                <w:sz w:val="24"/>
                <w:szCs w:val="24"/>
              </w:rPr>
            </w:pPr>
            <w:r w:rsidRPr="00385303">
              <w:rPr>
                <w:rFonts w:ascii="Times New Roman" w:hAnsi="Times New Roman"/>
                <w:sz w:val="24"/>
                <w:szCs w:val="24"/>
              </w:rPr>
              <w:t>14 день.</w:t>
            </w:r>
          </w:p>
          <w:p w:rsidR="001A0401" w:rsidRPr="00385303" w:rsidRDefault="001A0401" w:rsidP="00505A9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85303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2</w:t>
            </w:r>
            <w:r w:rsidR="00505A9C">
              <w:rPr>
                <w:rFonts w:ascii="Times New Roman" w:hAnsi="Times New Roman"/>
                <w:i/>
                <w:sz w:val="24"/>
                <w:szCs w:val="24"/>
              </w:rPr>
              <w:t>3</w:t>
            </w:r>
            <w:r w:rsidRPr="00385303">
              <w:rPr>
                <w:rFonts w:ascii="Times New Roman" w:hAnsi="Times New Roman"/>
                <w:i/>
                <w:sz w:val="24"/>
                <w:szCs w:val="24"/>
              </w:rPr>
              <w:t xml:space="preserve"> июня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0401" w:rsidRPr="00385303" w:rsidRDefault="001A0401" w:rsidP="001A0401">
            <w:pPr>
              <w:rPr>
                <w:rFonts w:ascii="Times New Roman" w:hAnsi="Times New Roman"/>
                <w:sz w:val="24"/>
                <w:szCs w:val="24"/>
              </w:rPr>
            </w:pPr>
            <w:r w:rsidRPr="00385303">
              <w:rPr>
                <w:rFonts w:ascii="Times New Roman" w:hAnsi="Times New Roman"/>
                <w:sz w:val="24"/>
                <w:szCs w:val="24"/>
              </w:rPr>
              <w:lastRenderedPageBreak/>
              <w:t>- Утренняя зарядка.</w:t>
            </w:r>
          </w:p>
          <w:p w:rsidR="001A0401" w:rsidRPr="00385303" w:rsidRDefault="001A0401" w:rsidP="001A0401">
            <w:pPr>
              <w:rPr>
                <w:rFonts w:ascii="Times New Roman" w:hAnsi="Times New Roman"/>
                <w:sz w:val="24"/>
                <w:szCs w:val="24"/>
              </w:rPr>
            </w:pPr>
            <w:r w:rsidRPr="00385303">
              <w:rPr>
                <w:rFonts w:ascii="Times New Roman" w:hAnsi="Times New Roman"/>
                <w:sz w:val="24"/>
                <w:szCs w:val="24"/>
              </w:rPr>
              <w:t xml:space="preserve">- Отрядное дело: смастерить дом (школу) </w:t>
            </w:r>
            <w:r w:rsidRPr="00385303">
              <w:rPr>
                <w:rFonts w:ascii="Times New Roman" w:hAnsi="Times New Roman"/>
                <w:sz w:val="24"/>
                <w:szCs w:val="24"/>
              </w:rPr>
              <w:lastRenderedPageBreak/>
              <w:t>будущего и представить  свою модель</w:t>
            </w:r>
          </w:p>
          <w:p w:rsidR="001A0401" w:rsidRPr="00385303" w:rsidRDefault="001A0401" w:rsidP="001A040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8530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385303">
              <w:rPr>
                <w:rFonts w:ascii="Times New Roman" w:hAnsi="Times New Roman"/>
                <w:color w:val="FF0000"/>
                <w:sz w:val="24"/>
                <w:szCs w:val="24"/>
              </w:rPr>
              <w:t>«Научный квиз»</w:t>
            </w:r>
          </w:p>
          <w:p w:rsidR="001A0401" w:rsidRPr="00385303" w:rsidRDefault="001A0401" w:rsidP="001A0401">
            <w:pPr>
              <w:rPr>
                <w:rFonts w:ascii="Times New Roman" w:hAnsi="Times New Roman"/>
                <w:sz w:val="24"/>
                <w:szCs w:val="24"/>
              </w:rPr>
            </w:pPr>
            <w:r w:rsidRPr="00385303">
              <w:rPr>
                <w:rFonts w:ascii="Times New Roman" w:hAnsi="Times New Roman"/>
                <w:color w:val="FF0000"/>
                <w:sz w:val="24"/>
                <w:szCs w:val="24"/>
              </w:rPr>
              <w:t>- «О физике и в шутку, и в серьёз»</w:t>
            </w:r>
          </w:p>
          <w:p w:rsidR="001A0401" w:rsidRPr="00385303" w:rsidRDefault="001A0401" w:rsidP="001A0401">
            <w:pPr>
              <w:rPr>
                <w:rFonts w:ascii="Times New Roman" w:hAnsi="Times New Roman"/>
                <w:sz w:val="24"/>
                <w:szCs w:val="24"/>
              </w:rPr>
            </w:pPr>
            <w:r w:rsidRPr="00385303">
              <w:rPr>
                <w:rFonts w:ascii="Times New Roman" w:hAnsi="Times New Roman"/>
                <w:sz w:val="24"/>
                <w:szCs w:val="24"/>
              </w:rPr>
              <w:t>- Итоги дня – «Время впечатлений»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0401" w:rsidRPr="00385303" w:rsidRDefault="001A0401" w:rsidP="001A040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85303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Инструктор по физ. воспитанию</w:t>
            </w:r>
          </w:p>
          <w:p w:rsidR="001A0401" w:rsidRPr="00385303" w:rsidRDefault="001A0401" w:rsidP="001A040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85303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Воспитатели</w:t>
            </w:r>
          </w:p>
          <w:p w:rsidR="001A0401" w:rsidRPr="00385303" w:rsidRDefault="001A0401" w:rsidP="001A040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85303">
              <w:rPr>
                <w:rFonts w:ascii="Times New Roman" w:hAnsi="Times New Roman"/>
                <w:i/>
                <w:sz w:val="24"/>
                <w:szCs w:val="24"/>
              </w:rPr>
              <w:t>Работники КДЦ</w:t>
            </w:r>
          </w:p>
        </w:tc>
      </w:tr>
      <w:tr w:rsidR="001A0401" w:rsidRPr="00385303" w:rsidTr="00385303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0401" w:rsidRPr="00385303" w:rsidRDefault="001A0401" w:rsidP="001A0401">
            <w:pPr>
              <w:rPr>
                <w:rFonts w:ascii="Times New Roman" w:hAnsi="Times New Roman"/>
                <w:sz w:val="24"/>
                <w:szCs w:val="24"/>
              </w:rPr>
            </w:pPr>
            <w:r w:rsidRPr="00385303">
              <w:rPr>
                <w:rFonts w:ascii="Times New Roman" w:hAnsi="Times New Roman"/>
                <w:sz w:val="24"/>
                <w:szCs w:val="24"/>
              </w:rPr>
              <w:lastRenderedPageBreak/>
              <w:t>15 день.</w:t>
            </w:r>
          </w:p>
          <w:p w:rsidR="001A0401" w:rsidRPr="00385303" w:rsidRDefault="001A0401" w:rsidP="00505A9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85303">
              <w:rPr>
                <w:rFonts w:ascii="Times New Roman" w:hAnsi="Times New Roman"/>
                <w:i/>
                <w:sz w:val="24"/>
                <w:szCs w:val="24"/>
              </w:rPr>
              <w:t>2</w:t>
            </w:r>
            <w:r w:rsidR="00505A9C">
              <w:rPr>
                <w:rFonts w:ascii="Times New Roman" w:hAnsi="Times New Roman"/>
                <w:i/>
                <w:sz w:val="24"/>
                <w:szCs w:val="24"/>
              </w:rPr>
              <w:t>4</w:t>
            </w:r>
            <w:r w:rsidRPr="00385303">
              <w:rPr>
                <w:rFonts w:ascii="Times New Roman" w:hAnsi="Times New Roman"/>
                <w:i/>
                <w:sz w:val="24"/>
                <w:szCs w:val="24"/>
              </w:rPr>
              <w:t xml:space="preserve"> июня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0401" w:rsidRPr="00385303" w:rsidRDefault="001A0401" w:rsidP="001A0401">
            <w:pPr>
              <w:rPr>
                <w:rFonts w:ascii="Times New Roman" w:hAnsi="Times New Roman"/>
                <w:sz w:val="24"/>
                <w:szCs w:val="24"/>
              </w:rPr>
            </w:pPr>
            <w:r w:rsidRPr="00385303">
              <w:rPr>
                <w:rFonts w:ascii="Times New Roman" w:hAnsi="Times New Roman"/>
                <w:sz w:val="24"/>
                <w:szCs w:val="24"/>
              </w:rPr>
              <w:t>-  Утренняя зарядка</w:t>
            </w:r>
          </w:p>
          <w:p w:rsidR="001A0401" w:rsidRPr="00385303" w:rsidRDefault="001A0401" w:rsidP="001A0401">
            <w:pPr>
              <w:rPr>
                <w:rFonts w:ascii="Times New Roman" w:hAnsi="Times New Roman"/>
                <w:sz w:val="24"/>
                <w:szCs w:val="24"/>
              </w:rPr>
            </w:pPr>
            <w:r w:rsidRPr="00385303">
              <w:rPr>
                <w:rFonts w:ascii="Times New Roman" w:hAnsi="Times New Roman"/>
                <w:sz w:val="24"/>
                <w:szCs w:val="24"/>
              </w:rPr>
              <w:t>Отрядное дело:</w:t>
            </w:r>
          </w:p>
          <w:p w:rsidR="001A0401" w:rsidRPr="00385303" w:rsidRDefault="001A0401" w:rsidP="001A0401">
            <w:pPr>
              <w:rPr>
                <w:rFonts w:ascii="Times New Roman" w:hAnsi="Times New Roman"/>
                <w:sz w:val="24"/>
                <w:szCs w:val="24"/>
              </w:rPr>
            </w:pPr>
            <w:r w:rsidRPr="00385303">
              <w:rPr>
                <w:rFonts w:ascii="Times New Roman" w:hAnsi="Times New Roman"/>
                <w:sz w:val="24"/>
                <w:szCs w:val="24"/>
              </w:rPr>
              <w:t xml:space="preserve">- День Памяти. Акция «В память павших в великих сражениях». </w:t>
            </w:r>
          </w:p>
          <w:p w:rsidR="001A0401" w:rsidRPr="00385303" w:rsidRDefault="001A0401" w:rsidP="001A0401">
            <w:pPr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385303"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Pr="00385303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 xml:space="preserve">Заключительный концерт «Ах! Лето, лето…»    </w:t>
            </w:r>
          </w:p>
          <w:p w:rsidR="001A0401" w:rsidRPr="00385303" w:rsidRDefault="001A0401" w:rsidP="001A040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85303">
              <w:rPr>
                <w:rFonts w:ascii="Times New Roman" w:hAnsi="Times New Roman"/>
                <w:bCs/>
                <w:sz w:val="24"/>
                <w:szCs w:val="24"/>
              </w:rPr>
              <w:t xml:space="preserve">- Подвижные игры  </w:t>
            </w:r>
          </w:p>
          <w:p w:rsidR="001A0401" w:rsidRPr="00385303" w:rsidRDefault="001A0401" w:rsidP="001A0401">
            <w:pPr>
              <w:rPr>
                <w:rFonts w:ascii="Times New Roman" w:hAnsi="Times New Roman"/>
                <w:sz w:val="24"/>
                <w:szCs w:val="24"/>
              </w:rPr>
            </w:pPr>
            <w:r w:rsidRPr="00385303">
              <w:rPr>
                <w:rFonts w:ascii="Times New Roman" w:hAnsi="Times New Roman"/>
                <w:sz w:val="24"/>
                <w:szCs w:val="24"/>
              </w:rPr>
              <w:t>- Итоги смены – «Время впечатлений»</w:t>
            </w:r>
          </w:p>
          <w:p w:rsidR="001A0401" w:rsidRPr="00385303" w:rsidRDefault="001A0401" w:rsidP="001A0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0401" w:rsidRPr="00385303" w:rsidRDefault="001A0401" w:rsidP="001A040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85303">
              <w:rPr>
                <w:rFonts w:ascii="Times New Roman" w:hAnsi="Times New Roman"/>
                <w:i/>
                <w:sz w:val="24"/>
                <w:szCs w:val="24"/>
              </w:rPr>
              <w:t>Инструктор по физ. воспитанию</w:t>
            </w:r>
          </w:p>
          <w:p w:rsidR="001A0401" w:rsidRPr="00385303" w:rsidRDefault="001A0401" w:rsidP="001A040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85303">
              <w:rPr>
                <w:rFonts w:ascii="Times New Roman" w:hAnsi="Times New Roman"/>
                <w:i/>
                <w:sz w:val="24"/>
                <w:szCs w:val="24"/>
              </w:rPr>
              <w:t>Воспитатели</w:t>
            </w:r>
          </w:p>
          <w:p w:rsidR="001A0401" w:rsidRPr="00385303" w:rsidRDefault="001A0401" w:rsidP="001A0401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1A0401" w:rsidRPr="00385303" w:rsidRDefault="001A0401" w:rsidP="001A0401">
      <w:pPr>
        <w:tabs>
          <w:tab w:val="left" w:pos="96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0401" w:rsidRPr="00385303" w:rsidRDefault="001A0401" w:rsidP="001A0401">
      <w:pPr>
        <w:spacing w:after="0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1A0401" w:rsidRPr="00385303" w:rsidRDefault="001A0401" w:rsidP="001A0401">
      <w:pPr>
        <w:pStyle w:val="1"/>
        <w:rPr>
          <w:rFonts w:ascii="Times New Roman" w:hAnsi="Times New Roman"/>
          <w:sz w:val="28"/>
          <w:szCs w:val="28"/>
        </w:rPr>
      </w:pPr>
      <w:bookmarkStart w:id="5" w:name="_Toc157426189"/>
      <w:r w:rsidRPr="00385303">
        <w:rPr>
          <w:rFonts w:ascii="Times New Roman" w:hAnsi="Times New Roman"/>
          <w:sz w:val="28"/>
          <w:szCs w:val="28"/>
        </w:rPr>
        <w:t>Формы организации деятельности детей</w:t>
      </w:r>
      <w:bookmarkEnd w:id="5"/>
    </w:p>
    <w:p w:rsidR="001A0401" w:rsidRPr="00385303" w:rsidRDefault="001A0401" w:rsidP="001A04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85303">
        <w:rPr>
          <w:rFonts w:ascii="Times New Roman" w:eastAsia="Times New Roman" w:hAnsi="Times New Roman"/>
          <w:sz w:val="28"/>
          <w:szCs w:val="28"/>
        </w:rPr>
        <w:t xml:space="preserve">Для реализации программы используются различные формы работы с детьми, как индивидуальные, так и групповые. К этим формам относятся: презентации, «тематический стол», день добрых сюрпризов (упражнения в умении оказывать знаки внимания, делать добрые дела), сквозная серия ролевой игры, конкурсы, выставки, познавательные минутки, культурно-досуговые и физкультурно-оздоровительные мероприятия, соревнования, мастер-классы, творческие мастерские, коллективно-творческие дела для </w:t>
      </w:r>
      <w:r w:rsidRPr="00385303">
        <w:rPr>
          <w:rFonts w:ascii="Times New Roman" w:eastAsia="Times New Roman" w:hAnsi="Times New Roman"/>
          <w:spacing w:val="1"/>
          <w:sz w:val="28"/>
          <w:szCs w:val="28"/>
        </w:rPr>
        <w:t xml:space="preserve">сплочения коллектива,  </w:t>
      </w:r>
      <w:r w:rsidRPr="00385303">
        <w:rPr>
          <w:rFonts w:ascii="Times New Roman" w:eastAsia="Times New Roman" w:hAnsi="Times New Roman"/>
          <w:sz w:val="28"/>
          <w:szCs w:val="28"/>
        </w:rPr>
        <w:t>раскрытия индивидуальных способностей участников программы, инновационные технологии - работа с компьютером, развивающие видеоигры, постановка проблемных ситуаций, фото и видеорепортажи и др.</w:t>
      </w:r>
    </w:p>
    <w:p w:rsidR="001A0401" w:rsidRPr="00385303" w:rsidRDefault="001A0401" w:rsidP="001A04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1A0401" w:rsidRPr="00385303" w:rsidRDefault="001A0401" w:rsidP="001A0401">
      <w:pPr>
        <w:rPr>
          <w:rFonts w:ascii="Times New Roman" w:eastAsia="Times New Roman" w:hAnsi="Times New Roman"/>
          <w:b/>
          <w:sz w:val="28"/>
          <w:szCs w:val="28"/>
        </w:rPr>
      </w:pPr>
      <w:r w:rsidRPr="00385303">
        <w:rPr>
          <w:rFonts w:ascii="Times New Roman" w:eastAsia="Times New Roman" w:hAnsi="Times New Roman"/>
          <w:b/>
          <w:sz w:val="28"/>
          <w:szCs w:val="28"/>
        </w:rPr>
        <w:t>Образовательные форматы:</w:t>
      </w:r>
    </w:p>
    <w:p w:rsidR="001A0401" w:rsidRPr="00385303" w:rsidRDefault="001A0401" w:rsidP="000E7700">
      <w:pPr>
        <w:numPr>
          <w:ilvl w:val="0"/>
          <w:numId w:val="28"/>
        </w:num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85303">
        <w:rPr>
          <w:rFonts w:ascii="Times New Roman" w:eastAsia="Times New Roman" w:hAnsi="Times New Roman"/>
          <w:sz w:val="28"/>
          <w:szCs w:val="28"/>
        </w:rPr>
        <w:t>Для успешной реализации программы используются современные образовательные технологии и методики:</w:t>
      </w:r>
    </w:p>
    <w:p w:rsidR="001A0401" w:rsidRPr="00385303" w:rsidRDefault="001A0401" w:rsidP="001A0401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385303">
        <w:rPr>
          <w:rFonts w:ascii="Times New Roman" w:eastAsia="Times New Roman" w:hAnsi="Times New Roman"/>
          <w:sz w:val="28"/>
          <w:szCs w:val="28"/>
        </w:rPr>
        <w:t>- методы и приёмы: КТД (познавательные: викторины, путешествия, турниры; трудовые: подарок друзьям, ветеранам, почта и др.; общественно-политические: организация тематических праздников; спортивно-оздоровительные: праздники, спартакиада; организаторские: выпуск газет, коллективное  планирование, чередование творческих поручений);</w:t>
      </w:r>
    </w:p>
    <w:p w:rsidR="001A0401" w:rsidRPr="00385303" w:rsidRDefault="001A0401" w:rsidP="001A040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85303">
        <w:rPr>
          <w:rFonts w:ascii="Times New Roman" w:eastAsia="Times New Roman" w:hAnsi="Times New Roman"/>
          <w:sz w:val="28"/>
          <w:szCs w:val="28"/>
        </w:rPr>
        <w:lastRenderedPageBreak/>
        <w:t>- командные игры, спортивные соревнования, викторины, КТД, конкурсы;</w:t>
      </w:r>
    </w:p>
    <w:p w:rsidR="001A0401" w:rsidRPr="00385303" w:rsidRDefault="001A0401" w:rsidP="001A040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85303">
        <w:rPr>
          <w:rFonts w:ascii="Times New Roman" w:eastAsia="Times New Roman" w:hAnsi="Times New Roman"/>
          <w:sz w:val="28"/>
          <w:szCs w:val="28"/>
        </w:rPr>
        <w:t>- просмотр видеофильмов;</w:t>
      </w:r>
    </w:p>
    <w:p w:rsidR="001A0401" w:rsidRPr="00385303" w:rsidRDefault="001A0401" w:rsidP="001A040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85303">
        <w:rPr>
          <w:rFonts w:ascii="Times New Roman" w:eastAsia="Times New Roman" w:hAnsi="Times New Roman"/>
          <w:sz w:val="28"/>
          <w:szCs w:val="28"/>
        </w:rPr>
        <w:t>- беседы, диспут, дебаты;</w:t>
      </w:r>
    </w:p>
    <w:p w:rsidR="001A0401" w:rsidRPr="00385303" w:rsidRDefault="001A0401" w:rsidP="001A040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85303">
        <w:rPr>
          <w:rFonts w:ascii="Times New Roman" w:eastAsia="Times New Roman" w:hAnsi="Times New Roman"/>
          <w:sz w:val="28"/>
          <w:szCs w:val="28"/>
        </w:rPr>
        <w:t>- мастер - классы, проектная деятельность.</w:t>
      </w:r>
    </w:p>
    <w:p w:rsidR="001A0401" w:rsidRPr="00385303" w:rsidRDefault="001A0401" w:rsidP="001A0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85303">
        <w:rPr>
          <w:rFonts w:ascii="Times New Roman" w:eastAsia="Times New Roman" w:hAnsi="Times New Roman"/>
          <w:sz w:val="28"/>
          <w:szCs w:val="28"/>
        </w:rPr>
        <w:t>Для качественной реализации методического сопровождения деятельности лагеря педагогам предлагается реализовывать на практике следующие методики:</w:t>
      </w:r>
    </w:p>
    <w:p w:rsidR="001A0401" w:rsidRPr="00385303" w:rsidRDefault="001A0401" w:rsidP="000E7700">
      <w:pPr>
        <w:numPr>
          <w:ilvl w:val="0"/>
          <w:numId w:val="29"/>
        </w:numPr>
        <w:spacing w:after="0" w:line="240" w:lineRule="auto"/>
        <w:ind w:left="1037" w:hanging="36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85303">
        <w:rPr>
          <w:rFonts w:ascii="Times New Roman" w:eastAsia="Times New Roman" w:hAnsi="Times New Roman"/>
          <w:color w:val="000000"/>
          <w:sz w:val="28"/>
          <w:szCs w:val="28"/>
        </w:rPr>
        <w:t>коллективной творческой деятельности И.П.Иванова;</w:t>
      </w:r>
    </w:p>
    <w:p w:rsidR="001A0401" w:rsidRPr="00385303" w:rsidRDefault="001A0401" w:rsidP="000E7700">
      <w:pPr>
        <w:numPr>
          <w:ilvl w:val="0"/>
          <w:numId w:val="29"/>
        </w:numPr>
        <w:spacing w:after="0" w:line="240" w:lineRule="auto"/>
        <w:ind w:left="1037" w:hanging="36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85303">
        <w:rPr>
          <w:rFonts w:ascii="Times New Roman" w:eastAsia="Times New Roman" w:hAnsi="Times New Roman"/>
          <w:color w:val="000000"/>
          <w:sz w:val="28"/>
          <w:szCs w:val="28"/>
        </w:rPr>
        <w:t>педагогической поддержки ребенка О.С. Газмана;</w:t>
      </w:r>
    </w:p>
    <w:p w:rsidR="001A0401" w:rsidRPr="00385303" w:rsidRDefault="001A0401" w:rsidP="000E7700">
      <w:pPr>
        <w:numPr>
          <w:ilvl w:val="0"/>
          <w:numId w:val="29"/>
        </w:numPr>
        <w:spacing w:after="0" w:line="240" w:lineRule="auto"/>
        <w:ind w:left="1037" w:hanging="36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85303">
        <w:rPr>
          <w:rFonts w:ascii="Times New Roman" w:eastAsia="Times New Roman" w:hAnsi="Times New Roman"/>
          <w:color w:val="000000"/>
          <w:sz w:val="28"/>
          <w:szCs w:val="28"/>
        </w:rPr>
        <w:t>гуманитарно-личностная технология «Школа жизни» Ш.А. Амонашвили;</w:t>
      </w:r>
    </w:p>
    <w:p w:rsidR="001A0401" w:rsidRPr="00385303" w:rsidRDefault="001A0401" w:rsidP="000E7700">
      <w:pPr>
        <w:numPr>
          <w:ilvl w:val="0"/>
          <w:numId w:val="29"/>
        </w:numPr>
        <w:spacing w:after="0" w:line="240" w:lineRule="auto"/>
        <w:ind w:left="1037" w:hanging="36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85303">
        <w:rPr>
          <w:rFonts w:ascii="Times New Roman" w:eastAsia="Times New Roman" w:hAnsi="Times New Roman"/>
          <w:color w:val="000000"/>
          <w:sz w:val="28"/>
          <w:szCs w:val="28"/>
        </w:rPr>
        <w:t>профилактики вредных привычек и формирования ценностного отношения к здоровью у детей младшего школьного возраста М.М. Безруких, А.Г. Макеева, Т.А. Филиппова.</w:t>
      </w:r>
    </w:p>
    <w:p w:rsidR="001A0401" w:rsidRPr="00385303" w:rsidRDefault="001A0401" w:rsidP="001A040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1A0401" w:rsidRPr="00385303" w:rsidRDefault="001A0401" w:rsidP="001A0401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385303">
        <w:rPr>
          <w:rFonts w:ascii="Times New Roman" w:eastAsia="Times New Roman" w:hAnsi="Times New Roman"/>
          <w:b/>
          <w:color w:val="000000"/>
          <w:sz w:val="28"/>
          <w:szCs w:val="28"/>
        </w:rPr>
        <w:t>Методы работы:</w:t>
      </w:r>
    </w:p>
    <w:p w:rsidR="001A0401" w:rsidRPr="00385303" w:rsidRDefault="001A0401" w:rsidP="001A040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85303">
        <w:rPr>
          <w:rFonts w:ascii="Times New Roman" w:eastAsia="Times New Roman" w:hAnsi="Times New Roman"/>
          <w:color w:val="000000"/>
          <w:sz w:val="28"/>
          <w:szCs w:val="28"/>
        </w:rPr>
        <w:t>–</w:t>
      </w:r>
      <w:r w:rsidRPr="00385303">
        <w:rPr>
          <w:rFonts w:ascii="Times New Roman" w:eastAsia="Times New Roman" w:hAnsi="Times New Roman"/>
          <w:color w:val="000000"/>
          <w:sz w:val="28"/>
          <w:szCs w:val="28"/>
        </w:rPr>
        <w:tab/>
        <w:t>методы театрализации (знакомит детей с разнообразными сюжетами жизни);</w:t>
      </w:r>
    </w:p>
    <w:p w:rsidR="001A0401" w:rsidRPr="00385303" w:rsidRDefault="001A0401" w:rsidP="001A040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85303">
        <w:rPr>
          <w:rFonts w:ascii="Times New Roman" w:eastAsia="Times New Roman" w:hAnsi="Times New Roman"/>
          <w:color w:val="000000"/>
          <w:sz w:val="28"/>
          <w:szCs w:val="28"/>
        </w:rPr>
        <w:t>–</w:t>
      </w:r>
      <w:r w:rsidRPr="00385303">
        <w:rPr>
          <w:rFonts w:ascii="Times New Roman" w:eastAsia="Times New Roman" w:hAnsi="Times New Roman"/>
          <w:color w:val="000000"/>
          <w:sz w:val="28"/>
          <w:szCs w:val="28"/>
        </w:rPr>
        <w:tab/>
        <w:t>методы состязательности (стимулирует поиск, победу над собой, развивает творчество);</w:t>
      </w:r>
    </w:p>
    <w:p w:rsidR="001A0401" w:rsidRPr="00385303" w:rsidRDefault="001A0401" w:rsidP="001A040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85303">
        <w:rPr>
          <w:rFonts w:ascii="Times New Roman" w:eastAsia="Times New Roman" w:hAnsi="Times New Roman"/>
          <w:color w:val="000000"/>
          <w:sz w:val="28"/>
          <w:szCs w:val="28"/>
        </w:rPr>
        <w:t>–</w:t>
      </w:r>
      <w:r w:rsidRPr="00385303">
        <w:rPr>
          <w:rFonts w:ascii="Times New Roman" w:eastAsia="Times New Roman" w:hAnsi="Times New Roman"/>
          <w:color w:val="000000"/>
          <w:sz w:val="28"/>
          <w:szCs w:val="28"/>
        </w:rPr>
        <w:tab/>
        <w:t>методы равноправного духовного контакта (отношения между детьми и взрослыми построенные на гуманизме и доверии);</w:t>
      </w:r>
    </w:p>
    <w:p w:rsidR="001A0401" w:rsidRPr="00385303" w:rsidRDefault="001A0401" w:rsidP="001A040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85303">
        <w:rPr>
          <w:rFonts w:ascii="Times New Roman" w:eastAsia="Times New Roman" w:hAnsi="Times New Roman"/>
          <w:color w:val="000000"/>
          <w:sz w:val="28"/>
          <w:szCs w:val="28"/>
        </w:rPr>
        <w:t>–</w:t>
      </w:r>
      <w:r w:rsidRPr="00385303">
        <w:rPr>
          <w:rFonts w:ascii="Times New Roman" w:eastAsia="Times New Roman" w:hAnsi="Times New Roman"/>
          <w:color w:val="000000"/>
          <w:sz w:val="28"/>
          <w:szCs w:val="28"/>
        </w:rPr>
        <w:tab/>
        <w:t>методы импровизации (развивает творческую и практическую предприимчивость);</w:t>
      </w:r>
    </w:p>
    <w:p w:rsidR="001A0401" w:rsidRPr="00385303" w:rsidRDefault="001A0401" w:rsidP="001A040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85303">
        <w:rPr>
          <w:rFonts w:ascii="Times New Roman" w:eastAsia="Times New Roman" w:hAnsi="Times New Roman"/>
          <w:color w:val="000000"/>
          <w:sz w:val="28"/>
          <w:szCs w:val="28"/>
        </w:rPr>
        <w:t>–</w:t>
      </w:r>
      <w:r w:rsidRPr="00385303">
        <w:rPr>
          <w:rFonts w:ascii="Times New Roman" w:eastAsia="Times New Roman" w:hAnsi="Times New Roman"/>
          <w:color w:val="000000"/>
          <w:sz w:val="28"/>
          <w:szCs w:val="28"/>
        </w:rPr>
        <w:tab/>
        <w:t>методы воспитывающих ситуаций (специально смоделированные ситуации для самореализации, успешности детей);</w:t>
      </w:r>
    </w:p>
    <w:p w:rsidR="001A0401" w:rsidRPr="00385303" w:rsidRDefault="001A0401" w:rsidP="001A040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85303">
        <w:rPr>
          <w:rFonts w:ascii="Times New Roman" w:eastAsia="Times New Roman" w:hAnsi="Times New Roman"/>
          <w:color w:val="000000"/>
          <w:sz w:val="28"/>
          <w:szCs w:val="28"/>
        </w:rPr>
        <w:t>–</w:t>
      </w:r>
      <w:r w:rsidRPr="00385303">
        <w:rPr>
          <w:rFonts w:ascii="Times New Roman" w:eastAsia="Times New Roman" w:hAnsi="Times New Roman"/>
          <w:color w:val="000000"/>
          <w:sz w:val="28"/>
          <w:szCs w:val="28"/>
        </w:rPr>
        <w:tab/>
        <w:t>методы изотерапии (стимулирует творческое самовыражение; оказывает релаксационное, сублимирующее действие);</w:t>
      </w:r>
    </w:p>
    <w:p w:rsidR="001A0401" w:rsidRPr="00385303" w:rsidRDefault="001A0401" w:rsidP="001A040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85303">
        <w:rPr>
          <w:rFonts w:ascii="Times New Roman" w:eastAsia="Times New Roman" w:hAnsi="Times New Roman"/>
          <w:color w:val="000000"/>
          <w:sz w:val="28"/>
          <w:szCs w:val="28"/>
        </w:rPr>
        <w:t>–</w:t>
      </w:r>
      <w:r w:rsidRPr="00385303">
        <w:rPr>
          <w:rFonts w:ascii="Times New Roman" w:eastAsia="Times New Roman" w:hAnsi="Times New Roman"/>
          <w:color w:val="000000"/>
          <w:sz w:val="28"/>
          <w:szCs w:val="28"/>
        </w:rPr>
        <w:tab/>
        <w:t>методы танцевальной терапии (снимает внутреннее напряжение и стимулирует творческое самовыражение)</w:t>
      </w:r>
    </w:p>
    <w:p w:rsidR="001A0401" w:rsidRPr="00385303" w:rsidRDefault="001A0401" w:rsidP="001A040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85303">
        <w:rPr>
          <w:rFonts w:ascii="Times New Roman" w:eastAsia="Times New Roman" w:hAnsi="Times New Roman"/>
          <w:color w:val="000000"/>
          <w:sz w:val="28"/>
          <w:szCs w:val="28"/>
        </w:rPr>
        <w:t>–</w:t>
      </w:r>
      <w:r w:rsidRPr="00385303">
        <w:rPr>
          <w:rFonts w:ascii="Times New Roman" w:eastAsia="Times New Roman" w:hAnsi="Times New Roman"/>
          <w:color w:val="000000"/>
          <w:sz w:val="28"/>
          <w:szCs w:val="28"/>
        </w:rPr>
        <w:tab/>
        <w:t>методы игры и игрового тренинга (форма освоения ребенком социального опыта).</w:t>
      </w:r>
    </w:p>
    <w:p w:rsidR="001A0401" w:rsidRPr="00385303" w:rsidRDefault="001A0401" w:rsidP="001A0401">
      <w:pPr>
        <w:pStyle w:val="1"/>
        <w:rPr>
          <w:rFonts w:ascii="Times New Roman" w:hAnsi="Times New Roman"/>
          <w:sz w:val="28"/>
          <w:szCs w:val="28"/>
        </w:rPr>
      </w:pPr>
      <w:bookmarkStart w:id="6" w:name="_Toc157426190"/>
      <w:r w:rsidRPr="00385303">
        <w:rPr>
          <w:rFonts w:ascii="Times New Roman" w:hAnsi="Times New Roman"/>
          <w:sz w:val="28"/>
          <w:szCs w:val="28"/>
        </w:rPr>
        <w:t>Педагогическая целесообразность</w:t>
      </w:r>
      <w:bookmarkEnd w:id="6"/>
    </w:p>
    <w:p w:rsidR="001A0401" w:rsidRPr="00385303" w:rsidRDefault="001A0401" w:rsidP="001A04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85303">
        <w:rPr>
          <w:rFonts w:ascii="Times New Roman" w:eastAsia="Times New Roman" w:hAnsi="Times New Roman"/>
          <w:sz w:val="28"/>
          <w:szCs w:val="28"/>
        </w:rPr>
        <w:t>Педагогическая целесообразность программы состоит в создании условий для формирования, проявления и развития активной жизненной позиции детей и подростков. Разработка ряда обучающих занятий в рамках деятельности ребенка во временном детском коллективе позволяет создать все благоприятные условия для его социализации. Программа ориентирована в  том числе на выявление и реализацию лидерского потенциала ребенка, также на помощь подростку более полно и объективно осознавать свой лидерский потенциал и пути его развития в рамках личностно- и общественно-полезной деятельности. Программа основывается на воспитании гражданской позиции, развитии коммуникативной культуры личности, самостоятельности.</w:t>
      </w:r>
    </w:p>
    <w:p w:rsidR="001A0401" w:rsidRPr="00385303" w:rsidRDefault="001A0401" w:rsidP="001A04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85303">
        <w:rPr>
          <w:rFonts w:ascii="Times New Roman" w:eastAsia="Times New Roman" w:hAnsi="Times New Roman"/>
          <w:sz w:val="28"/>
          <w:szCs w:val="28"/>
        </w:rPr>
        <w:lastRenderedPageBreak/>
        <w:t>Данная программа по своей направленности является комплексной, т.е. включает в себя разноплановую деятельность, объединяет различные направления оздоровления, отдыха и воспитания детей в условиях оздоровительного лагеря.</w:t>
      </w:r>
    </w:p>
    <w:p w:rsidR="001A0401" w:rsidRDefault="001A0401" w:rsidP="001A04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</w:p>
    <w:p w:rsidR="00924BE6" w:rsidRPr="00385303" w:rsidRDefault="00924BE6" w:rsidP="00924BE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85303">
        <w:rPr>
          <w:rFonts w:ascii="Times New Roman" w:eastAsia="Times New Roman" w:hAnsi="Times New Roman"/>
          <w:sz w:val="28"/>
          <w:szCs w:val="28"/>
        </w:rPr>
        <w:t>Программа направлена также на общее развитие ребенка, совершенствование его умений самостоятельно мыслить, логически рассуждать, устанавливать причинно-следственные связи, эмоционально сопереживать.</w:t>
      </w:r>
    </w:p>
    <w:p w:rsidR="00924BE6" w:rsidRPr="00385303" w:rsidRDefault="00924BE6" w:rsidP="00924BE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85303">
        <w:rPr>
          <w:rFonts w:ascii="Times New Roman" w:eastAsia="Times New Roman" w:hAnsi="Times New Roman"/>
          <w:sz w:val="28"/>
          <w:szCs w:val="28"/>
        </w:rPr>
        <w:t>Задача педагогов и воспитателей – сделать смену для ребят интересной и незабываемой. В воспитании каникул не бывает. Во время каникул далеко не каждый родитель может предоставить своему ребенку полноценный, правильно организационный отдых, в течение которого можно укрепить здоровье ребенка, снять напряжение, развивать способности. Эти проблемы решаем мы, реализуя эту программу.</w:t>
      </w:r>
    </w:p>
    <w:p w:rsidR="00385303" w:rsidRDefault="00385303" w:rsidP="001A04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</w:p>
    <w:p w:rsidR="00924BE6" w:rsidRPr="00385303" w:rsidRDefault="00924BE6" w:rsidP="00924BE6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bookmarkStart w:id="7" w:name="_Toc157425596"/>
      <w:bookmarkStart w:id="8" w:name="_Toc157425628"/>
      <w:bookmarkStart w:id="9" w:name="_Toc157425660"/>
      <w:bookmarkStart w:id="10" w:name="_Toc157426191"/>
      <w:r w:rsidRPr="00385303">
        <w:rPr>
          <w:rFonts w:ascii="Times New Roman" w:eastAsia="Times New Roman" w:hAnsi="Times New Roman"/>
          <w:b/>
          <w:bCs/>
          <w:spacing w:val="-9"/>
          <w:sz w:val="28"/>
          <w:szCs w:val="28"/>
        </w:rPr>
        <w:t xml:space="preserve">Концептуальные </w:t>
      </w:r>
      <w:r w:rsidRPr="00385303">
        <w:rPr>
          <w:rFonts w:ascii="Times New Roman" w:eastAsia="Times New Roman" w:hAnsi="Times New Roman"/>
          <w:b/>
          <w:bCs/>
          <w:spacing w:val="-8"/>
          <w:sz w:val="28"/>
          <w:szCs w:val="28"/>
        </w:rPr>
        <w:t>основы</w:t>
      </w:r>
      <w:bookmarkEnd w:id="7"/>
      <w:bookmarkEnd w:id="8"/>
      <w:bookmarkEnd w:id="9"/>
      <w:bookmarkEnd w:id="10"/>
    </w:p>
    <w:p w:rsidR="00385303" w:rsidRDefault="00924BE6" w:rsidP="004B59F9">
      <w:pPr>
        <w:spacing w:after="0" w:line="240" w:lineRule="auto"/>
        <w:ind w:firstLine="680"/>
        <w:jc w:val="both"/>
        <w:rPr>
          <w:rFonts w:ascii="Times New Roman" w:eastAsia="Times New Roman" w:hAnsi="Times New Roman"/>
        </w:rPr>
      </w:pPr>
      <w:r w:rsidRPr="00385303">
        <w:rPr>
          <w:rFonts w:ascii="Times New Roman" w:hAnsi="Times New Roman"/>
          <w:sz w:val="28"/>
          <w:szCs w:val="28"/>
        </w:rPr>
        <w:t>В основе концепции детского оздоровительного лагеря – эффективно построенная воспитательная система по самореализации личности ребенка через включение его в различные виды деятельности с целью развития патриотизма и формирования уважения к историко-культурному наследию своей страны.</w:t>
      </w:r>
    </w:p>
    <w:p w:rsidR="00385303" w:rsidRPr="00385303" w:rsidRDefault="00385303" w:rsidP="001A04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</w:rPr>
        <w:sectPr w:rsidR="00385303" w:rsidRPr="00385303" w:rsidSect="00505A9C">
          <w:pgSz w:w="11910" w:h="16840"/>
          <w:pgMar w:top="1134" w:right="995" w:bottom="1134" w:left="1701" w:header="720" w:footer="720" w:gutter="0"/>
          <w:cols w:space="720"/>
          <w:docGrid w:linePitch="299"/>
        </w:sectPr>
      </w:pPr>
    </w:p>
    <w:p w:rsidR="001A0401" w:rsidRPr="00385303" w:rsidRDefault="001A0401" w:rsidP="001A0401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1A0401" w:rsidRPr="00385303" w:rsidRDefault="001A0401" w:rsidP="001A040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</w:rPr>
      </w:pPr>
    </w:p>
    <w:p w:rsidR="001A0401" w:rsidRPr="00385303" w:rsidRDefault="001A0401" w:rsidP="00924BE6">
      <w:pPr>
        <w:pStyle w:val="a9"/>
        <w:ind w:left="1080"/>
        <w:jc w:val="center"/>
        <w:rPr>
          <w:b/>
          <w:bCs/>
          <w:sz w:val="28"/>
          <w:szCs w:val="28"/>
          <w:lang w:val="en-US"/>
        </w:rPr>
      </w:pPr>
      <w:r w:rsidRPr="00385303">
        <w:rPr>
          <w:b/>
          <w:bCs/>
          <w:sz w:val="28"/>
          <w:szCs w:val="28"/>
        </w:rPr>
        <w:t>МЕХАНИЗМ РЕАЛИЗАЦИИ ПРОГРАММЫ</w:t>
      </w:r>
    </w:p>
    <w:p w:rsidR="001A0401" w:rsidRPr="00385303" w:rsidRDefault="001A0401" w:rsidP="001A0401">
      <w:pPr>
        <w:pStyle w:val="a9"/>
        <w:rPr>
          <w:b/>
          <w:bCs/>
          <w:sz w:val="28"/>
          <w:szCs w:val="28"/>
          <w:lang w:val="en-US"/>
        </w:rPr>
      </w:pPr>
    </w:p>
    <w:tbl>
      <w:tblPr>
        <w:tblW w:w="10310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959"/>
        <w:gridCol w:w="6672"/>
        <w:gridCol w:w="2679"/>
      </w:tblGrid>
      <w:tr w:rsidR="001A0401" w:rsidRPr="00385303" w:rsidTr="004B59F9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401" w:rsidRPr="00385303" w:rsidRDefault="001A0401" w:rsidP="001A0401">
            <w:pPr>
              <w:pStyle w:val="a9"/>
              <w:rPr>
                <w:b/>
                <w:bCs/>
                <w:sz w:val="28"/>
                <w:szCs w:val="28"/>
              </w:rPr>
            </w:pPr>
            <w:r w:rsidRPr="00385303">
              <w:rPr>
                <w:b/>
                <w:bCs/>
                <w:sz w:val="28"/>
                <w:szCs w:val="28"/>
              </w:rPr>
              <w:t xml:space="preserve"> №</w:t>
            </w:r>
          </w:p>
          <w:p w:rsidR="001A0401" w:rsidRPr="00385303" w:rsidRDefault="001A0401" w:rsidP="001A0401">
            <w:pPr>
              <w:pStyle w:val="a9"/>
              <w:rPr>
                <w:b/>
                <w:bCs/>
                <w:sz w:val="28"/>
                <w:szCs w:val="28"/>
              </w:rPr>
            </w:pPr>
            <w:r w:rsidRPr="00385303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401" w:rsidRPr="00385303" w:rsidRDefault="001A0401" w:rsidP="001A0401">
            <w:pPr>
              <w:pStyle w:val="a9"/>
              <w:rPr>
                <w:b/>
                <w:bCs/>
                <w:sz w:val="28"/>
                <w:szCs w:val="28"/>
              </w:rPr>
            </w:pPr>
            <w:r w:rsidRPr="00385303">
              <w:rPr>
                <w:b/>
                <w:bCs/>
                <w:sz w:val="28"/>
                <w:szCs w:val="28"/>
              </w:rPr>
              <w:t>Этапы и виды деятельности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401" w:rsidRPr="00385303" w:rsidRDefault="001A0401" w:rsidP="001A0401">
            <w:pPr>
              <w:pStyle w:val="a9"/>
            </w:pPr>
            <w:r w:rsidRPr="00385303">
              <w:rPr>
                <w:b/>
                <w:bCs/>
                <w:sz w:val="28"/>
                <w:szCs w:val="28"/>
              </w:rPr>
              <w:t>Сроки реализации</w:t>
            </w:r>
          </w:p>
        </w:tc>
      </w:tr>
      <w:tr w:rsidR="001A0401" w:rsidRPr="00385303" w:rsidTr="004B59F9">
        <w:trPr>
          <w:trHeight w:val="983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401" w:rsidRPr="00385303" w:rsidRDefault="001A0401" w:rsidP="001A0401">
            <w:pPr>
              <w:pStyle w:val="a9"/>
              <w:rPr>
                <w:b/>
                <w:bCs/>
                <w:i/>
                <w:iCs/>
                <w:sz w:val="28"/>
                <w:szCs w:val="28"/>
              </w:rPr>
            </w:pPr>
            <w:r w:rsidRPr="00385303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401" w:rsidRPr="00385303" w:rsidRDefault="001A0401" w:rsidP="001A0401">
            <w:pPr>
              <w:pStyle w:val="a9"/>
              <w:rPr>
                <w:sz w:val="28"/>
                <w:szCs w:val="28"/>
                <w:u w:val="single"/>
              </w:rPr>
            </w:pPr>
            <w:r w:rsidRPr="00385303">
              <w:rPr>
                <w:b/>
                <w:bCs/>
                <w:i/>
                <w:iCs/>
                <w:sz w:val="28"/>
                <w:szCs w:val="28"/>
              </w:rPr>
              <w:t>Подготовительный этап</w:t>
            </w:r>
          </w:p>
          <w:p w:rsidR="001A0401" w:rsidRPr="00385303" w:rsidRDefault="001A0401" w:rsidP="000E7700">
            <w:pPr>
              <w:pStyle w:val="a9"/>
              <w:numPr>
                <w:ilvl w:val="0"/>
                <w:numId w:val="37"/>
              </w:numPr>
              <w:suppressAutoHyphens/>
              <w:ind w:left="317" w:hanging="283"/>
              <w:rPr>
                <w:sz w:val="28"/>
                <w:szCs w:val="28"/>
              </w:rPr>
            </w:pPr>
            <w:r w:rsidRPr="00385303">
              <w:rPr>
                <w:sz w:val="28"/>
                <w:szCs w:val="28"/>
                <w:u w:val="single"/>
              </w:rPr>
              <w:t>Работа по подготовке программы</w:t>
            </w:r>
          </w:p>
          <w:p w:rsidR="001A0401" w:rsidRPr="00385303" w:rsidRDefault="001A0401" w:rsidP="000E7700">
            <w:pPr>
              <w:pStyle w:val="a9"/>
              <w:numPr>
                <w:ilvl w:val="0"/>
                <w:numId w:val="33"/>
              </w:numPr>
              <w:suppressAutoHyphens/>
              <w:ind w:left="601"/>
              <w:rPr>
                <w:sz w:val="28"/>
                <w:szCs w:val="28"/>
              </w:rPr>
            </w:pPr>
            <w:r w:rsidRPr="00385303">
              <w:rPr>
                <w:sz w:val="28"/>
                <w:szCs w:val="28"/>
              </w:rPr>
              <w:t>с педагогическим коллективом:</w:t>
            </w:r>
          </w:p>
          <w:p w:rsidR="001A0401" w:rsidRPr="00385303" w:rsidRDefault="001A0401" w:rsidP="000E7700">
            <w:pPr>
              <w:pStyle w:val="a9"/>
              <w:numPr>
                <w:ilvl w:val="0"/>
                <w:numId w:val="31"/>
              </w:numPr>
              <w:suppressAutoHyphens/>
              <w:ind w:left="884" w:hanging="295"/>
              <w:rPr>
                <w:sz w:val="28"/>
                <w:szCs w:val="28"/>
              </w:rPr>
            </w:pPr>
            <w:r w:rsidRPr="00385303">
              <w:rPr>
                <w:sz w:val="28"/>
                <w:szCs w:val="28"/>
              </w:rPr>
              <w:t>проведение совещаний с целью заинтересованности педагогического коллектива по вопросам планирования и организации летней оздоровительной кампании;</w:t>
            </w:r>
          </w:p>
          <w:p w:rsidR="001A0401" w:rsidRPr="00385303" w:rsidRDefault="001A0401" w:rsidP="000E7700">
            <w:pPr>
              <w:pStyle w:val="a9"/>
              <w:numPr>
                <w:ilvl w:val="0"/>
                <w:numId w:val="31"/>
              </w:numPr>
              <w:suppressAutoHyphens/>
              <w:ind w:left="884" w:hanging="295"/>
              <w:rPr>
                <w:sz w:val="28"/>
                <w:szCs w:val="28"/>
              </w:rPr>
            </w:pPr>
            <w:r w:rsidRPr="00385303">
              <w:rPr>
                <w:sz w:val="28"/>
                <w:szCs w:val="28"/>
              </w:rPr>
              <w:t>издание приказа по школе о проведении летней кампании;</w:t>
            </w:r>
          </w:p>
          <w:p w:rsidR="001A0401" w:rsidRPr="00385303" w:rsidRDefault="001A0401" w:rsidP="000E7700">
            <w:pPr>
              <w:pStyle w:val="a9"/>
              <w:numPr>
                <w:ilvl w:val="0"/>
                <w:numId w:val="31"/>
              </w:numPr>
              <w:suppressAutoHyphens/>
              <w:ind w:left="884" w:hanging="295"/>
              <w:rPr>
                <w:sz w:val="28"/>
                <w:szCs w:val="28"/>
              </w:rPr>
            </w:pPr>
            <w:r w:rsidRPr="00385303">
              <w:rPr>
                <w:sz w:val="28"/>
                <w:szCs w:val="28"/>
              </w:rPr>
              <w:t>отбор кадров для работы в летнем оздоровительном лагере;</w:t>
            </w:r>
          </w:p>
          <w:p w:rsidR="001A0401" w:rsidRPr="00385303" w:rsidRDefault="001A0401" w:rsidP="000E7700">
            <w:pPr>
              <w:pStyle w:val="a9"/>
              <w:numPr>
                <w:ilvl w:val="0"/>
                <w:numId w:val="31"/>
              </w:numPr>
              <w:suppressAutoHyphens/>
              <w:ind w:left="884" w:hanging="295"/>
              <w:rPr>
                <w:sz w:val="28"/>
                <w:szCs w:val="28"/>
              </w:rPr>
            </w:pPr>
            <w:r w:rsidRPr="00385303">
              <w:rPr>
                <w:sz w:val="28"/>
                <w:szCs w:val="28"/>
              </w:rPr>
              <w:t>прохождение медицинского осмотра членами педагогического коллектива;</w:t>
            </w:r>
          </w:p>
          <w:p w:rsidR="001A0401" w:rsidRPr="00385303" w:rsidRDefault="001A0401" w:rsidP="000E7700">
            <w:pPr>
              <w:pStyle w:val="a9"/>
              <w:numPr>
                <w:ilvl w:val="0"/>
                <w:numId w:val="31"/>
              </w:numPr>
              <w:suppressAutoHyphens/>
              <w:ind w:left="884" w:hanging="295"/>
              <w:rPr>
                <w:sz w:val="28"/>
                <w:szCs w:val="28"/>
              </w:rPr>
            </w:pPr>
            <w:r w:rsidRPr="00385303">
              <w:rPr>
                <w:sz w:val="28"/>
                <w:szCs w:val="28"/>
              </w:rPr>
              <w:t>прохождение инструктажа по технике безопасности.</w:t>
            </w:r>
          </w:p>
          <w:p w:rsidR="001A0401" w:rsidRPr="00385303" w:rsidRDefault="001A0401" w:rsidP="000E7700">
            <w:pPr>
              <w:pStyle w:val="a9"/>
              <w:numPr>
                <w:ilvl w:val="0"/>
                <w:numId w:val="33"/>
              </w:numPr>
              <w:suppressAutoHyphens/>
              <w:ind w:left="601"/>
              <w:rPr>
                <w:sz w:val="28"/>
                <w:szCs w:val="28"/>
              </w:rPr>
            </w:pPr>
            <w:r w:rsidRPr="00385303">
              <w:rPr>
                <w:sz w:val="28"/>
                <w:szCs w:val="28"/>
              </w:rPr>
              <w:t>с родителями:</w:t>
            </w:r>
          </w:p>
          <w:p w:rsidR="001A0401" w:rsidRPr="00385303" w:rsidRDefault="001A0401" w:rsidP="001A0401">
            <w:pPr>
              <w:pStyle w:val="a9"/>
              <w:ind w:left="44"/>
              <w:jc w:val="both"/>
              <w:rPr>
                <w:sz w:val="28"/>
                <w:szCs w:val="28"/>
              </w:rPr>
            </w:pPr>
            <w:r w:rsidRPr="00385303">
              <w:rPr>
                <w:sz w:val="28"/>
                <w:szCs w:val="28"/>
              </w:rPr>
              <w:t>1. проведение родительских собраний в</w:t>
            </w:r>
          </w:p>
          <w:p w:rsidR="001A0401" w:rsidRPr="00385303" w:rsidRDefault="001A0401" w:rsidP="001A0401">
            <w:pPr>
              <w:pStyle w:val="a9"/>
              <w:ind w:left="44"/>
              <w:jc w:val="both"/>
              <w:rPr>
                <w:sz w:val="28"/>
                <w:szCs w:val="28"/>
              </w:rPr>
            </w:pPr>
            <w:r w:rsidRPr="00385303">
              <w:rPr>
                <w:sz w:val="28"/>
                <w:szCs w:val="28"/>
              </w:rPr>
              <w:t>1 - 8 – х классах по планированию летнего отдыха детей;</w:t>
            </w:r>
          </w:p>
          <w:p w:rsidR="001A0401" w:rsidRPr="00385303" w:rsidRDefault="001A0401" w:rsidP="001A0401">
            <w:pPr>
              <w:pStyle w:val="a9"/>
              <w:rPr>
                <w:sz w:val="28"/>
                <w:szCs w:val="28"/>
              </w:rPr>
            </w:pPr>
            <w:r w:rsidRPr="00385303">
              <w:rPr>
                <w:sz w:val="28"/>
                <w:szCs w:val="28"/>
              </w:rPr>
              <w:t>2. проведение анкетирования.</w:t>
            </w:r>
          </w:p>
          <w:p w:rsidR="001A0401" w:rsidRPr="00385303" w:rsidRDefault="001A0401" w:rsidP="000E7700">
            <w:pPr>
              <w:pStyle w:val="a9"/>
              <w:numPr>
                <w:ilvl w:val="0"/>
                <w:numId w:val="33"/>
              </w:numPr>
              <w:suppressAutoHyphens/>
              <w:ind w:left="601"/>
              <w:rPr>
                <w:sz w:val="28"/>
                <w:szCs w:val="28"/>
              </w:rPr>
            </w:pPr>
            <w:r w:rsidRPr="00385303">
              <w:rPr>
                <w:sz w:val="28"/>
                <w:szCs w:val="28"/>
              </w:rPr>
              <w:t>с учащимися:</w:t>
            </w:r>
          </w:p>
          <w:p w:rsidR="001A0401" w:rsidRPr="00385303" w:rsidRDefault="001A0401" w:rsidP="000E7700">
            <w:pPr>
              <w:pStyle w:val="a9"/>
              <w:numPr>
                <w:ilvl w:val="0"/>
                <w:numId w:val="32"/>
              </w:numPr>
              <w:suppressAutoHyphens/>
              <w:ind w:left="884" w:hanging="283"/>
              <w:rPr>
                <w:sz w:val="28"/>
                <w:szCs w:val="28"/>
              </w:rPr>
            </w:pPr>
            <w:r w:rsidRPr="00385303">
              <w:rPr>
                <w:sz w:val="28"/>
                <w:szCs w:val="28"/>
              </w:rPr>
              <w:t>проведение анкетирования;</w:t>
            </w:r>
          </w:p>
          <w:p w:rsidR="001A0401" w:rsidRPr="00385303" w:rsidRDefault="001A0401" w:rsidP="000E7700">
            <w:pPr>
              <w:pStyle w:val="a9"/>
              <w:numPr>
                <w:ilvl w:val="0"/>
                <w:numId w:val="32"/>
              </w:numPr>
              <w:suppressAutoHyphens/>
              <w:ind w:left="884" w:hanging="283"/>
              <w:rPr>
                <w:sz w:val="28"/>
                <w:szCs w:val="28"/>
                <w:u w:val="single"/>
              </w:rPr>
            </w:pPr>
            <w:r w:rsidRPr="00385303">
              <w:rPr>
                <w:sz w:val="28"/>
                <w:szCs w:val="28"/>
              </w:rPr>
              <w:t>оформление документации.</w:t>
            </w:r>
          </w:p>
          <w:p w:rsidR="001A0401" w:rsidRPr="00385303" w:rsidRDefault="001A0401" w:rsidP="001A0401">
            <w:pPr>
              <w:pStyle w:val="a9"/>
              <w:suppressAutoHyphens/>
              <w:ind w:left="884"/>
              <w:rPr>
                <w:sz w:val="28"/>
                <w:szCs w:val="28"/>
                <w:u w:val="single"/>
              </w:rPr>
            </w:pPr>
          </w:p>
          <w:p w:rsidR="001A0401" w:rsidRPr="00385303" w:rsidRDefault="001A0401" w:rsidP="000E7700">
            <w:pPr>
              <w:pStyle w:val="a9"/>
              <w:numPr>
                <w:ilvl w:val="0"/>
                <w:numId w:val="37"/>
              </w:numPr>
              <w:suppressAutoHyphens/>
              <w:ind w:left="317" w:hanging="284"/>
              <w:rPr>
                <w:sz w:val="28"/>
                <w:szCs w:val="28"/>
              </w:rPr>
            </w:pPr>
            <w:r w:rsidRPr="00385303">
              <w:rPr>
                <w:sz w:val="28"/>
                <w:szCs w:val="28"/>
                <w:u w:val="single"/>
              </w:rPr>
              <w:t>Разработка документации</w:t>
            </w:r>
          </w:p>
          <w:p w:rsidR="001A0401" w:rsidRPr="00385303" w:rsidRDefault="001A0401" w:rsidP="001A0401">
            <w:pPr>
              <w:pStyle w:val="a9"/>
              <w:ind w:left="742"/>
              <w:rPr>
                <w:sz w:val="28"/>
                <w:szCs w:val="28"/>
              </w:rPr>
            </w:pPr>
            <w:r w:rsidRPr="00385303">
              <w:rPr>
                <w:sz w:val="28"/>
                <w:szCs w:val="28"/>
              </w:rPr>
              <w:t>-положение о лагере</w:t>
            </w:r>
          </w:p>
          <w:p w:rsidR="001A0401" w:rsidRPr="00385303" w:rsidRDefault="001A0401" w:rsidP="001A0401">
            <w:pPr>
              <w:pStyle w:val="a9"/>
              <w:ind w:left="742"/>
              <w:rPr>
                <w:sz w:val="28"/>
                <w:szCs w:val="28"/>
              </w:rPr>
            </w:pPr>
            <w:r w:rsidRPr="00385303">
              <w:rPr>
                <w:sz w:val="28"/>
                <w:szCs w:val="28"/>
              </w:rPr>
              <w:t>-социальный паспорт лагеря</w:t>
            </w:r>
          </w:p>
          <w:p w:rsidR="001A0401" w:rsidRPr="00385303" w:rsidRDefault="001A0401" w:rsidP="001A0401">
            <w:pPr>
              <w:pStyle w:val="a9"/>
              <w:ind w:left="742"/>
              <w:rPr>
                <w:sz w:val="28"/>
                <w:szCs w:val="28"/>
              </w:rPr>
            </w:pPr>
            <w:r w:rsidRPr="00385303">
              <w:rPr>
                <w:sz w:val="28"/>
                <w:szCs w:val="28"/>
              </w:rPr>
              <w:t>-штатное расписание</w:t>
            </w:r>
          </w:p>
          <w:p w:rsidR="001A0401" w:rsidRPr="00385303" w:rsidRDefault="001A0401" w:rsidP="001A0401">
            <w:pPr>
              <w:pStyle w:val="a9"/>
              <w:ind w:left="742"/>
              <w:rPr>
                <w:sz w:val="28"/>
                <w:szCs w:val="28"/>
              </w:rPr>
            </w:pPr>
            <w:r w:rsidRPr="00385303">
              <w:rPr>
                <w:sz w:val="28"/>
                <w:szCs w:val="28"/>
              </w:rPr>
              <w:t>-график работы персонала</w:t>
            </w:r>
          </w:p>
          <w:p w:rsidR="001A0401" w:rsidRPr="00385303" w:rsidRDefault="001A0401" w:rsidP="001A0401">
            <w:pPr>
              <w:pStyle w:val="a9"/>
              <w:ind w:left="742"/>
              <w:rPr>
                <w:sz w:val="28"/>
                <w:szCs w:val="28"/>
              </w:rPr>
            </w:pPr>
            <w:r w:rsidRPr="00385303">
              <w:rPr>
                <w:sz w:val="28"/>
                <w:szCs w:val="28"/>
              </w:rPr>
              <w:t>-изучение документов по технике безопасности</w:t>
            </w:r>
          </w:p>
          <w:p w:rsidR="001A0401" w:rsidRPr="00385303" w:rsidRDefault="001A0401" w:rsidP="001A0401">
            <w:pPr>
              <w:pStyle w:val="a9"/>
              <w:ind w:left="742"/>
              <w:rPr>
                <w:sz w:val="28"/>
                <w:szCs w:val="28"/>
              </w:rPr>
            </w:pPr>
            <w:r w:rsidRPr="00385303">
              <w:rPr>
                <w:sz w:val="28"/>
                <w:szCs w:val="28"/>
              </w:rPr>
              <w:t>-составление должностных инструкций</w:t>
            </w:r>
          </w:p>
          <w:p w:rsidR="001A0401" w:rsidRPr="00385303" w:rsidRDefault="001A0401" w:rsidP="001A0401">
            <w:pPr>
              <w:pStyle w:val="a9"/>
              <w:ind w:left="742"/>
              <w:rPr>
                <w:sz w:val="28"/>
                <w:szCs w:val="28"/>
              </w:rPr>
            </w:pPr>
            <w:r w:rsidRPr="00385303">
              <w:rPr>
                <w:sz w:val="28"/>
                <w:szCs w:val="28"/>
              </w:rPr>
              <w:t>-приказ об открытии лагеря, составление списков отрядов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401" w:rsidRPr="00385303" w:rsidRDefault="001A0401" w:rsidP="001A0401">
            <w:pPr>
              <w:pStyle w:val="a9"/>
              <w:rPr>
                <w:sz w:val="28"/>
                <w:szCs w:val="28"/>
              </w:rPr>
            </w:pPr>
            <w:r w:rsidRPr="00385303">
              <w:rPr>
                <w:sz w:val="28"/>
                <w:szCs w:val="28"/>
              </w:rPr>
              <w:t>март – апрель – май</w:t>
            </w:r>
          </w:p>
          <w:p w:rsidR="001A0401" w:rsidRPr="00385303" w:rsidRDefault="001A0401" w:rsidP="001A0401">
            <w:pPr>
              <w:pStyle w:val="a9"/>
              <w:rPr>
                <w:sz w:val="28"/>
                <w:szCs w:val="28"/>
              </w:rPr>
            </w:pPr>
          </w:p>
          <w:p w:rsidR="001A0401" w:rsidRPr="00385303" w:rsidRDefault="001A0401" w:rsidP="001A0401">
            <w:pPr>
              <w:pStyle w:val="a9"/>
              <w:rPr>
                <w:sz w:val="28"/>
                <w:szCs w:val="28"/>
              </w:rPr>
            </w:pPr>
          </w:p>
          <w:p w:rsidR="001A0401" w:rsidRPr="00385303" w:rsidRDefault="001A0401" w:rsidP="001A0401">
            <w:pPr>
              <w:pStyle w:val="a9"/>
              <w:rPr>
                <w:sz w:val="28"/>
                <w:szCs w:val="28"/>
              </w:rPr>
            </w:pPr>
          </w:p>
          <w:p w:rsidR="001A0401" w:rsidRPr="00385303" w:rsidRDefault="001A0401" w:rsidP="001A0401">
            <w:pPr>
              <w:pStyle w:val="a9"/>
              <w:rPr>
                <w:sz w:val="28"/>
                <w:szCs w:val="28"/>
              </w:rPr>
            </w:pPr>
          </w:p>
          <w:p w:rsidR="001A0401" w:rsidRPr="00385303" w:rsidRDefault="001A0401" w:rsidP="001A0401">
            <w:pPr>
              <w:pStyle w:val="a9"/>
              <w:rPr>
                <w:sz w:val="28"/>
                <w:szCs w:val="28"/>
              </w:rPr>
            </w:pPr>
          </w:p>
          <w:p w:rsidR="001A0401" w:rsidRPr="00385303" w:rsidRDefault="001A0401" w:rsidP="001A0401">
            <w:pPr>
              <w:pStyle w:val="a9"/>
              <w:rPr>
                <w:sz w:val="28"/>
                <w:szCs w:val="28"/>
              </w:rPr>
            </w:pPr>
          </w:p>
          <w:p w:rsidR="001A0401" w:rsidRPr="00385303" w:rsidRDefault="001A0401" w:rsidP="001A0401">
            <w:pPr>
              <w:pStyle w:val="a9"/>
              <w:rPr>
                <w:sz w:val="28"/>
                <w:szCs w:val="28"/>
              </w:rPr>
            </w:pPr>
          </w:p>
          <w:p w:rsidR="001A0401" w:rsidRPr="00385303" w:rsidRDefault="001A0401" w:rsidP="001A0401">
            <w:pPr>
              <w:pStyle w:val="a9"/>
              <w:rPr>
                <w:sz w:val="28"/>
                <w:szCs w:val="28"/>
              </w:rPr>
            </w:pPr>
          </w:p>
          <w:p w:rsidR="001A0401" w:rsidRPr="00385303" w:rsidRDefault="001A0401" w:rsidP="001A0401">
            <w:pPr>
              <w:pStyle w:val="a9"/>
              <w:rPr>
                <w:sz w:val="28"/>
                <w:szCs w:val="28"/>
              </w:rPr>
            </w:pPr>
          </w:p>
          <w:p w:rsidR="001A0401" w:rsidRPr="00385303" w:rsidRDefault="001A0401" w:rsidP="001A0401">
            <w:pPr>
              <w:pStyle w:val="a9"/>
              <w:rPr>
                <w:sz w:val="28"/>
                <w:szCs w:val="28"/>
              </w:rPr>
            </w:pPr>
          </w:p>
          <w:p w:rsidR="001A0401" w:rsidRPr="00385303" w:rsidRDefault="001A0401" w:rsidP="001A0401">
            <w:pPr>
              <w:pStyle w:val="a9"/>
              <w:rPr>
                <w:sz w:val="28"/>
                <w:szCs w:val="28"/>
              </w:rPr>
            </w:pPr>
          </w:p>
          <w:p w:rsidR="001A0401" w:rsidRPr="00385303" w:rsidRDefault="001A0401" w:rsidP="001A0401">
            <w:pPr>
              <w:pStyle w:val="a9"/>
              <w:rPr>
                <w:sz w:val="28"/>
                <w:szCs w:val="28"/>
              </w:rPr>
            </w:pPr>
          </w:p>
          <w:p w:rsidR="001A0401" w:rsidRPr="00385303" w:rsidRDefault="001A0401" w:rsidP="001A0401">
            <w:pPr>
              <w:pStyle w:val="a9"/>
              <w:rPr>
                <w:sz w:val="28"/>
                <w:szCs w:val="28"/>
              </w:rPr>
            </w:pPr>
          </w:p>
          <w:p w:rsidR="001A0401" w:rsidRPr="00385303" w:rsidRDefault="001A0401" w:rsidP="001A0401">
            <w:pPr>
              <w:pStyle w:val="a9"/>
              <w:rPr>
                <w:sz w:val="28"/>
                <w:szCs w:val="28"/>
              </w:rPr>
            </w:pPr>
          </w:p>
          <w:p w:rsidR="001A0401" w:rsidRPr="00385303" w:rsidRDefault="001A0401" w:rsidP="001A0401">
            <w:pPr>
              <w:pStyle w:val="a9"/>
              <w:rPr>
                <w:sz w:val="28"/>
                <w:szCs w:val="28"/>
              </w:rPr>
            </w:pPr>
          </w:p>
          <w:p w:rsidR="001A0401" w:rsidRPr="00385303" w:rsidRDefault="001A0401" w:rsidP="001A0401">
            <w:pPr>
              <w:pStyle w:val="a9"/>
              <w:rPr>
                <w:sz w:val="28"/>
                <w:szCs w:val="28"/>
              </w:rPr>
            </w:pPr>
          </w:p>
          <w:p w:rsidR="001A0401" w:rsidRPr="00385303" w:rsidRDefault="001A0401" w:rsidP="001A0401">
            <w:pPr>
              <w:pStyle w:val="a9"/>
              <w:rPr>
                <w:sz w:val="28"/>
                <w:szCs w:val="28"/>
              </w:rPr>
            </w:pPr>
          </w:p>
          <w:p w:rsidR="001A0401" w:rsidRPr="00385303" w:rsidRDefault="001A0401" w:rsidP="001A0401">
            <w:pPr>
              <w:pStyle w:val="a9"/>
              <w:rPr>
                <w:sz w:val="28"/>
                <w:szCs w:val="28"/>
              </w:rPr>
            </w:pPr>
          </w:p>
          <w:p w:rsidR="001A0401" w:rsidRPr="00385303" w:rsidRDefault="001A0401" w:rsidP="001A0401">
            <w:pPr>
              <w:pStyle w:val="a9"/>
              <w:rPr>
                <w:sz w:val="28"/>
                <w:szCs w:val="28"/>
              </w:rPr>
            </w:pPr>
          </w:p>
          <w:p w:rsidR="001A0401" w:rsidRPr="00385303" w:rsidRDefault="001A0401" w:rsidP="001A0401">
            <w:pPr>
              <w:pStyle w:val="a9"/>
              <w:rPr>
                <w:sz w:val="28"/>
                <w:szCs w:val="28"/>
              </w:rPr>
            </w:pPr>
          </w:p>
          <w:p w:rsidR="001A0401" w:rsidRPr="00385303" w:rsidRDefault="001A0401" w:rsidP="001A0401">
            <w:pPr>
              <w:pStyle w:val="a9"/>
              <w:rPr>
                <w:sz w:val="28"/>
                <w:szCs w:val="28"/>
              </w:rPr>
            </w:pPr>
          </w:p>
          <w:p w:rsidR="001A0401" w:rsidRPr="00385303" w:rsidRDefault="001A0401" w:rsidP="001A0401">
            <w:pPr>
              <w:pStyle w:val="a9"/>
              <w:rPr>
                <w:sz w:val="28"/>
                <w:szCs w:val="28"/>
              </w:rPr>
            </w:pPr>
          </w:p>
          <w:p w:rsidR="001A0401" w:rsidRPr="00385303" w:rsidRDefault="001A0401" w:rsidP="001A0401">
            <w:pPr>
              <w:pStyle w:val="a9"/>
              <w:rPr>
                <w:sz w:val="28"/>
                <w:szCs w:val="28"/>
              </w:rPr>
            </w:pPr>
          </w:p>
          <w:p w:rsidR="001A0401" w:rsidRPr="00385303" w:rsidRDefault="001A0401" w:rsidP="001A0401">
            <w:pPr>
              <w:pStyle w:val="a9"/>
              <w:rPr>
                <w:sz w:val="28"/>
                <w:szCs w:val="28"/>
              </w:rPr>
            </w:pPr>
          </w:p>
          <w:p w:rsidR="001A0401" w:rsidRPr="00385303" w:rsidRDefault="001A0401" w:rsidP="001A0401">
            <w:pPr>
              <w:pStyle w:val="a9"/>
              <w:rPr>
                <w:sz w:val="28"/>
                <w:szCs w:val="28"/>
              </w:rPr>
            </w:pPr>
            <w:r w:rsidRPr="00385303">
              <w:rPr>
                <w:sz w:val="28"/>
                <w:szCs w:val="28"/>
              </w:rPr>
              <w:t>март – апрель – май</w:t>
            </w:r>
          </w:p>
          <w:p w:rsidR="001A0401" w:rsidRPr="00385303" w:rsidRDefault="001A0401" w:rsidP="001A0401">
            <w:pPr>
              <w:pStyle w:val="a9"/>
              <w:rPr>
                <w:sz w:val="28"/>
                <w:szCs w:val="28"/>
              </w:rPr>
            </w:pPr>
          </w:p>
          <w:p w:rsidR="001A0401" w:rsidRPr="00385303" w:rsidRDefault="001A0401" w:rsidP="001A0401">
            <w:pPr>
              <w:pStyle w:val="a9"/>
              <w:rPr>
                <w:sz w:val="28"/>
                <w:szCs w:val="28"/>
              </w:rPr>
            </w:pPr>
          </w:p>
        </w:tc>
      </w:tr>
      <w:tr w:rsidR="001A0401" w:rsidRPr="00385303" w:rsidTr="004B59F9">
        <w:trPr>
          <w:trHeight w:val="1979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401" w:rsidRPr="00385303" w:rsidRDefault="001A0401" w:rsidP="001A0401">
            <w:pPr>
              <w:pStyle w:val="a9"/>
              <w:snapToGri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401" w:rsidRPr="00385303" w:rsidRDefault="001A0401" w:rsidP="001A0401">
            <w:pPr>
              <w:pStyle w:val="a9"/>
              <w:rPr>
                <w:sz w:val="28"/>
                <w:szCs w:val="28"/>
              </w:rPr>
            </w:pPr>
            <w:r w:rsidRPr="00385303">
              <w:rPr>
                <w:sz w:val="28"/>
                <w:szCs w:val="28"/>
                <w:u w:val="single"/>
              </w:rPr>
              <w:t>3.Подготовка территории и помещений для работы лагеря</w:t>
            </w:r>
          </w:p>
          <w:p w:rsidR="001A0401" w:rsidRPr="00385303" w:rsidRDefault="001A0401" w:rsidP="000E7700">
            <w:pPr>
              <w:pStyle w:val="a9"/>
              <w:numPr>
                <w:ilvl w:val="0"/>
                <w:numId w:val="36"/>
              </w:numPr>
              <w:suppressAutoHyphens/>
              <w:ind w:left="601"/>
              <w:rPr>
                <w:sz w:val="28"/>
                <w:szCs w:val="28"/>
              </w:rPr>
            </w:pPr>
            <w:r w:rsidRPr="00385303">
              <w:rPr>
                <w:sz w:val="28"/>
                <w:szCs w:val="28"/>
              </w:rPr>
              <w:t>генеральная уборка помещений и подготовка их к открытию лагеря</w:t>
            </w:r>
          </w:p>
          <w:p w:rsidR="001A0401" w:rsidRPr="00385303" w:rsidRDefault="001A0401" w:rsidP="000E7700">
            <w:pPr>
              <w:pStyle w:val="a9"/>
              <w:numPr>
                <w:ilvl w:val="0"/>
                <w:numId w:val="36"/>
              </w:numPr>
              <w:suppressAutoHyphens/>
              <w:ind w:left="601"/>
              <w:rPr>
                <w:sz w:val="28"/>
                <w:szCs w:val="28"/>
              </w:rPr>
            </w:pPr>
            <w:r w:rsidRPr="00385303">
              <w:rPr>
                <w:sz w:val="28"/>
                <w:szCs w:val="28"/>
              </w:rPr>
              <w:t xml:space="preserve">определение фронта работ и подготовка необходимого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401" w:rsidRPr="00385303" w:rsidRDefault="001A0401" w:rsidP="001A0401">
            <w:pPr>
              <w:pStyle w:val="a9"/>
              <w:jc w:val="center"/>
            </w:pPr>
            <w:r w:rsidRPr="00385303">
              <w:rPr>
                <w:sz w:val="28"/>
                <w:szCs w:val="28"/>
              </w:rPr>
              <w:t>май</w:t>
            </w:r>
          </w:p>
        </w:tc>
      </w:tr>
      <w:tr w:rsidR="001A0401" w:rsidRPr="00385303" w:rsidTr="004B59F9">
        <w:trPr>
          <w:trHeight w:val="155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401" w:rsidRPr="00385303" w:rsidRDefault="001A0401" w:rsidP="001A0401">
            <w:pPr>
              <w:pStyle w:val="a9"/>
              <w:snapToGrid w:val="0"/>
              <w:rPr>
                <w:b/>
                <w:bCs/>
                <w:sz w:val="28"/>
                <w:szCs w:val="28"/>
              </w:rPr>
            </w:pPr>
            <w:r w:rsidRPr="00385303">
              <w:rPr>
                <w:b/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401" w:rsidRPr="00385303" w:rsidRDefault="001A0401" w:rsidP="001A0401">
            <w:pPr>
              <w:pStyle w:val="a9"/>
              <w:rPr>
                <w:sz w:val="28"/>
                <w:szCs w:val="28"/>
              </w:rPr>
            </w:pPr>
            <w:r w:rsidRPr="00385303">
              <w:rPr>
                <w:b/>
                <w:bCs/>
                <w:i/>
                <w:iCs/>
                <w:sz w:val="28"/>
                <w:szCs w:val="28"/>
              </w:rPr>
              <w:t>Организационный этап</w:t>
            </w:r>
          </w:p>
          <w:p w:rsidR="001A0401" w:rsidRPr="00385303" w:rsidRDefault="001A0401" w:rsidP="000E7700">
            <w:pPr>
              <w:pStyle w:val="a9"/>
              <w:numPr>
                <w:ilvl w:val="0"/>
                <w:numId w:val="35"/>
              </w:numPr>
              <w:suppressAutoHyphens/>
              <w:ind w:left="601"/>
              <w:rPr>
                <w:sz w:val="28"/>
                <w:szCs w:val="28"/>
              </w:rPr>
            </w:pPr>
            <w:r w:rsidRPr="00385303">
              <w:rPr>
                <w:sz w:val="28"/>
                <w:szCs w:val="28"/>
              </w:rPr>
              <w:t>Составление списков отрядов</w:t>
            </w:r>
          </w:p>
          <w:p w:rsidR="001A0401" w:rsidRPr="00385303" w:rsidRDefault="001A0401" w:rsidP="000E7700">
            <w:pPr>
              <w:pStyle w:val="a9"/>
              <w:numPr>
                <w:ilvl w:val="0"/>
                <w:numId w:val="35"/>
              </w:numPr>
              <w:suppressAutoHyphens/>
              <w:ind w:left="601"/>
              <w:rPr>
                <w:sz w:val="28"/>
                <w:szCs w:val="28"/>
              </w:rPr>
            </w:pPr>
            <w:r w:rsidRPr="00385303">
              <w:rPr>
                <w:sz w:val="28"/>
                <w:szCs w:val="28"/>
              </w:rPr>
              <w:t>Подготовка к дальнейшей деятельности по  программе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401" w:rsidRPr="00385303" w:rsidRDefault="001A0401" w:rsidP="001A0401">
            <w:pPr>
              <w:pStyle w:val="a9"/>
              <w:jc w:val="center"/>
            </w:pPr>
            <w:r w:rsidRPr="00385303">
              <w:rPr>
                <w:sz w:val="28"/>
                <w:szCs w:val="28"/>
              </w:rPr>
              <w:t>май</w:t>
            </w:r>
          </w:p>
        </w:tc>
      </w:tr>
      <w:tr w:rsidR="001A0401" w:rsidRPr="00385303" w:rsidTr="004B59F9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401" w:rsidRPr="00385303" w:rsidRDefault="001A0401" w:rsidP="001A0401">
            <w:pPr>
              <w:pStyle w:val="a9"/>
              <w:rPr>
                <w:b/>
                <w:bCs/>
                <w:i/>
                <w:iCs/>
                <w:sz w:val="28"/>
                <w:szCs w:val="28"/>
              </w:rPr>
            </w:pPr>
            <w:r w:rsidRPr="00385303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401" w:rsidRPr="00385303" w:rsidRDefault="001A0401" w:rsidP="001A0401">
            <w:pPr>
              <w:pStyle w:val="a9"/>
              <w:rPr>
                <w:sz w:val="28"/>
                <w:szCs w:val="28"/>
              </w:rPr>
            </w:pPr>
            <w:r w:rsidRPr="00385303">
              <w:rPr>
                <w:b/>
                <w:bCs/>
                <w:i/>
                <w:iCs/>
                <w:sz w:val="28"/>
                <w:szCs w:val="28"/>
              </w:rPr>
              <w:t>Основной этап</w:t>
            </w:r>
          </w:p>
          <w:p w:rsidR="001A0401" w:rsidRPr="00385303" w:rsidRDefault="001A0401" w:rsidP="000E7700">
            <w:pPr>
              <w:pStyle w:val="a9"/>
              <w:numPr>
                <w:ilvl w:val="0"/>
                <w:numId w:val="34"/>
              </w:numPr>
              <w:suppressAutoHyphens/>
              <w:ind w:left="601"/>
              <w:rPr>
                <w:sz w:val="28"/>
                <w:szCs w:val="28"/>
              </w:rPr>
            </w:pPr>
            <w:r w:rsidRPr="00385303">
              <w:rPr>
                <w:sz w:val="28"/>
                <w:szCs w:val="28"/>
              </w:rPr>
              <w:t>Реализация основных положений программы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401" w:rsidRPr="00385303" w:rsidRDefault="001A0401" w:rsidP="001A0401">
            <w:pPr>
              <w:pStyle w:val="a9"/>
              <w:jc w:val="center"/>
            </w:pPr>
            <w:r w:rsidRPr="00385303">
              <w:rPr>
                <w:sz w:val="28"/>
                <w:szCs w:val="28"/>
              </w:rPr>
              <w:t xml:space="preserve">июнь – август </w:t>
            </w:r>
          </w:p>
        </w:tc>
      </w:tr>
      <w:tr w:rsidR="001A0401" w:rsidRPr="00385303" w:rsidTr="004B59F9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401" w:rsidRPr="00385303" w:rsidRDefault="001A0401" w:rsidP="001A0401">
            <w:pPr>
              <w:pStyle w:val="a9"/>
              <w:rPr>
                <w:b/>
                <w:bCs/>
                <w:sz w:val="28"/>
                <w:szCs w:val="28"/>
              </w:rPr>
            </w:pPr>
            <w:r w:rsidRPr="00385303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401" w:rsidRPr="00385303" w:rsidRDefault="001A0401" w:rsidP="001A0401">
            <w:pPr>
              <w:pStyle w:val="a9"/>
              <w:rPr>
                <w:sz w:val="28"/>
                <w:szCs w:val="28"/>
              </w:rPr>
            </w:pPr>
            <w:r w:rsidRPr="00385303">
              <w:rPr>
                <w:b/>
                <w:bCs/>
                <w:sz w:val="28"/>
                <w:szCs w:val="28"/>
              </w:rPr>
              <w:t xml:space="preserve">Заключительный этап </w:t>
            </w:r>
          </w:p>
          <w:p w:rsidR="001A0401" w:rsidRPr="00385303" w:rsidRDefault="001A0401" w:rsidP="000E7700">
            <w:pPr>
              <w:pStyle w:val="a9"/>
              <w:numPr>
                <w:ilvl w:val="0"/>
                <w:numId w:val="30"/>
              </w:numPr>
              <w:suppressAutoHyphens/>
              <w:ind w:left="601"/>
              <w:rPr>
                <w:sz w:val="28"/>
                <w:szCs w:val="28"/>
              </w:rPr>
            </w:pPr>
            <w:r w:rsidRPr="00385303">
              <w:rPr>
                <w:sz w:val="28"/>
                <w:szCs w:val="28"/>
              </w:rPr>
              <w:t>Психолого –социально-  педагогический анализ результатов летней оздоровительной кампании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401" w:rsidRPr="00385303" w:rsidRDefault="001A0401" w:rsidP="001A0401">
            <w:pPr>
              <w:pStyle w:val="a9"/>
              <w:jc w:val="center"/>
            </w:pPr>
            <w:r w:rsidRPr="00385303">
              <w:rPr>
                <w:sz w:val="28"/>
                <w:szCs w:val="28"/>
              </w:rPr>
              <w:t xml:space="preserve">август </w:t>
            </w:r>
          </w:p>
        </w:tc>
      </w:tr>
    </w:tbl>
    <w:p w:rsidR="001A0401" w:rsidRPr="00385303" w:rsidRDefault="001A0401" w:rsidP="001A040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</w:rPr>
      </w:pPr>
    </w:p>
    <w:p w:rsidR="001A0401" w:rsidRPr="00385303" w:rsidRDefault="001A0401" w:rsidP="001A040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30"/>
          <w:szCs w:val="28"/>
        </w:rPr>
      </w:pPr>
      <w:r w:rsidRPr="00385303">
        <w:rPr>
          <w:rFonts w:ascii="Times New Roman" w:eastAsia="Times New Roman" w:hAnsi="Times New Roman"/>
          <w:b/>
          <w:sz w:val="30"/>
          <w:szCs w:val="28"/>
        </w:rPr>
        <w:t>Педагогические принципы:</w:t>
      </w:r>
    </w:p>
    <w:p w:rsidR="001A0401" w:rsidRPr="00385303" w:rsidRDefault="001A0401" w:rsidP="001A040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30"/>
          <w:szCs w:val="28"/>
        </w:rPr>
      </w:pPr>
      <w:r w:rsidRPr="00385303">
        <w:rPr>
          <w:rFonts w:ascii="Times New Roman" w:eastAsia="Times New Roman" w:hAnsi="Times New Roman"/>
          <w:i/>
          <w:sz w:val="30"/>
          <w:szCs w:val="28"/>
        </w:rPr>
        <w:t xml:space="preserve">             «Работа на творческий процесс и конкретный результат»</w:t>
      </w:r>
      <w:r w:rsidRPr="00385303">
        <w:rPr>
          <w:rFonts w:ascii="Times New Roman" w:eastAsia="Times New Roman" w:hAnsi="Times New Roman"/>
          <w:sz w:val="30"/>
          <w:szCs w:val="28"/>
        </w:rPr>
        <w:t xml:space="preserve"> - это принцип, по которому дети от пассивных поглотителей информации становятся творцами, созидателями.  Руководители должны чётко представлять, над чем, и ради чего они работают.</w:t>
      </w:r>
    </w:p>
    <w:p w:rsidR="001A0401" w:rsidRPr="00385303" w:rsidRDefault="001A0401" w:rsidP="001A040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30"/>
          <w:szCs w:val="28"/>
        </w:rPr>
      </w:pPr>
      <w:r w:rsidRPr="00385303">
        <w:rPr>
          <w:rFonts w:ascii="Times New Roman" w:eastAsia="Times New Roman" w:hAnsi="Times New Roman"/>
          <w:i/>
          <w:sz w:val="30"/>
          <w:szCs w:val="28"/>
        </w:rPr>
        <w:t xml:space="preserve">            «Уважай личность ребёнка».</w:t>
      </w:r>
      <w:r w:rsidRPr="00385303">
        <w:rPr>
          <w:rFonts w:ascii="Times New Roman" w:eastAsia="Times New Roman" w:hAnsi="Times New Roman"/>
          <w:sz w:val="30"/>
          <w:szCs w:val="28"/>
        </w:rPr>
        <w:t xml:space="preserve"> Создаётся атмосфера бережного отношения к личности ребёнка.</w:t>
      </w:r>
    </w:p>
    <w:p w:rsidR="001A0401" w:rsidRPr="00385303" w:rsidRDefault="001A0401" w:rsidP="001A040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30"/>
          <w:szCs w:val="28"/>
        </w:rPr>
      </w:pPr>
      <w:r w:rsidRPr="00385303">
        <w:rPr>
          <w:rFonts w:ascii="Times New Roman" w:eastAsia="Times New Roman" w:hAnsi="Times New Roman"/>
          <w:i/>
          <w:sz w:val="30"/>
          <w:szCs w:val="28"/>
        </w:rPr>
        <w:t xml:space="preserve">            «Принцип открытых дверей».</w:t>
      </w:r>
      <w:r w:rsidRPr="00385303">
        <w:rPr>
          <w:rFonts w:ascii="Times New Roman" w:eastAsia="Times New Roman" w:hAnsi="Times New Roman"/>
          <w:sz w:val="30"/>
          <w:szCs w:val="28"/>
        </w:rPr>
        <w:t xml:space="preserve"> Все мероприятия лагеря доступны ребёнку (занятия по программе, мероприятия разной направленности, мастер-классы, конкурсы, экскурсии и др.) и не имеют каких-либо ограничений.</w:t>
      </w:r>
    </w:p>
    <w:p w:rsidR="001A0401" w:rsidRPr="00385303" w:rsidRDefault="001A0401" w:rsidP="001A040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30"/>
          <w:szCs w:val="28"/>
        </w:rPr>
      </w:pPr>
      <w:r w:rsidRPr="00385303">
        <w:rPr>
          <w:rFonts w:ascii="Times New Roman" w:eastAsia="Times New Roman" w:hAnsi="Times New Roman"/>
          <w:i/>
          <w:sz w:val="30"/>
          <w:szCs w:val="28"/>
        </w:rPr>
        <w:t>«У каждого своего дела, а вместе мы команда».</w:t>
      </w:r>
      <w:r w:rsidRPr="00385303">
        <w:rPr>
          <w:rFonts w:ascii="Times New Roman" w:eastAsia="Times New Roman" w:hAnsi="Times New Roman"/>
          <w:sz w:val="30"/>
          <w:szCs w:val="28"/>
        </w:rPr>
        <w:t xml:space="preserve"> Каждый в лагере занят своим делом, у каждой своей ответственности, но результат - общий</w:t>
      </w:r>
    </w:p>
    <w:p w:rsidR="001A0401" w:rsidRPr="00385303" w:rsidRDefault="001A0401" w:rsidP="001A040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30"/>
          <w:szCs w:val="28"/>
        </w:rPr>
      </w:pPr>
    </w:p>
    <w:p w:rsidR="001A0401" w:rsidRPr="00385303" w:rsidRDefault="001A0401" w:rsidP="001A040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30"/>
          <w:szCs w:val="28"/>
        </w:rPr>
      </w:pPr>
    </w:p>
    <w:p w:rsidR="001A0401" w:rsidRPr="00385303" w:rsidRDefault="001A0401" w:rsidP="001A0401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bookmarkStart w:id="11" w:name="_Toc157426206"/>
      <w:r w:rsidRPr="00385303">
        <w:rPr>
          <w:rFonts w:ascii="Times New Roman" w:hAnsi="Times New Roman"/>
          <w:sz w:val="28"/>
          <w:szCs w:val="28"/>
        </w:rPr>
        <w:t>Социальное партнерство</w:t>
      </w:r>
      <w:bookmarkEnd w:id="11"/>
    </w:p>
    <w:p w:rsidR="001A0401" w:rsidRPr="00385303" w:rsidRDefault="001A0401" w:rsidP="001A0401">
      <w:pPr>
        <w:pStyle w:val="1"/>
        <w:spacing w:before="0" w:after="0"/>
        <w:rPr>
          <w:rFonts w:ascii="Times New Roman" w:hAnsi="Times New Roman"/>
          <w:sz w:val="28"/>
          <w:szCs w:val="28"/>
        </w:rPr>
      </w:pPr>
    </w:p>
    <w:p w:rsidR="001A0401" w:rsidRPr="00385303" w:rsidRDefault="001A0401" w:rsidP="001A0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FF0000"/>
          <w:sz w:val="28"/>
          <w:szCs w:val="28"/>
          <w:shd w:val="clear" w:color="auto" w:fill="FFFFFF"/>
        </w:rPr>
      </w:pPr>
      <w:r w:rsidRPr="00385303">
        <w:rPr>
          <w:rFonts w:ascii="Times New Roman" w:eastAsia="Times New Roman" w:hAnsi="Times New Roman"/>
          <w:sz w:val="28"/>
          <w:szCs w:val="28"/>
        </w:rPr>
        <w:t xml:space="preserve">Привлечение ресурсов социума обеспечивает разнообразную качественную деятельность в лагере. </w:t>
      </w:r>
    </w:p>
    <w:p w:rsidR="001A0401" w:rsidRPr="00385303" w:rsidRDefault="001A0401" w:rsidP="001A0401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</w:p>
    <w:p w:rsidR="001A0401" w:rsidRPr="00385303" w:rsidRDefault="001A0401" w:rsidP="001A0401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385303">
        <w:rPr>
          <w:rFonts w:ascii="Times New Roman" w:eastAsia="Calibri" w:hAnsi="Times New Roman"/>
          <w:b/>
          <w:sz w:val="28"/>
          <w:szCs w:val="28"/>
        </w:rPr>
        <w:t>Профориентационная деятельность</w:t>
      </w:r>
    </w:p>
    <w:p w:rsidR="001A0401" w:rsidRPr="00385303" w:rsidRDefault="001A0401" w:rsidP="001A0401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1A0401" w:rsidRDefault="001A0401" w:rsidP="000E7700">
      <w:pPr>
        <w:pStyle w:val="aa"/>
        <w:widowControl w:val="0"/>
        <w:numPr>
          <w:ilvl w:val="0"/>
          <w:numId w:val="39"/>
        </w:numPr>
        <w:tabs>
          <w:tab w:val="left" w:pos="900"/>
        </w:tabs>
        <w:autoSpaceDE w:val="0"/>
        <w:autoSpaceDN w:val="0"/>
        <w:spacing w:after="0" w:line="240" w:lineRule="auto"/>
        <w:ind w:left="426" w:hanging="426"/>
        <w:contextualSpacing w:val="0"/>
        <w:rPr>
          <w:rFonts w:ascii="Times New Roman" w:eastAsia="Calibri" w:hAnsi="Times New Roman"/>
          <w:sz w:val="28"/>
          <w:szCs w:val="28"/>
        </w:rPr>
      </w:pPr>
      <w:r w:rsidRPr="00385303">
        <w:rPr>
          <w:rFonts w:ascii="Times New Roman" w:eastAsia="Calibri" w:hAnsi="Times New Roman"/>
          <w:sz w:val="28"/>
          <w:szCs w:val="28"/>
        </w:rPr>
        <w:t>Дом Культуры</w:t>
      </w:r>
      <w:r w:rsidR="00924BE6">
        <w:rPr>
          <w:rFonts w:ascii="Times New Roman" w:eastAsia="Calibri" w:hAnsi="Times New Roman"/>
          <w:sz w:val="28"/>
          <w:szCs w:val="28"/>
        </w:rPr>
        <w:t xml:space="preserve"> «</w:t>
      </w:r>
      <w:r w:rsidR="00505A9C">
        <w:rPr>
          <w:rFonts w:ascii="Times New Roman" w:eastAsia="Calibri" w:hAnsi="Times New Roman"/>
          <w:sz w:val="28"/>
          <w:szCs w:val="28"/>
        </w:rPr>
        <w:t>Химволокно</w:t>
      </w:r>
      <w:r w:rsidR="00924BE6">
        <w:rPr>
          <w:rFonts w:ascii="Times New Roman" w:eastAsia="Calibri" w:hAnsi="Times New Roman"/>
          <w:sz w:val="28"/>
          <w:szCs w:val="28"/>
        </w:rPr>
        <w:t>»</w:t>
      </w:r>
    </w:p>
    <w:p w:rsidR="001A0401" w:rsidRPr="00385303" w:rsidRDefault="001A0401" w:rsidP="000E7700">
      <w:pPr>
        <w:pStyle w:val="aa"/>
        <w:widowControl w:val="0"/>
        <w:numPr>
          <w:ilvl w:val="0"/>
          <w:numId w:val="39"/>
        </w:numPr>
        <w:tabs>
          <w:tab w:val="left" w:pos="900"/>
        </w:tabs>
        <w:autoSpaceDE w:val="0"/>
        <w:autoSpaceDN w:val="0"/>
        <w:spacing w:after="0" w:line="240" w:lineRule="auto"/>
        <w:ind w:left="426" w:hanging="426"/>
        <w:contextualSpacing w:val="0"/>
        <w:rPr>
          <w:rFonts w:ascii="Times New Roman" w:eastAsia="Calibri" w:hAnsi="Times New Roman"/>
          <w:sz w:val="28"/>
          <w:szCs w:val="28"/>
        </w:rPr>
      </w:pPr>
      <w:r w:rsidRPr="00385303">
        <w:rPr>
          <w:rFonts w:ascii="Times New Roman" w:eastAsia="Calibri" w:hAnsi="Times New Roman"/>
          <w:sz w:val="28"/>
          <w:szCs w:val="28"/>
        </w:rPr>
        <w:t>Библиотека</w:t>
      </w:r>
    </w:p>
    <w:p w:rsidR="001A0401" w:rsidRPr="00385303" w:rsidRDefault="001A0401" w:rsidP="000E7700">
      <w:pPr>
        <w:pStyle w:val="aa"/>
        <w:widowControl w:val="0"/>
        <w:numPr>
          <w:ilvl w:val="0"/>
          <w:numId w:val="39"/>
        </w:numPr>
        <w:tabs>
          <w:tab w:val="left" w:pos="900"/>
        </w:tabs>
        <w:autoSpaceDE w:val="0"/>
        <w:autoSpaceDN w:val="0"/>
        <w:spacing w:after="0" w:line="240" w:lineRule="auto"/>
        <w:ind w:left="426" w:hanging="426"/>
        <w:contextualSpacing w:val="0"/>
        <w:rPr>
          <w:rFonts w:ascii="Times New Roman" w:eastAsia="Calibri" w:hAnsi="Times New Roman"/>
          <w:sz w:val="28"/>
          <w:szCs w:val="28"/>
        </w:rPr>
      </w:pPr>
      <w:r w:rsidRPr="00385303">
        <w:rPr>
          <w:rFonts w:ascii="Times New Roman" w:eastAsia="Calibri" w:hAnsi="Times New Roman"/>
          <w:sz w:val="28"/>
          <w:szCs w:val="28"/>
        </w:rPr>
        <w:t>ДТДМ</w:t>
      </w:r>
    </w:p>
    <w:p w:rsidR="001A0401" w:rsidRPr="00385303" w:rsidRDefault="001A0401" w:rsidP="000E7700">
      <w:pPr>
        <w:pStyle w:val="aa"/>
        <w:widowControl w:val="0"/>
        <w:numPr>
          <w:ilvl w:val="0"/>
          <w:numId w:val="39"/>
        </w:numPr>
        <w:tabs>
          <w:tab w:val="left" w:pos="900"/>
        </w:tabs>
        <w:autoSpaceDE w:val="0"/>
        <w:autoSpaceDN w:val="0"/>
        <w:spacing w:after="0" w:line="240" w:lineRule="auto"/>
        <w:ind w:left="426" w:hanging="426"/>
        <w:contextualSpacing w:val="0"/>
        <w:rPr>
          <w:rFonts w:ascii="Times New Roman" w:eastAsia="Calibri" w:hAnsi="Times New Roman"/>
          <w:sz w:val="28"/>
          <w:szCs w:val="28"/>
        </w:rPr>
      </w:pPr>
      <w:r w:rsidRPr="00385303">
        <w:rPr>
          <w:rFonts w:ascii="Times New Roman" w:eastAsia="Calibri" w:hAnsi="Times New Roman"/>
          <w:sz w:val="28"/>
          <w:szCs w:val="28"/>
        </w:rPr>
        <w:t>Бассейн «Радуга»</w:t>
      </w:r>
    </w:p>
    <w:p w:rsidR="001A0401" w:rsidRPr="00385303" w:rsidRDefault="001A0401" w:rsidP="00924BE6">
      <w:pPr>
        <w:pStyle w:val="aa"/>
        <w:widowControl w:val="0"/>
        <w:tabs>
          <w:tab w:val="left" w:pos="900"/>
        </w:tabs>
        <w:autoSpaceDE w:val="0"/>
        <w:autoSpaceDN w:val="0"/>
        <w:spacing w:after="0" w:line="240" w:lineRule="auto"/>
        <w:ind w:left="426"/>
        <w:contextualSpacing w:val="0"/>
        <w:rPr>
          <w:rFonts w:ascii="Times New Roman" w:eastAsia="Calibri" w:hAnsi="Times New Roman"/>
          <w:sz w:val="28"/>
          <w:szCs w:val="28"/>
        </w:rPr>
      </w:pPr>
    </w:p>
    <w:p w:rsidR="001A0401" w:rsidRPr="00385303" w:rsidRDefault="001A0401" w:rsidP="001A0401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385303">
        <w:rPr>
          <w:rFonts w:ascii="Times New Roman" w:eastAsia="Calibri" w:hAnsi="Times New Roman"/>
          <w:b/>
          <w:sz w:val="28"/>
          <w:szCs w:val="28"/>
        </w:rPr>
        <w:t>Профилактическая деятельность</w:t>
      </w:r>
    </w:p>
    <w:p w:rsidR="001A0401" w:rsidRPr="00385303" w:rsidRDefault="001A0401" w:rsidP="000E7700">
      <w:pPr>
        <w:numPr>
          <w:ilvl w:val="0"/>
          <w:numId w:val="38"/>
        </w:numPr>
        <w:spacing w:after="0" w:line="240" w:lineRule="auto"/>
        <w:ind w:left="426" w:hanging="426"/>
        <w:rPr>
          <w:rFonts w:ascii="Times New Roman" w:eastAsia="Calibri" w:hAnsi="Times New Roman"/>
          <w:sz w:val="28"/>
          <w:szCs w:val="28"/>
        </w:rPr>
      </w:pPr>
      <w:r w:rsidRPr="00385303">
        <w:rPr>
          <w:rFonts w:ascii="Times New Roman" w:eastAsia="Calibri" w:hAnsi="Times New Roman"/>
          <w:sz w:val="28"/>
          <w:szCs w:val="28"/>
        </w:rPr>
        <w:t>ГИБДД</w:t>
      </w:r>
    </w:p>
    <w:p w:rsidR="001A0401" w:rsidRPr="00385303" w:rsidRDefault="001A0401" w:rsidP="000E7700">
      <w:pPr>
        <w:numPr>
          <w:ilvl w:val="0"/>
          <w:numId w:val="38"/>
        </w:numPr>
        <w:spacing w:after="0" w:line="240" w:lineRule="auto"/>
        <w:ind w:left="426" w:hanging="426"/>
        <w:rPr>
          <w:rFonts w:ascii="Times New Roman" w:eastAsia="Calibri" w:hAnsi="Times New Roman"/>
          <w:sz w:val="28"/>
          <w:szCs w:val="28"/>
        </w:rPr>
      </w:pPr>
      <w:r w:rsidRPr="00385303">
        <w:rPr>
          <w:rFonts w:ascii="Times New Roman" w:eastAsia="Calibri" w:hAnsi="Times New Roman"/>
          <w:sz w:val="28"/>
          <w:szCs w:val="28"/>
        </w:rPr>
        <w:t>Пожарная часть</w:t>
      </w:r>
    </w:p>
    <w:p w:rsidR="001A0401" w:rsidRPr="00385303" w:rsidRDefault="001A0401" w:rsidP="001A040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</w:p>
    <w:p w:rsidR="001A0401" w:rsidRPr="00385303" w:rsidRDefault="001A0401" w:rsidP="001A0401">
      <w:pPr>
        <w:tabs>
          <w:tab w:val="num" w:pos="1740"/>
        </w:tabs>
        <w:spacing w:before="100" w:beforeAutospacing="1" w:after="0"/>
        <w:contextualSpacing/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  <w:lang w:eastAsia="ru-RU"/>
        </w:rPr>
      </w:pPr>
    </w:p>
    <w:p w:rsidR="001A0401" w:rsidRPr="00385303" w:rsidRDefault="001A0401" w:rsidP="001A0401">
      <w:pPr>
        <w:tabs>
          <w:tab w:val="num" w:pos="1740"/>
        </w:tabs>
        <w:spacing w:before="100" w:beforeAutospacing="1" w:after="0"/>
        <w:contextualSpacing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385303"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  <w:lang w:eastAsia="ru-RU"/>
        </w:rPr>
        <w:t>Кадровые условия</w:t>
      </w:r>
      <w:r w:rsidRPr="0038530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1A0401" w:rsidRPr="00385303" w:rsidRDefault="001A0401" w:rsidP="001A0401">
      <w:pPr>
        <w:tabs>
          <w:tab w:val="right" w:leader="underscore" w:pos="640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385303">
        <w:rPr>
          <w:rFonts w:ascii="Times New Roman" w:hAnsi="Times New Roman"/>
          <w:color w:val="000000"/>
          <w:sz w:val="28"/>
          <w:szCs w:val="28"/>
        </w:rPr>
        <w:lastRenderedPageBreak/>
        <w:t>Оздоровление и развитие детей в значительной степени зависит от знаний, умений и подготовленности к работе тех взрослых, которые организуют жизнедеятельность лагеря.</w:t>
      </w:r>
    </w:p>
    <w:p w:rsidR="001A0401" w:rsidRPr="00385303" w:rsidRDefault="001A0401" w:rsidP="001A0401">
      <w:pPr>
        <w:spacing w:after="0"/>
        <w:ind w:firstLine="708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385303">
        <w:rPr>
          <w:rFonts w:ascii="Times New Roman" w:hAnsi="Times New Roman"/>
          <w:color w:val="000000"/>
          <w:spacing w:val="-2"/>
          <w:sz w:val="28"/>
          <w:szCs w:val="28"/>
        </w:rPr>
        <w:t>Каждый работник лагеря знакомится с условиями труда, правилами внутреннего распорядка и своими должностными обязанностями. Работники лагеря несут личную ответственность за жизнь и здоровье детей в пределах возложенных на них обязанностей.</w:t>
      </w:r>
    </w:p>
    <w:p w:rsidR="001A0401" w:rsidRPr="00385303" w:rsidRDefault="001A0401" w:rsidP="001A0401">
      <w:pPr>
        <w:spacing w:after="0"/>
        <w:ind w:firstLine="708"/>
        <w:jc w:val="both"/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  <w:lang w:eastAsia="ru-RU"/>
        </w:rPr>
      </w:pPr>
    </w:p>
    <w:p w:rsidR="001A0401" w:rsidRPr="00385303" w:rsidRDefault="001A0401" w:rsidP="001A0401">
      <w:pPr>
        <w:spacing w:after="0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385303"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  <w:lang w:eastAsia="ru-RU"/>
        </w:rPr>
        <w:t>Кадровое обеспечение</w:t>
      </w:r>
      <w:r w:rsidRPr="0038530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:</w:t>
      </w:r>
    </w:p>
    <w:p w:rsidR="001A0401" w:rsidRPr="00385303" w:rsidRDefault="001A0401" w:rsidP="001A040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85303">
        <w:rPr>
          <w:rFonts w:ascii="Times New Roman" w:hAnsi="Times New Roman"/>
          <w:b/>
          <w:i/>
          <w:sz w:val="28"/>
          <w:szCs w:val="28"/>
        </w:rPr>
        <w:t>Начальник лагеря</w:t>
      </w:r>
      <w:r w:rsidRPr="00385303">
        <w:rPr>
          <w:rFonts w:ascii="Times New Roman" w:hAnsi="Times New Roman"/>
          <w:sz w:val="28"/>
          <w:szCs w:val="28"/>
        </w:rPr>
        <w:t xml:space="preserve"> - обеспечивает общее руководство лагерем, издает приказы и распоряжения по лагерю, проводит инструктаж персонала лагеря по технике безопасности, профилактике травматизма, создает условия для проведения воспитательной и оздоровительной работы.</w:t>
      </w:r>
    </w:p>
    <w:p w:rsidR="001A0401" w:rsidRPr="00385303" w:rsidRDefault="001A0401" w:rsidP="001A040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85303">
        <w:rPr>
          <w:rFonts w:ascii="Times New Roman" w:hAnsi="Times New Roman"/>
          <w:b/>
          <w:i/>
          <w:sz w:val="28"/>
          <w:szCs w:val="28"/>
        </w:rPr>
        <w:t>Воспитатели</w:t>
      </w:r>
      <w:r w:rsidRPr="00385303">
        <w:rPr>
          <w:rFonts w:ascii="Times New Roman" w:hAnsi="Times New Roman"/>
          <w:sz w:val="28"/>
          <w:szCs w:val="28"/>
        </w:rPr>
        <w:t xml:space="preserve"> - осуществляет </w:t>
      </w:r>
      <w:proofErr w:type="gramStart"/>
      <w:r w:rsidRPr="0038530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85303">
        <w:rPr>
          <w:rFonts w:ascii="Times New Roman" w:hAnsi="Times New Roman"/>
          <w:sz w:val="28"/>
          <w:szCs w:val="28"/>
        </w:rPr>
        <w:t xml:space="preserve"> соблюдением детьми  режимных моментов, организует дежурство отряда по столовой, медицинского кабинета. Несет ответственность за жизнь и здоровье детей. Проводит с детьми беседы по правилам техники безопасности, личной гигиены.</w:t>
      </w:r>
    </w:p>
    <w:p w:rsidR="001A0401" w:rsidRPr="00924BE6" w:rsidRDefault="001A0401" w:rsidP="00924BE6">
      <w:pPr>
        <w:spacing w:after="0" w:line="240" w:lineRule="auto"/>
        <w:jc w:val="center"/>
        <w:rPr>
          <w:rFonts w:ascii="Times New Roman" w:eastAsia="Times New Roman" w:hAnsi="Times New Roman"/>
          <w:b/>
          <w:color w:val="0000FF"/>
          <w:sz w:val="28"/>
          <w:szCs w:val="28"/>
          <w:shd w:val="clear" w:color="auto" w:fill="FFFFFF"/>
        </w:rPr>
      </w:pPr>
      <w:r w:rsidRPr="00385303">
        <w:rPr>
          <w:rFonts w:ascii="Times New Roman" w:eastAsia="Times New Roman" w:hAnsi="Times New Roman"/>
          <w:b/>
          <w:sz w:val="28"/>
          <w:szCs w:val="28"/>
          <w:shd w:val="clear" w:color="auto" w:fill="FFFFFF"/>
        </w:rPr>
        <w:t>Факторы риска</w:t>
      </w:r>
      <w:r w:rsidRPr="00385303">
        <w:rPr>
          <w:rFonts w:ascii="Times New Roman" w:eastAsia="Times New Roman" w:hAnsi="Times New Roman"/>
          <w:b/>
          <w:color w:val="0000FF"/>
          <w:sz w:val="28"/>
          <w:szCs w:val="28"/>
          <w:shd w:val="clear" w:color="auto" w:fill="FFFFFF"/>
        </w:rPr>
        <w:t> </w:t>
      </w:r>
    </w:p>
    <w:p w:rsidR="001A0401" w:rsidRPr="00385303" w:rsidRDefault="001A0401" w:rsidP="001A040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 w:rsidRPr="0038530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В программе</w:t>
      </w:r>
      <w:r w:rsidR="004B59F9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38530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присутствуют следующие</w:t>
      </w:r>
      <w:r w:rsidR="004B59F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38530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факторы</w:t>
      </w:r>
      <w:r w:rsidR="004B59F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38530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риска</w:t>
      </w:r>
      <w:r w:rsidR="004B59F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38530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для участников:</w:t>
      </w:r>
    </w:p>
    <w:p w:rsidR="001A0401" w:rsidRPr="00385303" w:rsidRDefault="001A0401" w:rsidP="001A040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 w:rsidRPr="0038530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- травмы;</w:t>
      </w:r>
    </w:p>
    <w:p w:rsidR="001A0401" w:rsidRPr="00385303" w:rsidRDefault="001A0401" w:rsidP="001A040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 w:rsidRPr="0038530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- неблагоприятные погодные условия;</w:t>
      </w:r>
    </w:p>
    <w:p w:rsidR="001A0401" w:rsidRPr="00385303" w:rsidRDefault="001A0401" w:rsidP="001A040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 w:rsidRPr="0038530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- низкая активность детей в реализации программы</w:t>
      </w:r>
    </w:p>
    <w:p w:rsidR="001A0401" w:rsidRPr="00385303" w:rsidRDefault="001A0401" w:rsidP="001A040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</w:p>
    <w:tbl>
      <w:tblPr>
        <w:tblW w:w="0" w:type="auto"/>
        <w:tblInd w:w="9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97"/>
        <w:gridCol w:w="5868"/>
      </w:tblGrid>
      <w:tr w:rsidR="001A0401" w:rsidRPr="00385303" w:rsidTr="001A0401">
        <w:trPr>
          <w:trHeight w:val="1"/>
        </w:trPr>
        <w:tc>
          <w:tcPr>
            <w:tcW w:w="359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1A0401" w:rsidRPr="00385303" w:rsidRDefault="001A0401" w:rsidP="001A0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85303">
              <w:rPr>
                <w:rFonts w:ascii="Times New Roman" w:eastAsia="Times New Roman" w:hAnsi="Times New Roman"/>
                <w:b/>
                <w:sz w:val="28"/>
                <w:szCs w:val="28"/>
              </w:rPr>
              <w:t>Факторы риска</w:t>
            </w:r>
          </w:p>
        </w:tc>
        <w:tc>
          <w:tcPr>
            <w:tcW w:w="5868" w:type="dxa"/>
            <w:tcBorders>
              <w:top w:val="single" w:sz="8" w:space="0" w:color="00000A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1A0401" w:rsidRPr="00385303" w:rsidRDefault="001A0401" w:rsidP="001A0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85303">
              <w:rPr>
                <w:rFonts w:ascii="Times New Roman" w:eastAsia="Times New Roman" w:hAnsi="Times New Roman"/>
                <w:b/>
                <w:sz w:val="28"/>
                <w:szCs w:val="28"/>
              </w:rPr>
              <w:t>Меры профилактики</w:t>
            </w:r>
          </w:p>
        </w:tc>
      </w:tr>
      <w:tr w:rsidR="001A0401" w:rsidRPr="00385303" w:rsidTr="001A0401">
        <w:trPr>
          <w:trHeight w:val="1"/>
        </w:trPr>
        <w:tc>
          <w:tcPr>
            <w:tcW w:w="3597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1A0401" w:rsidRPr="00385303" w:rsidRDefault="001A0401" w:rsidP="001A040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85303">
              <w:rPr>
                <w:rFonts w:ascii="Times New Roman" w:eastAsia="Times New Roman" w:hAnsi="Times New Roman"/>
                <w:sz w:val="28"/>
                <w:szCs w:val="28"/>
              </w:rPr>
              <w:t>Травмы</w:t>
            </w:r>
          </w:p>
        </w:tc>
        <w:tc>
          <w:tcPr>
            <w:tcW w:w="5868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1A0401" w:rsidRPr="00385303" w:rsidRDefault="001A0401" w:rsidP="001A040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85303">
              <w:rPr>
                <w:rFonts w:ascii="Times New Roman" w:eastAsia="Times New Roman" w:hAnsi="Times New Roman"/>
                <w:sz w:val="28"/>
                <w:szCs w:val="28"/>
              </w:rPr>
              <w:t>Проведение с детьми инструктажей по предупреждению травматизма</w:t>
            </w:r>
          </w:p>
        </w:tc>
      </w:tr>
      <w:tr w:rsidR="001A0401" w:rsidRPr="00385303" w:rsidTr="001A0401">
        <w:trPr>
          <w:trHeight w:val="1"/>
        </w:trPr>
        <w:tc>
          <w:tcPr>
            <w:tcW w:w="3597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1A0401" w:rsidRPr="00385303" w:rsidRDefault="001A0401" w:rsidP="001A040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85303">
              <w:rPr>
                <w:rFonts w:ascii="Times New Roman" w:eastAsia="Times New Roman" w:hAnsi="Times New Roman"/>
                <w:sz w:val="28"/>
                <w:szCs w:val="28"/>
              </w:rPr>
              <w:t>Неблагоприятные погодные условия</w:t>
            </w:r>
          </w:p>
        </w:tc>
        <w:tc>
          <w:tcPr>
            <w:tcW w:w="5868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1A0401" w:rsidRPr="00385303" w:rsidRDefault="001A0401" w:rsidP="001A040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85303">
              <w:rPr>
                <w:rFonts w:ascii="Times New Roman" w:eastAsia="Times New Roman" w:hAnsi="Times New Roman"/>
                <w:sz w:val="28"/>
                <w:szCs w:val="28"/>
              </w:rPr>
              <w:t>Организация мероприятий согласно тематике смен в 2-х вариантах (на основе учёта погоды на свежем воздухе – в хорошую погоду, в помещениях лагеря во время плохих погодных условий)</w:t>
            </w:r>
          </w:p>
        </w:tc>
      </w:tr>
      <w:tr w:rsidR="001A0401" w:rsidRPr="00385303" w:rsidTr="001A0401">
        <w:trPr>
          <w:trHeight w:val="1"/>
        </w:trPr>
        <w:tc>
          <w:tcPr>
            <w:tcW w:w="3597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1A0401" w:rsidRPr="00385303" w:rsidRDefault="001A0401" w:rsidP="001A040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85303">
              <w:rPr>
                <w:rFonts w:ascii="Times New Roman" w:eastAsia="Times New Roman" w:hAnsi="Times New Roman"/>
                <w:sz w:val="28"/>
                <w:szCs w:val="28"/>
              </w:rPr>
              <w:t>Низкая активность детей в реализации программы</w:t>
            </w:r>
          </w:p>
        </w:tc>
        <w:tc>
          <w:tcPr>
            <w:tcW w:w="5868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1A0401" w:rsidRPr="00385303" w:rsidRDefault="001A0401" w:rsidP="001A040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85303">
              <w:rPr>
                <w:rFonts w:ascii="Times New Roman" w:eastAsia="Times New Roman" w:hAnsi="Times New Roman"/>
                <w:sz w:val="28"/>
                <w:szCs w:val="28"/>
              </w:rPr>
              <w:t>Выявление индивидуальных способностей и интересов детей для приобщения и занятости другой деятельностью (социально-значимой, спортивной, творческой и т.д.)</w:t>
            </w:r>
          </w:p>
        </w:tc>
      </w:tr>
    </w:tbl>
    <w:p w:rsidR="00924BE6" w:rsidRDefault="00924BE6" w:rsidP="001A0401">
      <w:pPr>
        <w:pStyle w:val="a9"/>
        <w:rPr>
          <w:b/>
          <w:bCs/>
          <w:iCs/>
          <w:sz w:val="28"/>
          <w:szCs w:val="28"/>
        </w:rPr>
      </w:pPr>
      <w:bookmarkStart w:id="12" w:name="_Toc157425603"/>
      <w:bookmarkStart w:id="13" w:name="_Toc157425635"/>
      <w:bookmarkStart w:id="14" w:name="_Toc157425667"/>
      <w:bookmarkStart w:id="15" w:name="_Toc157426207"/>
    </w:p>
    <w:p w:rsidR="00924BE6" w:rsidRDefault="00924BE6" w:rsidP="001A0401">
      <w:pPr>
        <w:pStyle w:val="a9"/>
        <w:rPr>
          <w:b/>
          <w:bCs/>
          <w:iCs/>
          <w:sz w:val="28"/>
          <w:szCs w:val="28"/>
        </w:rPr>
      </w:pPr>
    </w:p>
    <w:p w:rsidR="001A0401" w:rsidRPr="00385303" w:rsidRDefault="001A0401" w:rsidP="001A0401">
      <w:pPr>
        <w:pStyle w:val="a9"/>
        <w:rPr>
          <w:b/>
          <w:bCs/>
          <w:iCs/>
          <w:sz w:val="28"/>
          <w:szCs w:val="28"/>
        </w:rPr>
      </w:pPr>
      <w:r w:rsidRPr="00385303">
        <w:rPr>
          <w:b/>
          <w:bCs/>
          <w:iCs/>
          <w:sz w:val="28"/>
          <w:szCs w:val="28"/>
        </w:rPr>
        <w:t>Критерии эффективности программы:</w:t>
      </w:r>
      <w:bookmarkEnd w:id="12"/>
      <w:bookmarkEnd w:id="13"/>
      <w:bookmarkEnd w:id="14"/>
      <w:bookmarkEnd w:id="15"/>
    </w:p>
    <w:p w:rsidR="001A0401" w:rsidRPr="00385303" w:rsidRDefault="001A0401" w:rsidP="000E7700">
      <w:pPr>
        <w:pStyle w:val="a9"/>
        <w:numPr>
          <w:ilvl w:val="0"/>
          <w:numId w:val="40"/>
        </w:numPr>
        <w:rPr>
          <w:bCs/>
          <w:iCs/>
          <w:sz w:val="28"/>
          <w:szCs w:val="28"/>
        </w:rPr>
      </w:pPr>
      <w:r w:rsidRPr="00385303">
        <w:rPr>
          <w:bCs/>
          <w:iCs/>
          <w:sz w:val="28"/>
          <w:szCs w:val="28"/>
        </w:rPr>
        <w:t>Постановка реальных целей и планирование результата программы;</w:t>
      </w:r>
    </w:p>
    <w:p w:rsidR="001A0401" w:rsidRPr="00385303" w:rsidRDefault="001A0401" w:rsidP="000E7700">
      <w:pPr>
        <w:pStyle w:val="a9"/>
        <w:numPr>
          <w:ilvl w:val="0"/>
          <w:numId w:val="40"/>
        </w:numPr>
        <w:rPr>
          <w:bCs/>
          <w:iCs/>
          <w:sz w:val="28"/>
          <w:szCs w:val="28"/>
        </w:rPr>
      </w:pPr>
      <w:r w:rsidRPr="00385303">
        <w:rPr>
          <w:bCs/>
          <w:iCs/>
          <w:sz w:val="28"/>
          <w:szCs w:val="28"/>
        </w:rPr>
        <w:t>Заинтересованность педагогов в реализации программы;</w:t>
      </w:r>
    </w:p>
    <w:p w:rsidR="001A0401" w:rsidRPr="00385303" w:rsidRDefault="001A0401" w:rsidP="000E7700">
      <w:pPr>
        <w:pStyle w:val="a9"/>
        <w:numPr>
          <w:ilvl w:val="0"/>
          <w:numId w:val="40"/>
        </w:numPr>
        <w:rPr>
          <w:bCs/>
          <w:iCs/>
          <w:sz w:val="28"/>
          <w:szCs w:val="28"/>
        </w:rPr>
      </w:pPr>
      <w:r w:rsidRPr="00385303">
        <w:rPr>
          <w:bCs/>
          <w:iCs/>
          <w:sz w:val="28"/>
          <w:szCs w:val="28"/>
        </w:rPr>
        <w:t>благоприятный психологический климат в детском и взрослом коллективах, удовлетворенность детей предложенными разнообразными видами деятельности, формами работы;</w:t>
      </w:r>
    </w:p>
    <w:p w:rsidR="001A0401" w:rsidRPr="00385303" w:rsidRDefault="001A0401" w:rsidP="000E7700">
      <w:pPr>
        <w:pStyle w:val="a9"/>
        <w:numPr>
          <w:ilvl w:val="0"/>
          <w:numId w:val="40"/>
        </w:numPr>
        <w:rPr>
          <w:bCs/>
          <w:iCs/>
          <w:sz w:val="28"/>
          <w:szCs w:val="28"/>
        </w:rPr>
      </w:pPr>
      <w:r w:rsidRPr="00385303">
        <w:rPr>
          <w:bCs/>
          <w:iCs/>
          <w:sz w:val="28"/>
          <w:szCs w:val="28"/>
        </w:rPr>
        <w:lastRenderedPageBreak/>
        <w:t>творческое сотрудничество педагогов и детей;</w:t>
      </w:r>
    </w:p>
    <w:p w:rsidR="001A0401" w:rsidRPr="00385303" w:rsidRDefault="001A0401" w:rsidP="000E7700">
      <w:pPr>
        <w:pStyle w:val="a9"/>
        <w:numPr>
          <w:ilvl w:val="0"/>
          <w:numId w:val="40"/>
        </w:numPr>
        <w:rPr>
          <w:bCs/>
          <w:iCs/>
          <w:sz w:val="28"/>
          <w:szCs w:val="28"/>
        </w:rPr>
      </w:pPr>
      <w:r w:rsidRPr="00385303">
        <w:rPr>
          <w:bCs/>
          <w:iCs/>
          <w:sz w:val="28"/>
          <w:szCs w:val="28"/>
        </w:rPr>
        <w:t>желание участвовать в работе лагеря на следующий год.</w:t>
      </w:r>
    </w:p>
    <w:p w:rsidR="001A0401" w:rsidRPr="00385303" w:rsidRDefault="001A0401" w:rsidP="001A0401">
      <w:pPr>
        <w:pStyle w:val="1"/>
        <w:rPr>
          <w:rFonts w:ascii="Times New Roman" w:hAnsi="Times New Roman"/>
        </w:rPr>
      </w:pPr>
      <w:bookmarkStart w:id="16" w:name="_Toc157425604"/>
      <w:bookmarkStart w:id="17" w:name="_Toc157425636"/>
      <w:bookmarkStart w:id="18" w:name="_Toc157425668"/>
      <w:bookmarkStart w:id="19" w:name="_Toc157426208"/>
      <w:r w:rsidRPr="00385303">
        <w:rPr>
          <w:rStyle w:val="af9"/>
          <w:sz w:val="28"/>
          <w:szCs w:val="28"/>
        </w:rPr>
        <w:t>Предполагаемые результаты программы</w:t>
      </w:r>
      <w:r w:rsidRPr="00385303">
        <w:rPr>
          <w:rFonts w:ascii="Times New Roman" w:hAnsi="Times New Roman"/>
        </w:rPr>
        <w:t>.</w:t>
      </w:r>
      <w:bookmarkEnd w:id="16"/>
      <w:bookmarkEnd w:id="17"/>
      <w:bookmarkEnd w:id="18"/>
      <w:bookmarkEnd w:id="19"/>
    </w:p>
    <w:p w:rsidR="001A0401" w:rsidRPr="00385303" w:rsidRDefault="001A0401" w:rsidP="00924B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385303">
        <w:rPr>
          <w:rFonts w:ascii="Times New Roman" w:eastAsia="Times New Roman" w:hAnsi="Times New Roman"/>
          <w:sz w:val="28"/>
          <w:szCs w:val="28"/>
        </w:rPr>
        <w:t>В ходе реализации программы, при активном участии детей и взрослых у детей повышается социальная активность, которая должна проявиться в течение учебного года инициативами по организации жизни в школы. Созданная педагогическая воспитательная среда способствует развитию физического, психического, интеллектуального, нравственного развития детей.</w:t>
      </w:r>
    </w:p>
    <w:p w:rsidR="001A0401" w:rsidRPr="00924BE6" w:rsidRDefault="001A0401" w:rsidP="00924BE6">
      <w:pPr>
        <w:pStyle w:val="1"/>
        <w:jc w:val="both"/>
        <w:rPr>
          <w:rFonts w:ascii="Times New Roman" w:hAnsi="Times New Roman"/>
          <w:sz w:val="28"/>
          <w:szCs w:val="28"/>
        </w:rPr>
      </w:pPr>
      <w:bookmarkStart w:id="20" w:name="_Toc157426209"/>
      <w:r w:rsidRPr="00385303">
        <w:rPr>
          <w:rFonts w:ascii="Times New Roman" w:hAnsi="Times New Roman"/>
          <w:sz w:val="28"/>
          <w:szCs w:val="28"/>
        </w:rPr>
        <w:t>Список используемой литературы, информационные ресурсы</w:t>
      </w:r>
      <w:bookmarkEnd w:id="20"/>
    </w:p>
    <w:p w:rsidR="001A0401" w:rsidRPr="00385303" w:rsidRDefault="001A0401" w:rsidP="000E7700">
      <w:pPr>
        <w:widowControl w:val="0"/>
        <w:numPr>
          <w:ilvl w:val="2"/>
          <w:numId w:val="42"/>
        </w:numPr>
        <w:tabs>
          <w:tab w:val="left" w:pos="1267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eastAsia="Times New Roman" w:hAnsi="Times New Roman"/>
          <w:sz w:val="28"/>
          <w:szCs w:val="28"/>
        </w:rPr>
      </w:pPr>
      <w:r w:rsidRPr="00385303">
        <w:rPr>
          <w:rFonts w:ascii="Times New Roman" w:eastAsia="Times New Roman" w:hAnsi="Times New Roman"/>
          <w:sz w:val="28"/>
          <w:szCs w:val="28"/>
        </w:rPr>
        <w:t>А. В. Волохов, В. Н. Кочергин, И. И. Фришман. Система самоуправления в детских общественных объединениях. Нижний Новгород, 2010.</w:t>
      </w:r>
    </w:p>
    <w:p w:rsidR="001A0401" w:rsidRPr="00385303" w:rsidRDefault="001A0401" w:rsidP="000E7700">
      <w:pPr>
        <w:widowControl w:val="0"/>
        <w:numPr>
          <w:ilvl w:val="2"/>
          <w:numId w:val="42"/>
        </w:numPr>
        <w:tabs>
          <w:tab w:val="left" w:pos="1272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eastAsia="Times New Roman" w:hAnsi="Times New Roman"/>
          <w:sz w:val="28"/>
          <w:szCs w:val="28"/>
        </w:rPr>
      </w:pPr>
      <w:r w:rsidRPr="00385303">
        <w:rPr>
          <w:rFonts w:ascii="Times New Roman" w:eastAsia="Times New Roman" w:hAnsi="Times New Roman"/>
          <w:sz w:val="28"/>
          <w:szCs w:val="28"/>
        </w:rPr>
        <w:t>Игротека. Лидер ХХ1 века. /Сост. Л. А.Побережная. Н. Новгород, изд-во технологии»,2006.</w:t>
      </w:r>
    </w:p>
    <w:p w:rsidR="001A0401" w:rsidRPr="00385303" w:rsidRDefault="001A0401" w:rsidP="000E7700">
      <w:pPr>
        <w:widowControl w:val="0"/>
        <w:numPr>
          <w:ilvl w:val="0"/>
          <w:numId w:val="41"/>
        </w:numPr>
        <w:tabs>
          <w:tab w:val="left" w:pos="1311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eastAsia="Times New Roman" w:hAnsi="Times New Roman"/>
          <w:sz w:val="28"/>
          <w:szCs w:val="28"/>
        </w:rPr>
      </w:pPr>
      <w:r w:rsidRPr="00385303">
        <w:rPr>
          <w:rFonts w:ascii="Times New Roman" w:eastAsia="Times New Roman" w:hAnsi="Times New Roman"/>
          <w:sz w:val="28"/>
          <w:szCs w:val="28"/>
        </w:rPr>
        <w:t>«Пути развития системы детского отдыха». Материалы НПК в рамках встречи руководителей и организаторов детского отдыха регионов Сибири и Дальнего Востока, ВДЦ «Океан». Владивосток, 2003.</w:t>
      </w:r>
    </w:p>
    <w:p w:rsidR="001A0401" w:rsidRPr="00385303" w:rsidRDefault="001A0401" w:rsidP="000E7700">
      <w:pPr>
        <w:widowControl w:val="0"/>
        <w:numPr>
          <w:ilvl w:val="0"/>
          <w:numId w:val="41"/>
        </w:numPr>
        <w:tabs>
          <w:tab w:val="left" w:pos="1325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eastAsia="Times New Roman" w:hAnsi="Times New Roman"/>
          <w:sz w:val="28"/>
          <w:szCs w:val="28"/>
        </w:rPr>
      </w:pPr>
      <w:r w:rsidRPr="00385303">
        <w:rPr>
          <w:rFonts w:ascii="Times New Roman" w:eastAsia="Times New Roman" w:hAnsi="Times New Roman"/>
          <w:sz w:val="28"/>
          <w:szCs w:val="28"/>
        </w:rPr>
        <w:t>«Обучение жизненно важным навыкам в школе» под редакцией Н.П. Майоровой. «Педагогика каникул» А.А. Маслов. Омск, 2006.</w:t>
      </w:r>
    </w:p>
    <w:p w:rsidR="001A0401" w:rsidRPr="00385303" w:rsidRDefault="001A0401" w:rsidP="000E7700">
      <w:pPr>
        <w:widowControl w:val="0"/>
        <w:numPr>
          <w:ilvl w:val="0"/>
          <w:numId w:val="41"/>
        </w:numPr>
        <w:tabs>
          <w:tab w:val="left" w:pos="1152"/>
        </w:tabs>
        <w:autoSpaceDE w:val="0"/>
        <w:autoSpaceDN w:val="0"/>
        <w:spacing w:after="0" w:line="240" w:lineRule="auto"/>
        <w:ind w:left="0" w:hanging="212"/>
        <w:jc w:val="both"/>
        <w:rPr>
          <w:rFonts w:ascii="Times New Roman" w:eastAsia="Times New Roman" w:hAnsi="Times New Roman"/>
          <w:sz w:val="28"/>
          <w:szCs w:val="28"/>
        </w:rPr>
      </w:pPr>
      <w:r w:rsidRPr="00385303">
        <w:rPr>
          <w:rFonts w:ascii="Times New Roman" w:eastAsia="Times New Roman" w:hAnsi="Times New Roman"/>
          <w:sz w:val="28"/>
          <w:szCs w:val="28"/>
        </w:rPr>
        <w:t>«Здравствуй, лето!» С.В.Титов.–Волгоград, 2001.</w:t>
      </w:r>
    </w:p>
    <w:p w:rsidR="001A0401" w:rsidRPr="00385303" w:rsidRDefault="001A0401" w:rsidP="000E7700">
      <w:pPr>
        <w:widowControl w:val="0"/>
        <w:numPr>
          <w:ilvl w:val="0"/>
          <w:numId w:val="41"/>
        </w:numPr>
        <w:tabs>
          <w:tab w:val="left" w:pos="1152"/>
        </w:tabs>
        <w:autoSpaceDE w:val="0"/>
        <w:autoSpaceDN w:val="0"/>
        <w:spacing w:after="0" w:line="240" w:lineRule="auto"/>
        <w:ind w:left="0" w:hanging="212"/>
        <w:jc w:val="both"/>
        <w:rPr>
          <w:rFonts w:ascii="Times New Roman" w:eastAsia="Times New Roman" w:hAnsi="Times New Roman"/>
          <w:sz w:val="28"/>
          <w:szCs w:val="28"/>
        </w:rPr>
      </w:pPr>
      <w:r w:rsidRPr="00385303">
        <w:rPr>
          <w:rFonts w:ascii="Times New Roman" w:eastAsia="Times New Roman" w:hAnsi="Times New Roman"/>
          <w:sz w:val="28"/>
          <w:szCs w:val="28"/>
        </w:rPr>
        <w:t>«Ах, лето!» С.В. Савинова, В.А.Савинов. – Волгоград, 2003</w:t>
      </w:r>
    </w:p>
    <w:p w:rsidR="001A0401" w:rsidRPr="00385303" w:rsidRDefault="001A0401" w:rsidP="000E7700">
      <w:pPr>
        <w:widowControl w:val="0"/>
        <w:numPr>
          <w:ilvl w:val="0"/>
          <w:numId w:val="41"/>
        </w:numPr>
        <w:tabs>
          <w:tab w:val="left" w:pos="1224"/>
        </w:tabs>
        <w:autoSpaceDE w:val="0"/>
        <w:autoSpaceDN w:val="0"/>
        <w:spacing w:after="0" w:line="240" w:lineRule="auto"/>
        <w:ind w:left="0" w:hanging="284"/>
        <w:jc w:val="both"/>
        <w:rPr>
          <w:rFonts w:ascii="Times New Roman" w:eastAsia="Times New Roman" w:hAnsi="Times New Roman"/>
          <w:sz w:val="28"/>
          <w:szCs w:val="28"/>
        </w:rPr>
      </w:pPr>
      <w:r w:rsidRPr="00385303">
        <w:rPr>
          <w:rFonts w:ascii="Times New Roman" w:eastAsia="Times New Roman" w:hAnsi="Times New Roman"/>
          <w:sz w:val="28"/>
          <w:szCs w:val="28"/>
        </w:rPr>
        <w:t>Школа подготовки вожатых. А.А.Маслов. Омск,2006.</w:t>
      </w:r>
    </w:p>
    <w:p w:rsidR="001A0401" w:rsidRPr="00385303" w:rsidRDefault="001A0401" w:rsidP="000E7700">
      <w:pPr>
        <w:pStyle w:val="aa"/>
        <w:widowControl w:val="0"/>
        <w:numPr>
          <w:ilvl w:val="0"/>
          <w:numId w:val="41"/>
        </w:numPr>
        <w:tabs>
          <w:tab w:val="left" w:pos="859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85303">
        <w:rPr>
          <w:rFonts w:ascii="Times New Roman" w:hAnsi="Times New Roman"/>
          <w:sz w:val="28"/>
          <w:szCs w:val="28"/>
        </w:rPr>
        <w:t>Руденко В.И. Лучшие сценарии для летнеголагеря.-М.,2006</w:t>
      </w:r>
      <w:r w:rsidRPr="00385303">
        <w:rPr>
          <w:rFonts w:ascii="Times New Roman" w:hAnsi="Times New Roman"/>
          <w:spacing w:val="-5"/>
          <w:sz w:val="28"/>
          <w:szCs w:val="28"/>
        </w:rPr>
        <w:t>г.</w:t>
      </w:r>
    </w:p>
    <w:p w:rsidR="001A0401" w:rsidRPr="00385303" w:rsidRDefault="001A0401" w:rsidP="000E7700">
      <w:pPr>
        <w:pStyle w:val="aa"/>
        <w:widowControl w:val="0"/>
        <w:numPr>
          <w:ilvl w:val="0"/>
          <w:numId w:val="41"/>
        </w:numPr>
        <w:tabs>
          <w:tab w:val="left" w:pos="859"/>
          <w:tab w:val="left" w:pos="861"/>
        </w:tabs>
        <w:autoSpaceDE w:val="0"/>
        <w:autoSpaceDN w:val="0"/>
        <w:spacing w:after="0" w:line="240" w:lineRule="auto"/>
        <w:ind w:right="14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85303">
        <w:rPr>
          <w:rFonts w:ascii="Times New Roman" w:hAnsi="Times New Roman"/>
          <w:sz w:val="28"/>
          <w:szCs w:val="28"/>
        </w:rPr>
        <w:t>Гузенко А.П. Как сделать отдых детей незабываемым праздником. Волгоград: Учитель, 2007;</w:t>
      </w:r>
    </w:p>
    <w:p w:rsidR="001A0401" w:rsidRPr="00385303" w:rsidRDefault="001A0401" w:rsidP="000E7700">
      <w:pPr>
        <w:pStyle w:val="aa"/>
        <w:widowControl w:val="0"/>
        <w:numPr>
          <w:ilvl w:val="0"/>
          <w:numId w:val="41"/>
        </w:numPr>
        <w:tabs>
          <w:tab w:val="left" w:pos="859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85303">
        <w:rPr>
          <w:rFonts w:ascii="Times New Roman" w:hAnsi="Times New Roman"/>
          <w:sz w:val="28"/>
          <w:szCs w:val="28"/>
        </w:rPr>
        <w:t>«Упражнения и подвижные игры на свежем воздухе», Санкт-</w:t>
      </w:r>
      <w:r w:rsidRPr="00385303">
        <w:rPr>
          <w:rFonts w:ascii="Times New Roman" w:hAnsi="Times New Roman"/>
          <w:spacing w:val="-2"/>
          <w:sz w:val="28"/>
          <w:szCs w:val="28"/>
        </w:rPr>
        <w:t>Петербург:</w:t>
      </w:r>
    </w:p>
    <w:p w:rsidR="001A0401" w:rsidRPr="00385303" w:rsidRDefault="001A0401" w:rsidP="001A0401">
      <w:pPr>
        <w:pStyle w:val="afa"/>
        <w:jc w:val="both"/>
        <w:rPr>
          <w:rFonts w:ascii="Times New Roman" w:hAnsi="Times New Roman"/>
          <w:sz w:val="28"/>
          <w:szCs w:val="28"/>
        </w:rPr>
      </w:pPr>
      <w:r w:rsidRPr="00385303">
        <w:rPr>
          <w:rFonts w:ascii="Times New Roman" w:hAnsi="Times New Roman"/>
          <w:spacing w:val="-2"/>
          <w:sz w:val="28"/>
          <w:szCs w:val="28"/>
        </w:rPr>
        <w:t>«Детство-пресс»</w:t>
      </w:r>
      <w:r w:rsidRPr="00385303">
        <w:rPr>
          <w:rFonts w:ascii="Times New Roman" w:hAnsi="Times New Roman"/>
          <w:spacing w:val="-4"/>
          <w:sz w:val="28"/>
          <w:szCs w:val="28"/>
        </w:rPr>
        <w:t>2005;</w:t>
      </w:r>
    </w:p>
    <w:p w:rsidR="001A0401" w:rsidRPr="00385303" w:rsidRDefault="001A0401" w:rsidP="000E7700">
      <w:pPr>
        <w:pStyle w:val="aa"/>
        <w:widowControl w:val="0"/>
        <w:numPr>
          <w:ilvl w:val="0"/>
          <w:numId w:val="41"/>
        </w:numPr>
        <w:tabs>
          <w:tab w:val="left" w:pos="859"/>
          <w:tab w:val="left" w:pos="861"/>
        </w:tabs>
        <w:autoSpaceDE w:val="0"/>
        <w:autoSpaceDN w:val="0"/>
        <w:spacing w:after="0" w:line="240" w:lineRule="auto"/>
        <w:ind w:right="163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85303">
        <w:rPr>
          <w:rFonts w:ascii="Times New Roman" w:hAnsi="Times New Roman"/>
          <w:sz w:val="28"/>
          <w:szCs w:val="28"/>
        </w:rPr>
        <w:t>Организация досуговых, творческих и игровых мероприятий в летнем лагере. С.И.Лобачева. Москва: ВАКО, 2007 г.</w:t>
      </w:r>
    </w:p>
    <w:p w:rsidR="001A0401" w:rsidRPr="00385303" w:rsidRDefault="001A0401" w:rsidP="000E7700">
      <w:pPr>
        <w:pStyle w:val="aa"/>
        <w:widowControl w:val="0"/>
        <w:numPr>
          <w:ilvl w:val="0"/>
          <w:numId w:val="41"/>
        </w:numPr>
        <w:tabs>
          <w:tab w:val="left" w:pos="859"/>
          <w:tab w:val="left" w:pos="861"/>
        </w:tabs>
        <w:autoSpaceDE w:val="0"/>
        <w:autoSpaceDN w:val="0"/>
        <w:spacing w:after="0" w:line="240" w:lineRule="auto"/>
        <w:ind w:right="148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85303">
        <w:rPr>
          <w:rFonts w:ascii="Times New Roman" w:hAnsi="Times New Roman"/>
          <w:sz w:val="28"/>
          <w:szCs w:val="28"/>
        </w:rPr>
        <w:t>«Как организовать детский праздник. 1000 идей для ваших детей», М., Центрополиграф,  2011г.</w:t>
      </w:r>
    </w:p>
    <w:p w:rsidR="001A0401" w:rsidRPr="00385303" w:rsidRDefault="001A0401" w:rsidP="000E7700">
      <w:pPr>
        <w:pStyle w:val="aa"/>
        <w:widowControl w:val="0"/>
        <w:numPr>
          <w:ilvl w:val="0"/>
          <w:numId w:val="41"/>
        </w:numPr>
        <w:tabs>
          <w:tab w:val="left" w:pos="859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85303">
        <w:rPr>
          <w:rFonts w:ascii="Times New Roman" w:hAnsi="Times New Roman"/>
          <w:sz w:val="28"/>
          <w:szCs w:val="28"/>
        </w:rPr>
        <w:t>Титов С.В. Здравствуй, лето! -Волгоград, Учитель, 2007</w:t>
      </w:r>
      <w:r w:rsidRPr="00385303">
        <w:rPr>
          <w:rFonts w:ascii="Times New Roman" w:hAnsi="Times New Roman"/>
          <w:spacing w:val="-5"/>
          <w:sz w:val="28"/>
          <w:szCs w:val="28"/>
        </w:rPr>
        <w:t>г.</w:t>
      </w:r>
    </w:p>
    <w:p w:rsidR="001A0401" w:rsidRPr="00385303" w:rsidRDefault="001A0401" w:rsidP="000E7700">
      <w:pPr>
        <w:pStyle w:val="aa"/>
        <w:widowControl w:val="0"/>
        <w:numPr>
          <w:ilvl w:val="0"/>
          <w:numId w:val="41"/>
        </w:numPr>
        <w:tabs>
          <w:tab w:val="left" w:pos="859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85303">
        <w:rPr>
          <w:rFonts w:ascii="Times New Roman" w:hAnsi="Times New Roman"/>
          <w:sz w:val="28"/>
          <w:szCs w:val="28"/>
        </w:rPr>
        <w:t xml:space="preserve">Пашенцев Д.А. «История государства и права России» </w:t>
      </w:r>
      <w:r w:rsidRPr="00385303">
        <w:rPr>
          <w:rFonts w:ascii="Times New Roman" w:hAnsi="Times New Roman"/>
          <w:spacing w:val="-2"/>
          <w:sz w:val="28"/>
          <w:szCs w:val="28"/>
        </w:rPr>
        <w:t>2010г.</w:t>
      </w:r>
    </w:p>
    <w:p w:rsidR="001A0401" w:rsidRPr="00385303" w:rsidRDefault="001A0401" w:rsidP="000E7700">
      <w:pPr>
        <w:pStyle w:val="aa"/>
        <w:widowControl w:val="0"/>
        <w:numPr>
          <w:ilvl w:val="0"/>
          <w:numId w:val="41"/>
        </w:numPr>
        <w:tabs>
          <w:tab w:val="left" w:pos="859"/>
          <w:tab w:val="left" w:pos="861"/>
        </w:tabs>
        <w:autoSpaceDE w:val="0"/>
        <w:autoSpaceDN w:val="0"/>
        <w:spacing w:after="0" w:line="240" w:lineRule="auto"/>
        <w:ind w:right="128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85303">
        <w:rPr>
          <w:rFonts w:ascii="Times New Roman" w:hAnsi="Times New Roman"/>
          <w:sz w:val="28"/>
          <w:szCs w:val="28"/>
        </w:rPr>
        <w:t>Командные игры - испытания. Сборник игр. // Беляков Ю.Д. - М.: Педагогическое общество России, 2005.</w:t>
      </w:r>
    </w:p>
    <w:p w:rsidR="001A0401" w:rsidRPr="00385303" w:rsidRDefault="001A0401" w:rsidP="000E7700">
      <w:pPr>
        <w:pStyle w:val="aa"/>
        <w:widowControl w:val="0"/>
        <w:numPr>
          <w:ilvl w:val="0"/>
          <w:numId w:val="41"/>
        </w:numPr>
        <w:tabs>
          <w:tab w:val="left" w:pos="859"/>
          <w:tab w:val="left" w:pos="861"/>
        </w:tabs>
        <w:autoSpaceDE w:val="0"/>
        <w:autoSpaceDN w:val="0"/>
        <w:spacing w:after="0" w:line="240" w:lineRule="auto"/>
        <w:ind w:right="153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85303">
        <w:rPr>
          <w:rFonts w:ascii="Times New Roman" w:hAnsi="Times New Roman"/>
          <w:sz w:val="28"/>
          <w:szCs w:val="28"/>
        </w:rPr>
        <w:t>Лучшие сценарии для летнего лагеря. Настольная книга воспитателя и вожатого. // Руденко В.И. - Ростов-на-Дону: «Феникс», 2003.</w:t>
      </w:r>
    </w:p>
    <w:p w:rsidR="001A0401" w:rsidRPr="00385303" w:rsidRDefault="001A0401" w:rsidP="000E7700">
      <w:pPr>
        <w:pStyle w:val="aa"/>
        <w:widowControl w:val="0"/>
        <w:numPr>
          <w:ilvl w:val="0"/>
          <w:numId w:val="41"/>
        </w:numPr>
        <w:tabs>
          <w:tab w:val="left" w:pos="859"/>
          <w:tab w:val="left" w:pos="861"/>
        </w:tabs>
        <w:autoSpaceDE w:val="0"/>
        <w:autoSpaceDN w:val="0"/>
        <w:spacing w:after="0" w:line="240" w:lineRule="auto"/>
        <w:ind w:right="14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85303">
        <w:rPr>
          <w:rFonts w:ascii="Times New Roman" w:hAnsi="Times New Roman"/>
          <w:sz w:val="28"/>
          <w:szCs w:val="28"/>
        </w:rPr>
        <w:t>Творчество в детском оздоровительном лагере. Книга для воспитателей и педагогов. // Трушкин А.Г., Пивненко П.П., Абраухова В.В., Овсянникова Н.П., Белоусов А.И. - Ростов-на-Дону: «Феникс», 2002.</w:t>
      </w:r>
    </w:p>
    <w:p w:rsidR="001A0401" w:rsidRDefault="001A0401" w:rsidP="00924BE6">
      <w:pPr>
        <w:spacing w:after="0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sectPr w:rsidR="001A0401" w:rsidSect="00505A9C">
      <w:pgSz w:w="11906" w:h="16838"/>
      <w:pgMar w:top="993" w:right="1133" w:bottom="426" w:left="1134" w:header="142" w:footer="31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38A" w:rsidRDefault="009C238A" w:rsidP="0015125C">
      <w:pPr>
        <w:spacing w:after="0" w:line="240" w:lineRule="auto"/>
      </w:pPr>
      <w:r>
        <w:separator/>
      </w:r>
    </w:p>
  </w:endnote>
  <w:endnote w:type="continuationSeparator" w:id="0">
    <w:p w:rsidR="009C238A" w:rsidRDefault="009C238A" w:rsidP="00151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ragmatic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extBook">
    <w:charset w:val="00"/>
    <w:family w:val="auto"/>
    <w:pitch w:val="variable"/>
    <w:sig w:usb0="00000203" w:usb1="00000000" w:usb2="00000000" w:usb3="00000000" w:csb0="00000005" w:csb1="00000000"/>
  </w:font>
  <w:font w:name="Academy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Domkrat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38A" w:rsidRDefault="009C238A" w:rsidP="0015125C">
      <w:pPr>
        <w:spacing w:after="0" w:line="240" w:lineRule="auto"/>
      </w:pPr>
      <w:r>
        <w:separator/>
      </w:r>
    </w:p>
  </w:footnote>
  <w:footnote w:type="continuationSeparator" w:id="0">
    <w:p w:rsidR="009C238A" w:rsidRDefault="009C238A" w:rsidP="001512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73" type="#_x0000_t75" style="width:8.9pt;height:8.9pt" o:bullet="t">
        <v:imagedata r:id="rId1" o:title="clip_image001"/>
      </v:shape>
    </w:pict>
  </w:numPicBullet>
  <w:numPicBullet w:numPicBulletId="1">
    <w:pict>
      <v:shape id="_x0000_i1174" type="#_x0000_t75" style="width:11.55pt;height:11.55pt" o:bullet="t">
        <v:imagedata r:id="rId2" o:title="clip_image002"/>
      </v:shape>
    </w:pict>
  </w:numPicBullet>
  <w:abstractNum w:abstractNumId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hint="default"/>
      </w:rPr>
    </w:lvl>
  </w:abstractNum>
  <w:abstractNum w:abstractNumId="1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1037" w:hanging="360"/>
      </w:pPr>
      <w:rPr>
        <w:rFonts w:ascii="Times New Roman" w:hAnsi="Times New Roman" w:cs="Times New Roman" w:hint="default"/>
        <w:color w:val="000000"/>
        <w:spacing w:val="-14"/>
        <w:sz w:val="28"/>
        <w:szCs w:val="28"/>
      </w:rPr>
    </w:lvl>
  </w:abstractNum>
  <w:abstractNum w:abstractNumId="2">
    <w:nsid w:val="00000010"/>
    <w:multiLevelType w:val="single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1037" w:hanging="360"/>
      </w:pPr>
      <w:rPr>
        <w:sz w:val="28"/>
        <w:szCs w:val="28"/>
      </w:rPr>
    </w:lvl>
  </w:abstractNum>
  <w:abstractNum w:abstractNumId="3">
    <w:nsid w:val="00000012"/>
    <w:multiLevelType w:val="single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Wingdings" w:hint="default"/>
        <w:sz w:val="28"/>
        <w:szCs w:val="28"/>
      </w:rPr>
    </w:lvl>
  </w:abstractNum>
  <w:abstractNum w:abstractNumId="4">
    <w:nsid w:val="00000019"/>
    <w:multiLevelType w:val="singleLevel"/>
    <w:tmpl w:val="00000019"/>
    <w:name w:val="WW8Num2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Wingdings" w:hint="default"/>
        <w:sz w:val="28"/>
        <w:szCs w:val="28"/>
      </w:rPr>
    </w:lvl>
  </w:abstractNum>
  <w:abstractNum w:abstractNumId="5">
    <w:nsid w:val="00000021"/>
    <w:multiLevelType w:val="singleLevel"/>
    <w:tmpl w:val="00000021"/>
    <w:name w:val="WW8Num3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Wingdings" w:hint="default"/>
        <w:sz w:val="28"/>
        <w:szCs w:val="28"/>
      </w:rPr>
    </w:lvl>
  </w:abstractNum>
  <w:abstractNum w:abstractNumId="6">
    <w:nsid w:val="00000023"/>
    <w:multiLevelType w:val="singleLevel"/>
    <w:tmpl w:val="00000023"/>
    <w:name w:val="WW8Num3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b w:val="0"/>
      </w:rPr>
    </w:lvl>
  </w:abstractNum>
  <w:abstractNum w:abstractNumId="7">
    <w:nsid w:val="0000002A"/>
    <w:multiLevelType w:val="singleLevel"/>
    <w:tmpl w:val="0000002A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8">
    <w:nsid w:val="0184627C"/>
    <w:multiLevelType w:val="hybridMultilevel"/>
    <w:tmpl w:val="89947A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2C97ECB"/>
    <w:multiLevelType w:val="hybridMultilevel"/>
    <w:tmpl w:val="13EEE49C"/>
    <w:lvl w:ilvl="0" w:tplc="B90EDCCC">
      <w:start w:val="1"/>
      <w:numFmt w:val="bullet"/>
      <w:lvlText w:val=""/>
      <w:lvlPicBulletId w:val="0"/>
      <w:lvlJc w:val="left"/>
      <w:pPr>
        <w:ind w:left="927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158711E1"/>
    <w:multiLevelType w:val="hybridMultilevel"/>
    <w:tmpl w:val="ABCE68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A64A14"/>
    <w:multiLevelType w:val="hybridMultilevel"/>
    <w:tmpl w:val="6D6C49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975D9F"/>
    <w:multiLevelType w:val="hybridMultilevel"/>
    <w:tmpl w:val="0660DD1E"/>
    <w:lvl w:ilvl="0" w:tplc="50EA75F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FE41A3"/>
    <w:multiLevelType w:val="hybridMultilevel"/>
    <w:tmpl w:val="88E2BF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613A24"/>
    <w:multiLevelType w:val="hybridMultilevel"/>
    <w:tmpl w:val="6E9E2A7E"/>
    <w:lvl w:ilvl="0" w:tplc="04190007">
      <w:start w:val="1"/>
      <w:numFmt w:val="bullet"/>
      <w:lvlText w:val=""/>
      <w:lvlPicBulletId w:val="1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5">
    <w:nsid w:val="298C1DE1"/>
    <w:multiLevelType w:val="hybridMultilevel"/>
    <w:tmpl w:val="F33E3D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184C3A"/>
    <w:multiLevelType w:val="hybridMultilevel"/>
    <w:tmpl w:val="0014381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2D4603C4"/>
    <w:multiLevelType w:val="multilevel"/>
    <w:tmpl w:val="2B84E2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1D568BE"/>
    <w:multiLevelType w:val="hybridMultilevel"/>
    <w:tmpl w:val="C9D6AE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7F5E0B"/>
    <w:multiLevelType w:val="hybridMultilevel"/>
    <w:tmpl w:val="FAEE1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573ADA"/>
    <w:multiLevelType w:val="hybridMultilevel"/>
    <w:tmpl w:val="CF72F8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650928"/>
    <w:multiLevelType w:val="hybridMultilevel"/>
    <w:tmpl w:val="E2462892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3D941A87"/>
    <w:multiLevelType w:val="hybridMultilevel"/>
    <w:tmpl w:val="A0BA85A6"/>
    <w:lvl w:ilvl="0" w:tplc="B90EDCC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5B0F31"/>
    <w:multiLevelType w:val="hybridMultilevel"/>
    <w:tmpl w:val="FF645C06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>
    <w:nsid w:val="43165640"/>
    <w:multiLevelType w:val="hybridMultilevel"/>
    <w:tmpl w:val="53101CAC"/>
    <w:lvl w:ilvl="0" w:tplc="3E8C0642">
      <w:start w:val="5"/>
      <w:numFmt w:val="decimal"/>
      <w:lvlText w:val="%1."/>
      <w:lvlJc w:val="left"/>
      <w:pPr>
        <w:ind w:left="230" w:hanging="37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C62E48C">
      <w:start w:val="1"/>
      <w:numFmt w:val="decimal"/>
      <w:lvlText w:val="%2."/>
      <w:lvlJc w:val="left"/>
      <w:pPr>
        <w:ind w:left="1646" w:hanging="346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5A90BE54">
      <w:numFmt w:val="bullet"/>
      <w:lvlText w:val="•"/>
      <w:lvlJc w:val="left"/>
      <w:pPr>
        <w:ind w:left="2642" w:hanging="346"/>
      </w:pPr>
      <w:rPr>
        <w:rFonts w:hint="default"/>
        <w:lang w:val="ru-RU" w:eastAsia="en-US" w:bidi="ar-SA"/>
      </w:rPr>
    </w:lvl>
    <w:lvl w:ilvl="3" w:tplc="479A4F40">
      <w:numFmt w:val="bullet"/>
      <w:lvlText w:val="•"/>
      <w:lvlJc w:val="left"/>
      <w:pPr>
        <w:ind w:left="3645" w:hanging="346"/>
      </w:pPr>
      <w:rPr>
        <w:rFonts w:hint="default"/>
        <w:lang w:val="ru-RU" w:eastAsia="en-US" w:bidi="ar-SA"/>
      </w:rPr>
    </w:lvl>
    <w:lvl w:ilvl="4" w:tplc="C3727DAE">
      <w:numFmt w:val="bullet"/>
      <w:lvlText w:val="•"/>
      <w:lvlJc w:val="left"/>
      <w:pPr>
        <w:ind w:left="4648" w:hanging="346"/>
      </w:pPr>
      <w:rPr>
        <w:rFonts w:hint="default"/>
        <w:lang w:val="ru-RU" w:eastAsia="en-US" w:bidi="ar-SA"/>
      </w:rPr>
    </w:lvl>
    <w:lvl w:ilvl="5" w:tplc="05E0C604">
      <w:numFmt w:val="bullet"/>
      <w:lvlText w:val="•"/>
      <w:lvlJc w:val="left"/>
      <w:pPr>
        <w:ind w:left="5650" w:hanging="346"/>
      </w:pPr>
      <w:rPr>
        <w:rFonts w:hint="default"/>
        <w:lang w:val="ru-RU" w:eastAsia="en-US" w:bidi="ar-SA"/>
      </w:rPr>
    </w:lvl>
    <w:lvl w:ilvl="6" w:tplc="2E222B16">
      <w:numFmt w:val="bullet"/>
      <w:lvlText w:val="•"/>
      <w:lvlJc w:val="left"/>
      <w:pPr>
        <w:ind w:left="6653" w:hanging="346"/>
      </w:pPr>
      <w:rPr>
        <w:rFonts w:hint="default"/>
        <w:lang w:val="ru-RU" w:eastAsia="en-US" w:bidi="ar-SA"/>
      </w:rPr>
    </w:lvl>
    <w:lvl w:ilvl="7" w:tplc="76B6BB42">
      <w:numFmt w:val="bullet"/>
      <w:lvlText w:val="•"/>
      <w:lvlJc w:val="left"/>
      <w:pPr>
        <w:ind w:left="7656" w:hanging="346"/>
      </w:pPr>
      <w:rPr>
        <w:rFonts w:hint="default"/>
        <w:lang w:val="ru-RU" w:eastAsia="en-US" w:bidi="ar-SA"/>
      </w:rPr>
    </w:lvl>
    <w:lvl w:ilvl="8" w:tplc="559478F6">
      <w:numFmt w:val="bullet"/>
      <w:lvlText w:val="•"/>
      <w:lvlJc w:val="left"/>
      <w:pPr>
        <w:ind w:left="8658" w:hanging="346"/>
      </w:pPr>
      <w:rPr>
        <w:rFonts w:hint="default"/>
        <w:lang w:val="ru-RU" w:eastAsia="en-US" w:bidi="ar-SA"/>
      </w:rPr>
    </w:lvl>
  </w:abstractNum>
  <w:abstractNum w:abstractNumId="25">
    <w:nsid w:val="43C10182"/>
    <w:multiLevelType w:val="hybridMultilevel"/>
    <w:tmpl w:val="2D4E765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46933328"/>
    <w:multiLevelType w:val="hybridMultilevel"/>
    <w:tmpl w:val="4B36B148"/>
    <w:lvl w:ilvl="0" w:tplc="B90EDCCC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4E997A6E"/>
    <w:multiLevelType w:val="hybridMultilevel"/>
    <w:tmpl w:val="C5BA13FA"/>
    <w:lvl w:ilvl="0" w:tplc="04190007">
      <w:start w:val="1"/>
      <w:numFmt w:val="bullet"/>
      <w:lvlText w:val=""/>
      <w:lvlPicBulletId w:val="1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F136207"/>
    <w:multiLevelType w:val="hybridMultilevel"/>
    <w:tmpl w:val="C240ABA0"/>
    <w:lvl w:ilvl="0" w:tplc="041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868622F"/>
    <w:multiLevelType w:val="hybridMultilevel"/>
    <w:tmpl w:val="3270732E"/>
    <w:lvl w:ilvl="0" w:tplc="34C4B828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  <w:b w:val="0"/>
        <w:i w:val="0"/>
        <w:color w:val="auto"/>
        <w:sz w:val="24"/>
        <w:szCs w:val="24"/>
        <w:effect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623266D9"/>
    <w:multiLevelType w:val="hybridMultilevel"/>
    <w:tmpl w:val="B2B8B248"/>
    <w:lvl w:ilvl="0" w:tplc="129A0D52">
      <w:start w:val="1"/>
      <w:numFmt w:val="decimal"/>
      <w:lvlText w:val="%1."/>
      <w:lvlJc w:val="left"/>
      <w:pPr>
        <w:ind w:left="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6C6955E">
      <w:start w:val="1"/>
      <w:numFmt w:val="lowerLetter"/>
      <w:lvlText w:val="%2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6D81BF8">
      <w:start w:val="1"/>
      <w:numFmt w:val="lowerRoman"/>
      <w:lvlText w:val="%3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8184458">
      <w:start w:val="1"/>
      <w:numFmt w:val="decimal"/>
      <w:lvlText w:val="%4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380D046">
      <w:start w:val="1"/>
      <w:numFmt w:val="lowerLetter"/>
      <w:lvlText w:val="%5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25AAA5E">
      <w:start w:val="1"/>
      <w:numFmt w:val="lowerRoman"/>
      <w:lvlText w:val="%6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ADA521C">
      <w:start w:val="1"/>
      <w:numFmt w:val="decimal"/>
      <w:lvlText w:val="%7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74081A2">
      <w:start w:val="1"/>
      <w:numFmt w:val="lowerLetter"/>
      <w:lvlText w:val="%8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C429C22">
      <w:start w:val="1"/>
      <w:numFmt w:val="lowerRoman"/>
      <w:lvlText w:val="%9"/>
      <w:lvlJc w:val="left"/>
      <w:pPr>
        <w:ind w:left="6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644F6ED3"/>
    <w:multiLevelType w:val="hybridMultilevel"/>
    <w:tmpl w:val="D004DB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4705A5D"/>
    <w:multiLevelType w:val="hybridMultilevel"/>
    <w:tmpl w:val="C4848E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BF26BB2"/>
    <w:multiLevelType w:val="hybridMultilevel"/>
    <w:tmpl w:val="CA188304"/>
    <w:lvl w:ilvl="0" w:tplc="2A7AF44A">
      <w:start w:val="1"/>
      <w:numFmt w:val="bullet"/>
      <w:lvlText w:val="-"/>
      <w:lvlJc w:val="left"/>
      <w:pPr>
        <w:tabs>
          <w:tab w:val="num" w:pos="1852"/>
        </w:tabs>
        <w:ind w:left="1852" w:hanging="360"/>
      </w:pPr>
      <w:rPr>
        <w:rFonts w:ascii="Times New Roman" w:eastAsia="Times New Roman" w:hAnsi="Times New Roman" w:cs="Times New Roman" w:hint="default"/>
      </w:rPr>
    </w:lvl>
    <w:lvl w:ilvl="1" w:tplc="C3D8AA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13957FC"/>
    <w:multiLevelType w:val="hybridMultilevel"/>
    <w:tmpl w:val="305E12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18C6A0F"/>
    <w:multiLevelType w:val="multilevel"/>
    <w:tmpl w:val="2C6C99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5BE38F9"/>
    <w:multiLevelType w:val="hybridMultilevel"/>
    <w:tmpl w:val="C1BE23F8"/>
    <w:lvl w:ilvl="0" w:tplc="43B00B64">
      <w:start w:val="1"/>
      <w:numFmt w:val="decimal"/>
      <w:lvlText w:val="%1."/>
      <w:lvlJc w:val="left"/>
      <w:pPr>
        <w:ind w:left="113" w:hanging="42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F18D492">
      <w:start w:val="1"/>
      <w:numFmt w:val="decimal"/>
      <w:lvlText w:val="%2."/>
      <w:lvlJc w:val="left"/>
      <w:pPr>
        <w:ind w:left="113" w:hanging="283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5FF6CBF4">
      <w:start w:val="1"/>
      <w:numFmt w:val="decimal"/>
      <w:lvlText w:val="%3."/>
      <w:lvlJc w:val="left"/>
      <w:pPr>
        <w:ind w:left="230" w:hanging="32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 w:tplc="01C8C7DE">
      <w:numFmt w:val="bullet"/>
      <w:lvlText w:val="•"/>
      <w:lvlJc w:val="left"/>
      <w:pPr>
        <w:ind w:left="2467" w:hanging="326"/>
      </w:pPr>
      <w:rPr>
        <w:rFonts w:hint="default"/>
        <w:lang w:val="ru-RU" w:eastAsia="en-US" w:bidi="ar-SA"/>
      </w:rPr>
    </w:lvl>
    <w:lvl w:ilvl="4" w:tplc="097E68D6">
      <w:numFmt w:val="bullet"/>
      <w:lvlText w:val="•"/>
      <w:lvlJc w:val="left"/>
      <w:pPr>
        <w:ind w:left="3581" w:hanging="326"/>
      </w:pPr>
      <w:rPr>
        <w:rFonts w:hint="default"/>
        <w:lang w:val="ru-RU" w:eastAsia="en-US" w:bidi="ar-SA"/>
      </w:rPr>
    </w:lvl>
    <w:lvl w:ilvl="5" w:tplc="724688E8">
      <w:numFmt w:val="bullet"/>
      <w:lvlText w:val="•"/>
      <w:lvlJc w:val="left"/>
      <w:pPr>
        <w:ind w:left="4695" w:hanging="326"/>
      </w:pPr>
      <w:rPr>
        <w:rFonts w:hint="default"/>
        <w:lang w:val="ru-RU" w:eastAsia="en-US" w:bidi="ar-SA"/>
      </w:rPr>
    </w:lvl>
    <w:lvl w:ilvl="6" w:tplc="D604E83A">
      <w:numFmt w:val="bullet"/>
      <w:lvlText w:val="•"/>
      <w:lvlJc w:val="left"/>
      <w:pPr>
        <w:ind w:left="5808" w:hanging="326"/>
      </w:pPr>
      <w:rPr>
        <w:rFonts w:hint="default"/>
        <w:lang w:val="ru-RU" w:eastAsia="en-US" w:bidi="ar-SA"/>
      </w:rPr>
    </w:lvl>
    <w:lvl w:ilvl="7" w:tplc="7B3AE2EC">
      <w:numFmt w:val="bullet"/>
      <w:lvlText w:val="•"/>
      <w:lvlJc w:val="left"/>
      <w:pPr>
        <w:ind w:left="6922" w:hanging="326"/>
      </w:pPr>
      <w:rPr>
        <w:rFonts w:hint="default"/>
        <w:lang w:val="ru-RU" w:eastAsia="en-US" w:bidi="ar-SA"/>
      </w:rPr>
    </w:lvl>
    <w:lvl w:ilvl="8" w:tplc="39A0FB7C">
      <w:numFmt w:val="bullet"/>
      <w:lvlText w:val="•"/>
      <w:lvlJc w:val="left"/>
      <w:pPr>
        <w:ind w:left="8036" w:hanging="326"/>
      </w:pPr>
      <w:rPr>
        <w:rFonts w:hint="default"/>
        <w:lang w:val="ru-RU" w:eastAsia="en-US" w:bidi="ar-SA"/>
      </w:rPr>
    </w:lvl>
  </w:abstractNum>
  <w:abstractNum w:abstractNumId="37">
    <w:nsid w:val="769C1CDB"/>
    <w:multiLevelType w:val="hybridMultilevel"/>
    <w:tmpl w:val="78BE71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70123F9"/>
    <w:multiLevelType w:val="hybridMultilevel"/>
    <w:tmpl w:val="7FC8B84A"/>
    <w:lvl w:ilvl="0" w:tplc="04190007">
      <w:start w:val="1"/>
      <w:numFmt w:val="bullet"/>
      <w:lvlText w:val=""/>
      <w:lvlPicBulletId w:val="1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9">
    <w:nsid w:val="7D225F98"/>
    <w:multiLevelType w:val="hybridMultilevel"/>
    <w:tmpl w:val="0C3E2C62"/>
    <w:lvl w:ilvl="0" w:tplc="0414AB8A">
      <w:start w:val="1"/>
      <w:numFmt w:val="bullet"/>
      <w:lvlText w:val="•"/>
      <w:lvlJc w:val="left"/>
      <w:pPr>
        <w:ind w:left="3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E1AAA6A">
      <w:start w:val="1"/>
      <w:numFmt w:val="bullet"/>
      <w:lvlText w:val="o"/>
      <w:lvlJc w:val="left"/>
      <w:pPr>
        <w:ind w:left="17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A8EFB76">
      <w:start w:val="1"/>
      <w:numFmt w:val="bullet"/>
      <w:lvlText w:val="▪"/>
      <w:lvlJc w:val="left"/>
      <w:pPr>
        <w:ind w:left="2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CC229F0">
      <w:start w:val="1"/>
      <w:numFmt w:val="bullet"/>
      <w:lvlText w:val="•"/>
      <w:lvlJc w:val="left"/>
      <w:pPr>
        <w:ind w:left="3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C0663EA">
      <w:start w:val="1"/>
      <w:numFmt w:val="bullet"/>
      <w:lvlText w:val="o"/>
      <w:lvlJc w:val="left"/>
      <w:pPr>
        <w:ind w:left="39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CBE0DE4">
      <w:start w:val="1"/>
      <w:numFmt w:val="bullet"/>
      <w:lvlText w:val="▪"/>
      <w:lvlJc w:val="left"/>
      <w:pPr>
        <w:ind w:left="46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C52A3C6">
      <w:start w:val="1"/>
      <w:numFmt w:val="bullet"/>
      <w:lvlText w:val="•"/>
      <w:lvlJc w:val="left"/>
      <w:pPr>
        <w:ind w:left="5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06AD85C">
      <w:start w:val="1"/>
      <w:numFmt w:val="bullet"/>
      <w:lvlText w:val="o"/>
      <w:lvlJc w:val="left"/>
      <w:pPr>
        <w:ind w:left="61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758C244">
      <w:start w:val="1"/>
      <w:numFmt w:val="bullet"/>
      <w:lvlText w:val="▪"/>
      <w:lvlJc w:val="left"/>
      <w:pPr>
        <w:ind w:left="68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>
    <w:nsid w:val="7D667490"/>
    <w:multiLevelType w:val="hybridMultilevel"/>
    <w:tmpl w:val="27EC098E"/>
    <w:lvl w:ilvl="0" w:tplc="B90EDCCC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>
    <w:nsid w:val="7DD779B3"/>
    <w:multiLevelType w:val="hybridMultilevel"/>
    <w:tmpl w:val="35D0CC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8"/>
  </w:num>
  <w:num w:numId="3">
    <w:abstractNumId w:val="22"/>
  </w:num>
  <w:num w:numId="4">
    <w:abstractNumId w:val="26"/>
  </w:num>
  <w:num w:numId="5">
    <w:abstractNumId w:val="40"/>
  </w:num>
  <w:num w:numId="6">
    <w:abstractNumId w:val="9"/>
  </w:num>
  <w:num w:numId="7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</w:num>
  <w:num w:numId="9">
    <w:abstractNumId w:val="28"/>
  </w:num>
  <w:num w:numId="10">
    <w:abstractNumId w:val="27"/>
  </w:num>
  <w:num w:numId="11">
    <w:abstractNumId w:val="38"/>
  </w:num>
  <w:num w:numId="12">
    <w:abstractNumId w:val="14"/>
  </w:num>
  <w:num w:numId="13">
    <w:abstractNumId w:val="39"/>
  </w:num>
  <w:num w:numId="14">
    <w:abstractNumId w:val="19"/>
  </w:num>
  <w:num w:numId="15">
    <w:abstractNumId w:val="30"/>
  </w:num>
  <w:num w:numId="16">
    <w:abstractNumId w:val="34"/>
  </w:num>
  <w:num w:numId="17">
    <w:abstractNumId w:val="13"/>
  </w:num>
  <w:num w:numId="18">
    <w:abstractNumId w:val="15"/>
  </w:num>
  <w:num w:numId="19">
    <w:abstractNumId w:val="23"/>
  </w:num>
  <w:num w:numId="20">
    <w:abstractNumId w:val="25"/>
  </w:num>
  <w:num w:numId="21">
    <w:abstractNumId w:val="16"/>
  </w:num>
  <w:num w:numId="22">
    <w:abstractNumId w:val="10"/>
  </w:num>
  <w:num w:numId="23">
    <w:abstractNumId w:val="8"/>
  </w:num>
  <w:num w:numId="24">
    <w:abstractNumId w:val="32"/>
  </w:num>
  <w:num w:numId="25">
    <w:abstractNumId w:val="20"/>
  </w:num>
  <w:num w:numId="26">
    <w:abstractNumId w:val="11"/>
  </w:num>
  <w:num w:numId="27">
    <w:abstractNumId w:val="37"/>
  </w:num>
  <w:num w:numId="28">
    <w:abstractNumId w:val="17"/>
  </w:num>
  <w:num w:numId="29">
    <w:abstractNumId w:val="35"/>
  </w:num>
  <w:num w:numId="30">
    <w:abstractNumId w:val="0"/>
  </w:num>
  <w:num w:numId="31">
    <w:abstractNumId w:val="1"/>
  </w:num>
  <w:num w:numId="32">
    <w:abstractNumId w:val="2"/>
  </w:num>
  <w:num w:numId="33">
    <w:abstractNumId w:val="3"/>
  </w:num>
  <w:num w:numId="34">
    <w:abstractNumId w:val="4"/>
  </w:num>
  <w:num w:numId="35">
    <w:abstractNumId w:val="5"/>
  </w:num>
  <w:num w:numId="36">
    <w:abstractNumId w:val="6"/>
  </w:num>
  <w:num w:numId="37">
    <w:abstractNumId w:val="7"/>
  </w:num>
  <w:num w:numId="38">
    <w:abstractNumId w:val="12"/>
  </w:num>
  <w:num w:numId="39">
    <w:abstractNumId w:val="21"/>
  </w:num>
  <w:num w:numId="40">
    <w:abstractNumId w:val="41"/>
  </w:num>
  <w:num w:numId="41">
    <w:abstractNumId w:val="24"/>
  </w:num>
  <w:num w:numId="42">
    <w:abstractNumId w:val="36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970"/>
    <w:rsid w:val="00003408"/>
    <w:rsid w:val="00031785"/>
    <w:rsid w:val="00044525"/>
    <w:rsid w:val="000E7700"/>
    <w:rsid w:val="00121920"/>
    <w:rsid w:val="00142416"/>
    <w:rsid w:val="0015125C"/>
    <w:rsid w:val="00172D18"/>
    <w:rsid w:val="001A0401"/>
    <w:rsid w:val="001C2B30"/>
    <w:rsid w:val="001D3C32"/>
    <w:rsid w:val="001D4698"/>
    <w:rsid w:val="00241B42"/>
    <w:rsid w:val="002C56EE"/>
    <w:rsid w:val="002E728D"/>
    <w:rsid w:val="00310E48"/>
    <w:rsid w:val="00316E61"/>
    <w:rsid w:val="003833A1"/>
    <w:rsid w:val="00385303"/>
    <w:rsid w:val="003A2939"/>
    <w:rsid w:val="003B3AFE"/>
    <w:rsid w:val="003C25FF"/>
    <w:rsid w:val="00435D48"/>
    <w:rsid w:val="00443179"/>
    <w:rsid w:val="004A7478"/>
    <w:rsid w:val="004B59F9"/>
    <w:rsid w:val="004B7D75"/>
    <w:rsid w:val="004D46AE"/>
    <w:rsid w:val="004E2CCA"/>
    <w:rsid w:val="00505A9C"/>
    <w:rsid w:val="00535351"/>
    <w:rsid w:val="00537C9E"/>
    <w:rsid w:val="0054234A"/>
    <w:rsid w:val="00561CC5"/>
    <w:rsid w:val="00593547"/>
    <w:rsid w:val="006008C9"/>
    <w:rsid w:val="0063108D"/>
    <w:rsid w:val="006670C9"/>
    <w:rsid w:val="00683FD4"/>
    <w:rsid w:val="006E005F"/>
    <w:rsid w:val="006E75A1"/>
    <w:rsid w:val="00724438"/>
    <w:rsid w:val="00725B70"/>
    <w:rsid w:val="00743B73"/>
    <w:rsid w:val="007643BA"/>
    <w:rsid w:val="007A4535"/>
    <w:rsid w:val="00815942"/>
    <w:rsid w:val="008431B8"/>
    <w:rsid w:val="008576BD"/>
    <w:rsid w:val="00903E36"/>
    <w:rsid w:val="00924BE6"/>
    <w:rsid w:val="009A4146"/>
    <w:rsid w:val="009C238A"/>
    <w:rsid w:val="00A951B2"/>
    <w:rsid w:val="00AF3521"/>
    <w:rsid w:val="00B23DFA"/>
    <w:rsid w:val="00B4170A"/>
    <w:rsid w:val="00BA21F4"/>
    <w:rsid w:val="00C00357"/>
    <w:rsid w:val="00C0137D"/>
    <w:rsid w:val="00C45308"/>
    <w:rsid w:val="00C867BD"/>
    <w:rsid w:val="00CB130B"/>
    <w:rsid w:val="00CC2AEB"/>
    <w:rsid w:val="00CC5959"/>
    <w:rsid w:val="00D07021"/>
    <w:rsid w:val="00D513D9"/>
    <w:rsid w:val="00D954F3"/>
    <w:rsid w:val="00DB3916"/>
    <w:rsid w:val="00DF23A7"/>
    <w:rsid w:val="00DF534D"/>
    <w:rsid w:val="00E008D5"/>
    <w:rsid w:val="00E557D2"/>
    <w:rsid w:val="00E81E39"/>
    <w:rsid w:val="00E901C7"/>
    <w:rsid w:val="00F031C8"/>
    <w:rsid w:val="00F15F38"/>
    <w:rsid w:val="00F32405"/>
    <w:rsid w:val="00F32902"/>
    <w:rsid w:val="00F911F3"/>
    <w:rsid w:val="00FA04F3"/>
    <w:rsid w:val="00FA5E52"/>
    <w:rsid w:val="00FC0970"/>
    <w:rsid w:val="00FE358E"/>
    <w:rsid w:val="00FE35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970"/>
    <w:pPr>
      <w:spacing w:after="200" w:line="276" w:lineRule="auto"/>
    </w:pPr>
    <w:rPr>
      <w:rFonts w:ascii="Corbel" w:eastAsia="Corbel" w:hAnsi="Corbel" w:cs="Times New Roman"/>
    </w:rPr>
  </w:style>
  <w:style w:type="paragraph" w:styleId="1">
    <w:name w:val="heading 1"/>
    <w:basedOn w:val="a"/>
    <w:next w:val="a"/>
    <w:link w:val="10"/>
    <w:uiPriority w:val="9"/>
    <w:qFormat/>
    <w:rsid w:val="00FC097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0970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paragraph" w:styleId="a3">
    <w:name w:val="Normal (Web)"/>
    <w:basedOn w:val="a"/>
    <w:unhideWhenUsed/>
    <w:rsid w:val="00FC09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ody Text Indent"/>
    <w:basedOn w:val="a"/>
    <w:link w:val="a5"/>
    <w:semiHidden/>
    <w:unhideWhenUsed/>
    <w:rsid w:val="00FC0970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FC09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Plain Text"/>
    <w:basedOn w:val="a"/>
    <w:link w:val="a7"/>
    <w:unhideWhenUsed/>
    <w:rsid w:val="00FC0970"/>
    <w:pPr>
      <w:autoSpaceDE w:val="0"/>
      <w:autoSpaceDN w:val="0"/>
      <w:adjustRightInd w:val="0"/>
      <w:spacing w:before="6" w:after="6" w:line="200" w:lineRule="atLeast"/>
      <w:ind w:firstLine="170"/>
      <w:jc w:val="both"/>
    </w:pPr>
    <w:rPr>
      <w:rFonts w:ascii="Pragmatica" w:eastAsia="Times New Roman" w:hAnsi="Pragmatica"/>
      <w:sz w:val="17"/>
      <w:szCs w:val="17"/>
      <w:lang w:val="x-none" w:eastAsia="x-none"/>
    </w:rPr>
  </w:style>
  <w:style w:type="character" w:customStyle="1" w:styleId="a7">
    <w:name w:val="Текст Знак"/>
    <w:basedOn w:val="a0"/>
    <w:link w:val="a6"/>
    <w:rsid w:val="00FC0970"/>
    <w:rPr>
      <w:rFonts w:ascii="Pragmatica" w:eastAsia="Times New Roman" w:hAnsi="Pragmatica" w:cs="Times New Roman"/>
      <w:sz w:val="17"/>
      <w:szCs w:val="17"/>
      <w:lang w:val="x-none" w:eastAsia="x-none"/>
    </w:rPr>
  </w:style>
  <w:style w:type="character" w:customStyle="1" w:styleId="a8">
    <w:name w:val="Без интервала Знак"/>
    <w:link w:val="a9"/>
    <w:uiPriority w:val="1"/>
    <w:locked/>
    <w:rsid w:val="00FC0970"/>
    <w:rPr>
      <w:rFonts w:ascii="Times New Roman" w:eastAsia="Times New Roman" w:hAnsi="Times New Roman" w:cs="Times New Roman"/>
    </w:rPr>
  </w:style>
  <w:style w:type="paragraph" w:styleId="a9">
    <w:name w:val="No Spacing"/>
    <w:link w:val="a8"/>
    <w:qFormat/>
    <w:rsid w:val="00FC0970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a">
    <w:name w:val="List Paragraph"/>
    <w:basedOn w:val="a"/>
    <w:uiPriority w:val="1"/>
    <w:qFormat/>
    <w:rsid w:val="00FC0970"/>
    <w:pPr>
      <w:ind w:left="720"/>
      <w:contextualSpacing/>
    </w:pPr>
  </w:style>
  <w:style w:type="paragraph" w:styleId="ab">
    <w:name w:val="Intense Quote"/>
    <w:basedOn w:val="a"/>
    <w:next w:val="a"/>
    <w:link w:val="ac"/>
    <w:uiPriority w:val="30"/>
    <w:qFormat/>
    <w:rsid w:val="00FC097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lang w:val="x-none"/>
    </w:rPr>
  </w:style>
  <w:style w:type="character" w:customStyle="1" w:styleId="ac">
    <w:name w:val="Выделенная цитата Знак"/>
    <w:basedOn w:val="a0"/>
    <w:link w:val="ab"/>
    <w:uiPriority w:val="30"/>
    <w:rsid w:val="00FC0970"/>
    <w:rPr>
      <w:rFonts w:ascii="Corbel" w:eastAsia="Corbel" w:hAnsi="Corbel" w:cs="Times New Roman"/>
      <w:b/>
      <w:bCs/>
      <w:i/>
      <w:iCs/>
      <w:color w:val="4F81BD"/>
      <w:lang w:val="x-none"/>
    </w:rPr>
  </w:style>
  <w:style w:type="paragraph" w:customStyle="1" w:styleId="textbody">
    <w:name w:val="textbody"/>
    <w:basedOn w:val="a"/>
    <w:rsid w:val="00FC0970"/>
    <w:pPr>
      <w:spacing w:before="100" w:beforeAutospacing="1" w:after="100" w:afterAutospacing="1" w:line="240" w:lineRule="auto"/>
      <w:ind w:firstLine="480"/>
    </w:pPr>
    <w:rPr>
      <w:rFonts w:ascii="Verdana" w:eastAsia="Times New Roman" w:hAnsi="Verdana"/>
      <w:sz w:val="19"/>
      <w:szCs w:val="19"/>
      <w:lang w:eastAsia="ru-RU"/>
    </w:rPr>
  </w:style>
  <w:style w:type="paragraph" w:customStyle="1" w:styleId="11">
    <w:name w:val="Текст1"/>
    <w:basedOn w:val="a6"/>
    <w:rsid w:val="00FC0970"/>
    <w:pPr>
      <w:spacing w:after="34" w:line="190" w:lineRule="atLeast"/>
      <w:ind w:left="170" w:firstLine="0"/>
    </w:pPr>
    <w:rPr>
      <w:rFonts w:ascii="TextBook" w:hAnsi="TextBook" w:cs="TextBook"/>
      <w:b/>
      <w:bCs/>
    </w:rPr>
  </w:style>
  <w:style w:type="paragraph" w:customStyle="1" w:styleId="ad">
    <w:name w:val="Отступ"/>
    <w:basedOn w:val="a6"/>
    <w:rsid w:val="00FC0970"/>
    <w:pPr>
      <w:spacing w:before="0" w:after="0" w:line="100" w:lineRule="atLeast"/>
      <w:ind w:firstLine="0"/>
    </w:pPr>
    <w:rPr>
      <w:rFonts w:ascii="Academy" w:hAnsi="Academy" w:cs="Academy"/>
      <w:sz w:val="10"/>
      <w:szCs w:val="10"/>
    </w:rPr>
  </w:style>
  <w:style w:type="paragraph" w:customStyle="1" w:styleId="4">
    <w:name w:val="Заголовок4"/>
    <w:basedOn w:val="a"/>
    <w:rsid w:val="00FC0970"/>
    <w:pPr>
      <w:autoSpaceDE w:val="0"/>
      <w:autoSpaceDN w:val="0"/>
      <w:adjustRightInd w:val="0"/>
      <w:spacing w:after="0" w:line="240" w:lineRule="auto"/>
      <w:jc w:val="center"/>
    </w:pPr>
    <w:rPr>
      <w:rFonts w:ascii="Domkrat" w:eastAsia="Times New Roman" w:hAnsi="Domkrat" w:cs="Domkrat"/>
      <w:b/>
      <w:bCs/>
      <w:i/>
      <w:iCs/>
      <w:spacing w:val="15"/>
      <w:lang w:eastAsia="ru-RU"/>
    </w:rPr>
  </w:style>
  <w:style w:type="paragraph" w:customStyle="1" w:styleId="3">
    <w:name w:val="Заголовок3"/>
    <w:basedOn w:val="a"/>
    <w:rsid w:val="00FC0970"/>
    <w:pPr>
      <w:autoSpaceDE w:val="0"/>
      <w:autoSpaceDN w:val="0"/>
      <w:adjustRightInd w:val="0"/>
      <w:spacing w:after="0" w:line="240" w:lineRule="auto"/>
      <w:jc w:val="center"/>
    </w:pPr>
    <w:rPr>
      <w:rFonts w:ascii="Domkrat" w:eastAsia="Times New Roman" w:hAnsi="Domkrat" w:cs="Domkrat"/>
      <w:b/>
      <w:bCs/>
      <w:sz w:val="26"/>
      <w:szCs w:val="26"/>
      <w:lang w:eastAsia="ru-RU"/>
    </w:rPr>
  </w:style>
  <w:style w:type="character" w:styleId="ae">
    <w:name w:val="Intense Emphasis"/>
    <w:uiPriority w:val="21"/>
    <w:qFormat/>
    <w:rsid w:val="00FC0970"/>
    <w:rPr>
      <w:b/>
      <w:bCs/>
      <w:i/>
      <w:iCs/>
      <w:color w:val="4F81BD"/>
    </w:rPr>
  </w:style>
  <w:style w:type="paragraph" w:styleId="af">
    <w:name w:val="header"/>
    <w:basedOn w:val="a"/>
    <w:link w:val="af0"/>
    <w:uiPriority w:val="99"/>
    <w:unhideWhenUsed/>
    <w:rsid w:val="001512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15125C"/>
    <w:rPr>
      <w:rFonts w:ascii="Corbel" w:eastAsia="Corbel" w:hAnsi="Corbel" w:cs="Times New Roman"/>
    </w:rPr>
  </w:style>
  <w:style w:type="paragraph" w:styleId="af1">
    <w:name w:val="footer"/>
    <w:basedOn w:val="a"/>
    <w:link w:val="af2"/>
    <w:uiPriority w:val="99"/>
    <w:unhideWhenUsed/>
    <w:rsid w:val="001512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15125C"/>
    <w:rPr>
      <w:rFonts w:ascii="Corbel" w:eastAsia="Corbel" w:hAnsi="Corbel" w:cs="Times New Roman"/>
    </w:rPr>
  </w:style>
  <w:style w:type="paragraph" w:styleId="af3">
    <w:name w:val="Balloon Text"/>
    <w:basedOn w:val="a"/>
    <w:link w:val="af4"/>
    <w:uiPriority w:val="99"/>
    <w:semiHidden/>
    <w:unhideWhenUsed/>
    <w:rsid w:val="002E72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2E728D"/>
    <w:rPr>
      <w:rFonts w:ascii="Tahoma" w:eastAsia="Corbel" w:hAnsi="Tahoma" w:cs="Tahoma"/>
      <w:sz w:val="16"/>
      <w:szCs w:val="16"/>
    </w:rPr>
  </w:style>
  <w:style w:type="character" w:styleId="af5">
    <w:name w:val="Strong"/>
    <w:basedOn w:val="a0"/>
    <w:qFormat/>
    <w:rsid w:val="00B4170A"/>
    <w:rPr>
      <w:b/>
      <w:bCs/>
    </w:rPr>
  </w:style>
  <w:style w:type="table" w:styleId="af6">
    <w:name w:val="Table Grid"/>
    <w:basedOn w:val="a1"/>
    <w:uiPriority w:val="59"/>
    <w:rsid w:val="008576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Hyperlink"/>
    <w:basedOn w:val="a0"/>
    <w:uiPriority w:val="99"/>
    <w:unhideWhenUsed/>
    <w:rsid w:val="00815942"/>
    <w:rPr>
      <w:color w:val="0000FF"/>
      <w:u w:val="single"/>
    </w:rPr>
  </w:style>
  <w:style w:type="paragraph" w:customStyle="1" w:styleId="msonormalbullet1gif">
    <w:name w:val="msonormalbullet1.gif"/>
    <w:basedOn w:val="a"/>
    <w:rsid w:val="00BA21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8">
    <w:name w:val="Title"/>
    <w:basedOn w:val="a"/>
    <w:link w:val="af9"/>
    <w:uiPriority w:val="1"/>
    <w:qFormat/>
    <w:rsid w:val="00BA21F4"/>
    <w:pPr>
      <w:widowControl w:val="0"/>
      <w:autoSpaceDE w:val="0"/>
      <w:autoSpaceDN w:val="0"/>
      <w:spacing w:after="0" w:line="505" w:lineRule="exact"/>
      <w:ind w:left="664" w:right="1145"/>
      <w:jc w:val="center"/>
    </w:pPr>
    <w:rPr>
      <w:rFonts w:ascii="Times New Roman" w:eastAsia="Times New Roman" w:hAnsi="Times New Roman"/>
      <w:b/>
      <w:bCs/>
      <w:sz w:val="44"/>
      <w:szCs w:val="44"/>
      <w:lang w:eastAsia="ru-RU"/>
    </w:rPr>
  </w:style>
  <w:style w:type="character" w:customStyle="1" w:styleId="af9">
    <w:name w:val="Название Знак"/>
    <w:basedOn w:val="a0"/>
    <w:link w:val="af8"/>
    <w:uiPriority w:val="1"/>
    <w:rsid w:val="00BA21F4"/>
    <w:rPr>
      <w:rFonts w:ascii="Times New Roman" w:eastAsia="Times New Roman" w:hAnsi="Times New Roman" w:cs="Times New Roman"/>
      <w:b/>
      <w:bCs/>
      <w:sz w:val="44"/>
      <w:szCs w:val="44"/>
      <w:lang w:eastAsia="ru-RU"/>
    </w:rPr>
  </w:style>
  <w:style w:type="table" w:customStyle="1" w:styleId="12">
    <w:name w:val="Сетка таблицы1"/>
    <w:basedOn w:val="a1"/>
    <w:next w:val="af6"/>
    <w:uiPriority w:val="59"/>
    <w:rsid w:val="001A040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ody Text"/>
    <w:basedOn w:val="a"/>
    <w:link w:val="afb"/>
    <w:uiPriority w:val="99"/>
    <w:semiHidden/>
    <w:unhideWhenUsed/>
    <w:rsid w:val="001A0401"/>
    <w:pPr>
      <w:spacing w:after="120"/>
    </w:pPr>
  </w:style>
  <w:style w:type="character" w:customStyle="1" w:styleId="afb">
    <w:name w:val="Основной текст Знак"/>
    <w:basedOn w:val="a0"/>
    <w:link w:val="afa"/>
    <w:uiPriority w:val="99"/>
    <w:semiHidden/>
    <w:rsid w:val="001A0401"/>
    <w:rPr>
      <w:rFonts w:ascii="Corbel" w:eastAsia="Corbel" w:hAnsi="Corbel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970"/>
    <w:pPr>
      <w:spacing w:after="200" w:line="276" w:lineRule="auto"/>
    </w:pPr>
    <w:rPr>
      <w:rFonts w:ascii="Corbel" w:eastAsia="Corbel" w:hAnsi="Corbel" w:cs="Times New Roman"/>
    </w:rPr>
  </w:style>
  <w:style w:type="paragraph" w:styleId="1">
    <w:name w:val="heading 1"/>
    <w:basedOn w:val="a"/>
    <w:next w:val="a"/>
    <w:link w:val="10"/>
    <w:uiPriority w:val="9"/>
    <w:qFormat/>
    <w:rsid w:val="00FC097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0970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paragraph" w:styleId="a3">
    <w:name w:val="Normal (Web)"/>
    <w:basedOn w:val="a"/>
    <w:unhideWhenUsed/>
    <w:rsid w:val="00FC09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ody Text Indent"/>
    <w:basedOn w:val="a"/>
    <w:link w:val="a5"/>
    <w:semiHidden/>
    <w:unhideWhenUsed/>
    <w:rsid w:val="00FC0970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FC09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Plain Text"/>
    <w:basedOn w:val="a"/>
    <w:link w:val="a7"/>
    <w:unhideWhenUsed/>
    <w:rsid w:val="00FC0970"/>
    <w:pPr>
      <w:autoSpaceDE w:val="0"/>
      <w:autoSpaceDN w:val="0"/>
      <w:adjustRightInd w:val="0"/>
      <w:spacing w:before="6" w:after="6" w:line="200" w:lineRule="atLeast"/>
      <w:ind w:firstLine="170"/>
      <w:jc w:val="both"/>
    </w:pPr>
    <w:rPr>
      <w:rFonts w:ascii="Pragmatica" w:eastAsia="Times New Roman" w:hAnsi="Pragmatica"/>
      <w:sz w:val="17"/>
      <w:szCs w:val="17"/>
      <w:lang w:val="x-none" w:eastAsia="x-none"/>
    </w:rPr>
  </w:style>
  <w:style w:type="character" w:customStyle="1" w:styleId="a7">
    <w:name w:val="Текст Знак"/>
    <w:basedOn w:val="a0"/>
    <w:link w:val="a6"/>
    <w:rsid w:val="00FC0970"/>
    <w:rPr>
      <w:rFonts w:ascii="Pragmatica" w:eastAsia="Times New Roman" w:hAnsi="Pragmatica" w:cs="Times New Roman"/>
      <w:sz w:val="17"/>
      <w:szCs w:val="17"/>
      <w:lang w:val="x-none" w:eastAsia="x-none"/>
    </w:rPr>
  </w:style>
  <w:style w:type="character" w:customStyle="1" w:styleId="a8">
    <w:name w:val="Без интервала Знак"/>
    <w:link w:val="a9"/>
    <w:uiPriority w:val="1"/>
    <w:locked/>
    <w:rsid w:val="00FC0970"/>
    <w:rPr>
      <w:rFonts w:ascii="Times New Roman" w:eastAsia="Times New Roman" w:hAnsi="Times New Roman" w:cs="Times New Roman"/>
    </w:rPr>
  </w:style>
  <w:style w:type="paragraph" w:styleId="a9">
    <w:name w:val="No Spacing"/>
    <w:link w:val="a8"/>
    <w:qFormat/>
    <w:rsid w:val="00FC0970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a">
    <w:name w:val="List Paragraph"/>
    <w:basedOn w:val="a"/>
    <w:uiPriority w:val="1"/>
    <w:qFormat/>
    <w:rsid w:val="00FC0970"/>
    <w:pPr>
      <w:ind w:left="720"/>
      <w:contextualSpacing/>
    </w:pPr>
  </w:style>
  <w:style w:type="paragraph" w:styleId="ab">
    <w:name w:val="Intense Quote"/>
    <w:basedOn w:val="a"/>
    <w:next w:val="a"/>
    <w:link w:val="ac"/>
    <w:uiPriority w:val="30"/>
    <w:qFormat/>
    <w:rsid w:val="00FC097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lang w:val="x-none"/>
    </w:rPr>
  </w:style>
  <w:style w:type="character" w:customStyle="1" w:styleId="ac">
    <w:name w:val="Выделенная цитата Знак"/>
    <w:basedOn w:val="a0"/>
    <w:link w:val="ab"/>
    <w:uiPriority w:val="30"/>
    <w:rsid w:val="00FC0970"/>
    <w:rPr>
      <w:rFonts w:ascii="Corbel" w:eastAsia="Corbel" w:hAnsi="Corbel" w:cs="Times New Roman"/>
      <w:b/>
      <w:bCs/>
      <w:i/>
      <w:iCs/>
      <w:color w:val="4F81BD"/>
      <w:lang w:val="x-none"/>
    </w:rPr>
  </w:style>
  <w:style w:type="paragraph" w:customStyle="1" w:styleId="textbody">
    <w:name w:val="textbody"/>
    <w:basedOn w:val="a"/>
    <w:rsid w:val="00FC0970"/>
    <w:pPr>
      <w:spacing w:before="100" w:beforeAutospacing="1" w:after="100" w:afterAutospacing="1" w:line="240" w:lineRule="auto"/>
      <w:ind w:firstLine="480"/>
    </w:pPr>
    <w:rPr>
      <w:rFonts w:ascii="Verdana" w:eastAsia="Times New Roman" w:hAnsi="Verdana"/>
      <w:sz w:val="19"/>
      <w:szCs w:val="19"/>
      <w:lang w:eastAsia="ru-RU"/>
    </w:rPr>
  </w:style>
  <w:style w:type="paragraph" w:customStyle="1" w:styleId="11">
    <w:name w:val="Текст1"/>
    <w:basedOn w:val="a6"/>
    <w:rsid w:val="00FC0970"/>
    <w:pPr>
      <w:spacing w:after="34" w:line="190" w:lineRule="atLeast"/>
      <w:ind w:left="170" w:firstLine="0"/>
    </w:pPr>
    <w:rPr>
      <w:rFonts w:ascii="TextBook" w:hAnsi="TextBook" w:cs="TextBook"/>
      <w:b/>
      <w:bCs/>
    </w:rPr>
  </w:style>
  <w:style w:type="paragraph" w:customStyle="1" w:styleId="ad">
    <w:name w:val="Отступ"/>
    <w:basedOn w:val="a6"/>
    <w:rsid w:val="00FC0970"/>
    <w:pPr>
      <w:spacing w:before="0" w:after="0" w:line="100" w:lineRule="atLeast"/>
      <w:ind w:firstLine="0"/>
    </w:pPr>
    <w:rPr>
      <w:rFonts w:ascii="Academy" w:hAnsi="Academy" w:cs="Academy"/>
      <w:sz w:val="10"/>
      <w:szCs w:val="10"/>
    </w:rPr>
  </w:style>
  <w:style w:type="paragraph" w:customStyle="1" w:styleId="4">
    <w:name w:val="Заголовок4"/>
    <w:basedOn w:val="a"/>
    <w:rsid w:val="00FC0970"/>
    <w:pPr>
      <w:autoSpaceDE w:val="0"/>
      <w:autoSpaceDN w:val="0"/>
      <w:adjustRightInd w:val="0"/>
      <w:spacing w:after="0" w:line="240" w:lineRule="auto"/>
      <w:jc w:val="center"/>
    </w:pPr>
    <w:rPr>
      <w:rFonts w:ascii="Domkrat" w:eastAsia="Times New Roman" w:hAnsi="Domkrat" w:cs="Domkrat"/>
      <w:b/>
      <w:bCs/>
      <w:i/>
      <w:iCs/>
      <w:spacing w:val="15"/>
      <w:lang w:eastAsia="ru-RU"/>
    </w:rPr>
  </w:style>
  <w:style w:type="paragraph" w:customStyle="1" w:styleId="3">
    <w:name w:val="Заголовок3"/>
    <w:basedOn w:val="a"/>
    <w:rsid w:val="00FC0970"/>
    <w:pPr>
      <w:autoSpaceDE w:val="0"/>
      <w:autoSpaceDN w:val="0"/>
      <w:adjustRightInd w:val="0"/>
      <w:spacing w:after="0" w:line="240" w:lineRule="auto"/>
      <w:jc w:val="center"/>
    </w:pPr>
    <w:rPr>
      <w:rFonts w:ascii="Domkrat" w:eastAsia="Times New Roman" w:hAnsi="Domkrat" w:cs="Domkrat"/>
      <w:b/>
      <w:bCs/>
      <w:sz w:val="26"/>
      <w:szCs w:val="26"/>
      <w:lang w:eastAsia="ru-RU"/>
    </w:rPr>
  </w:style>
  <w:style w:type="character" w:styleId="ae">
    <w:name w:val="Intense Emphasis"/>
    <w:uiPriority w:val="21"/>
    <w:qFormat/>
    <w:rsid w:val="00FC0970"/>
    <w:rPr>
      <w:b/>
      <w:bCs/>
      <w:i/>
      <w:iCs/>
      <w:color w:val="4F81BD"/>
    </w:rPr>
  </w:style>
  <w:style w:type="paragraph" w:styleId="af">
    <w:name w:val="header"/>
    <w:basedOn w:val="a"/>
    <w:link w:val="af0"/>
    <w:uiPriority w:val="99"/>
    <w:unhideWhenUsed/>
    <w:rsid w:val="001512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15125C"/>
    <w:rPr>
      <w:rFonts w:ascii="Corbel" w:eastAsia="Corbel" w:hAnsi="Corbel" w:cs="Times New Roman"/>
    </w:rPr>
  </w:style>
  <w:style w:type="paragraph" w:styleId="af1">
    <w:name w:val="footer"/>
    <w:basedOn w:val="a"/>
    <w:link w:val="af2"/>
    <w:uiPriority w:val="99"/>
    <w:unhideWhenUsed/>
    <w:rsid w:val="001512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15125C"/>
    <w:rPr>
      <w:rFonts w:ascii="Corbel" w:eastAsia="Corbel" w:hAnsi="Corbel" w:cs="Times New Roman"/>
    </w:rPr>
  </w:style>
  <w:style w:type="paragraph" w:styleId="af3">
    <w:name w:val="Balloon Text"/>
    <w:basedOn w:val="a"/>
    <w:link w:val="af4"/>
    <w:uiPriority w:val="99"/>
    <w:semiHidden/>
    <w:unhideWhenUsed/>
    <w:rsid w:val="002E72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2E728D"/>
    <w:rPr>
      <w:rFonts w:ascii="Tahoma" w:eastAsia="Corbel" w:hAnsi="Tahoma" w:cs="Tahoma"/>
      <w:sz w:val="16"/>
      <w:szCs w:val="16"/>
    </w:rPr>
  </w:style>
  <w:style w:type="character" w:styleId="af5">
    <w:name w:val="Strong"/>
    <w:basedOn w:val="a0"/>
    <w:qFormat/>
    <w:rsid w:val="00B4170A"/>
    <w:rPr>
      <w:b/>
      <w:bCs/>
    </w:rPr>
  </w:style>
  <w:style w:type="table" w:styleId="af6">
    <w:name w:val="Table Grid"/>
    <w:basedOn w:val="a1"/>
    <w:uiPriority w:val="59"/>
    <w:rsid w:val="008576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Hyperlink"/>
    <w:basedOn w:val="a0"/>
    <w:uiPriority w:val="99"/>
    <w:unhideWhenUsed/>
    <w:rsid w:val="00815942"/>
    <w:rPr>
      <w:color w:val="0000FF"/>
      <w:u w:val="single"/>
    </w:rPr>
  </w:style>
  <w:style w:type="paragraph" w:customStyle="1" w:styleId="msonormalbullet1gif">
    <w:name w:val="msonormalbullet1.gif"/>
    <w:basedOn w:val="a"/>
    <w:rsid w:val="00BA21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8">
    <w:name w:val="Title"/>
    <w:basedOn w:val="a"/>
    <w:link w:val="af9"/>
    <w:uiPriority w:val="1"/>
    <w:qFormat/>
    <w:rsid w:val="00BA21F4"/>
    <w:pPr>
      <w:widowControl w:val="0"/>
      <w:autoSpaceDE w:val="0"/>
      <w:autoSpaceDN w:val="0"/>
      <w:spacing w:after="0" w:line="505" w:lineRule="exact"/>
      <w:ind w:left="664" w:right="1145"/>
      <w:jc w:val="center"/>
    </w:pPr>
    <w:rPr>
      <w:rFonts w:ascii="Times New Roman" w:eastAsia="Times New Roman" w:hAnsi="Times New Roman"/>
      <w:b/>
      <w:bCs/>
      <w:sz w:val="44"/>
      <w:szCs w:val="44"/>
      <w:lang w:eastAsia="ru-RU"/>
    </w:rPr>
  </w:style>
  <w:style w:type="character" w:customStyle="1" w:styleId="af9">
    <w:name w:val="Название Знак"/>
    <w:basedOn w:val="a0"/>
    <w:link w:val="af8"/>
    <w:uiPriority w:val="1"/>
    <w:rsid w:val="00BA21F4"/>
    <w:rPr>
      <w:rFonts w:ascii="Times New Roman" w:eastAsia="Times New Roman" w:hAnsi="Times New Roman" w:cs="Times New Roman"/>
      <w:b/>
      <w:bCs/>
      <w:sz w:val="44"/>
      <w:szCs w:val="44"/>
      <w:lang w:eastAsia="ru-RU"/>
    </w:rPr>
  </w:style>
  <w:style w:type="table" w:customStyle="1" w:styleId="12">
    <w:name w:val="Сетка таблицы1"/>
    <w:basedOn w:val="a1"/>
    <w:next w:val="af6"/>
    <w:uiPriority w:val="59"/>
    <w:rsid w:val="001A040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ody Text"/>
    <w:basedOn w:val="a"/>
    <w:link w:val="afb"/>
    <w:uiPriority w:val="99"/>
    <w:semiHidden/>
    <w:unhideWhenUsed/>
    <w:rsid w:val="001A0401"/>
    <w:pPr>
      <w:spacing w:after="120"/>
    </w:pPr>
  </w:style>
  <w:style w:type="character" w:customStyle="1" w:styleId="afb">
    <w:name w:val="Основной текст Знак"/>
    <w:basedOn w:val="a0"/>
    <w:link w:val="afa"/>
    <w:uiPriority w:val="99"/>
    <w:semiHidden/>
    <w:rsid w:val="001A0401"/>
    <w:rPr>
      <w:rFonts w:ascii="Corbel" w:eastAsia="Corbel" w:hAnsi="Corbe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1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000BF8-1614-4627-B6CD-B2EBE4399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26</Pages>
  <Words>5769</Words>
  <Characters>32884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38576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</cp:lastModifiedBy>
  <cp:revision>14</cp:revision>
  <cp:lastPrinted>2018-10-09T16:00:00Z</cp:lastPrinted>
  <dcterms:created xsi:type="dcterms:W3CDTF">2025-04-14T14:49:00Z</dcterms:created>
  <dcterms:modified xsi:type="dcterms:W3CDTF">2025-05-22T14:10:00Z</dcterms:modified>
</cp:coreProperties>
</file>