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05F" w:rsidRPr="00385303" w:rsidRDefault="006E005F" w:rsidP="00C86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6E005F" w:rsidRPr="00385303" w:rsidRDefault="006E005F" w:rsidP="006E005F">
      <w:pPr>
        <w:spacing w:line="408" w:lineRule="auto"/>
        <w:ind w:left="120"/>
        <w:jc w:val="center"/>
        <w:rPr>
          <w:rFonts w:ascii="Times New Roman" w:hAnsi="Times New Roman"/>
          <w:b/>
          <w:sz w:val="28"/>
        </w:rPr>
      </w:pPr>
      <w:r w:rsidRPr="00385303">
        <w:rPr>
          <w:rFonts w:ascii="Times New Roman" w:hAnsi="Times New Roman"/>
          <w:b/>
          <w:sz w:val="28"/>
        </w:rPr>
        <w:t>Муниципальное бюджетное общеобразовательное учреждение</w:t>
      </w:r>
    </w:p>
    <w:p w:rsidR="006E005F" w:rsidRPr="00385303" w:rsidRDefault="00A43134" w:rsidP="006E005F">
      <w:pPr>
        <w:spacing w:line="408" w:lineRule="auto"/>
        <w:ind w:left="12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Средняя общеобразовательная школа № 33</w:t>
      </w:r>
    </w:p>
    <w:p w:rsidR="004B7D75" w:rsidRPr="00385303" w:rsidRDefault="004B7D75" w:rsidP="004B7D75">
      <w:pPr>
        <w:framePr w:w="3360" w:hSpace="180" w:wrap="around" w:vAnchor="text" w:hAnchor="page" w:x="7338" w:y="31"/>
        <w:spacing w:after="120"/>
        <w:rPr>
          <w:rFonts w:ascii="Times New Roman" w:hAnsi="Times New Roman"/>
        </w:rPr>
      </w:pPr>
      <w:r w:rsidRPr="00385303">
        <w:rPr>
          <w:rFonts w:ascii="Times New Roman" w:hAnsi="Times New Roman"/>
        </w:rPr>
        <w:t>УТВЕРЖДАЮ</w:t>
      </w:r>
    </w:p>
    <w:p w:rsidR="004B7D75" w:rsidRPr="00385303" w:rsidRDefault="004B7D75" w:rsidP="004B7D75">
      <w:pPr>
        <w:framePr w:w="3360" w:hSpace="180" w:wrap="around" w:vAnchor="text" w:hAnchor="page" w:x="7338" w:y="31"/>
        <w:spacing w:after="120"/>
        <w:rPr>
          <w:rFonts w:ascii="Times New Roman" w:hAnsi="Times New Roman"/>
        </w:rPr>
      </w:pPr>
      <w:r w:rsidRPr="00385303">
        <w:rPr>
          <w:rFonts w:ascii="Times New Roman" w:hAnsi="Times New Roman"/>
        </w:rPr>
        <w:t>Директор  МБОУ С</w:t>
      </w:r>
      <w:r w:rsidR="00A43134">
        <w:rPr>
          <w:rFonts w:ascii="Times New Roman" w:hAnsi="Times New Roman"/>
        </w:rPr>
        <w:t>ОШ № 33</w:t>
      </w:r>
    </w:p>
    <w:p w:rsidR="004B7D75" w:rsidRPr="00385303" w:rsidRDefault="004B7D75" w:rsidP="004B7D75">
      <w:pPr>
        <w:framePr w:w="3360" w:hSpace="180" w:wrap="around" w:vAnchor="text" w:hAnchor="page" w:x="7338" w:y="31"/>
        <w:spacing w:after="120"/>
        <w:rPr>
          <w:rFonts w:ascii="Times New Roman" w:hAnsi="Times New Roman"/>
        </w:rPr>
      </w:pPr>
      <w:proofErr w:type="spellStart"/>
      <w:r w:rsidRPr="00385303">
        <w:rPr>
          <w:rFonts w:ascii="Times New Roman" w:hAnsi="Times New Roman"/>
        </w:rPr>
        <w:t>_____________</w:t>
      </w:r>
      <w:r w:rsidR="00A43134">
        <w:rPr>
          <w:rFonts w:ascii="Times New Roman" w:hAnsi="Times New Roman"/>
        </w:rPr>
        <w:t>Мугаттина</w:t>
      </w:r>
      <w:proofErr w:type="spellEnd"/>
      <w:r w:rsidR="00A43134">
        <w:rPr>
          <w:rFonts w:ascii="Times New Roman" w:hAnsi="Times New Roman"/>
        </w:rPr>
        <w:t xml:space="preserve"> С.О.</w:t>
      </w:r>
    </w:p>
    <w:p w:rsidR="004B7D75" w:rsidRPr="00385303" w:rsidRDefault="004B7D75" w:rsidP="004B7D75">
      <w:pPr>
        <w:framePr w:w="3360" w:hSpace="180" w:wrap="around" w:vAnchor="text" w:hAnchor="page" w:x="7338" w:y="31"/>
        <w:rPr>
          <w:rFonts w:ascii="Times New Roman" w:hAnsi="Times New Roman"/>
        </w:rPr>
      </w:pPr>
      <w:r w:rsidRPr="00385303">
        <w:rPr>
          <w:rFonts w:ascii="Times New Roman" w:hAnsi="Times New Roman"/>
        </w:rPr>
        <w:t>Приказ №</w:t>
      </w:r>
      <w:proofErr w:type="spellStart"/>
      <w:r w:rsidRPr="00385303">
        <w:rPr>
          <w:rFonts w:ascii="Times New Roman" w:hAnsi="Times New Roman"/>
        </w:rPr>
        <w:t>____</w:t>
      </w:r>
      <w:proofErr w:type="gramStart"/>
      <w:r w:rsidRPr="00385303">
        <w:rPr>
          <w:rFonts w:ascii="Times New Roman" w:hAnsi="Times New Roman"/>
        </w:rPr>
        <w:t>от</w:t>
      </w:r>
      <w:proofErr w:type="spellEnd"/>
      <w:proofErr w:type="gramEnd"/>
      <w:r w:rsidRPr="00385303">
        <w:rPr>
          <w:rFonts w:ascii="Times New Roman" w:hAnsi="Times New Roman"/>
        </w:rPr>
        <w:t xml:space="preserve"> ___________ </w:t>
      </w:r>
    </w:p>
    <w:p w:rsidR="006E005F" w:rsidRPr="00385303" w:rsidRDefault="006E005F" w:rsidP="00C86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005F" w:rsidRPr="00385303" w:rsidRDefault="006E005F" w:rsidP="00C86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005F" w:rsidRPr="00385303" w:rsidRDefault="006E005F" w:rsidP="00C86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005F" w:rsidRPr="00385303" w:rsidRDefault="006E005F" w:rsidP="00C86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005F" w:rsidRPr="00385303" w:rsidRDefault="006E005F" w:rsidP="00C86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005F" w:rsidRPr="00385303" w:rsidRDefault="006E005F" w:rsidP="00C86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005F" w:rsidRPr="00385303" w:rsidRDefault="006E005F" w:rsidP="00C86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005F" w:rsidRPr="00385303" w:rsidRDefault="006E005F" w:rsidP="004B7D7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E005F" w:rsidRPr="00385303" w:rsidRDefault="006E005F" w:rsidP="00C86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005F" w:rsidRPr="00385303" w:rsidRDefault="006E005F" w:rsidP="00C86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5942" w:rsidRPr="00385303" w:rsidRDefault="006E005F" w:rsidP="006E005F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385303">
        <w:rPr>
          <w:rFonts w:ascii="Times New Roman" w:hAnsi="Times New Roman"/>
          <w:b/>
          <w:sz w:val="44"/>
          <w:szCs w:val="44"/>
        </w:rPr>
        <w:t xml:space="preserve">Программа </w:t>
      </w:r>
      <w:r w:rsidR="00815942" w:rsidRPr="00385303">
        <w:rPr>
          <w:rFonts w:ascii="Times New Roman" w:hAnsi="Times New Roman"/>
          <w:b/>
          <w:sz w:val="44"/>
          <w:szCs w:val="44"/>
        </w:rPr>
        <w:t xml:space="preserve">летнего отдыха и оздоровления </w:t>
      </w:r>
    </w:p>
    <w:p w:rsidR="00815942" w:rsidRPr="00385303" w:rsidRDefault="00815942" w:rsidP="006E005F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6E005F" w:rsidRPr="00385303" w:rsidRDefault="00A43134" w:rsidP="006E005F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детей на базе МБОУ СОШ №33</w:t>
      </w:r>
      <w:r w:rsidR="006E005F" w:rsidRPr="00385303">
        <w:rPr>
          <w:rFonts w:ascii="Times New Roman" w:hAnsi="Times New Roman"/>
          <w:b/>
          <w:sz w:val="44"/>
          <w:szCs w:val="44"/>
        </w:rPr>
        <w:t xml:space="preserve"> </w:t>
      </w:r>
    </w:p>
    <w:p w:rsidR="006E005F" w:rsidRPr="00385303" w:rsidRDefault="006E005F" w:rsidP="00C86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005F" w:rsidRPr="00385303" w:rsidRDefault="006E005F" w:rsidP="00C86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005F" w:rsidRPr="00385303" w:rsidRDefault="006E005F" w:rsidP="00C86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005F" w:rsidRPr="00385303" w:rsidRDefault="006E005F" w:rsidP="00C86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005F" w:rsidRPr="00385303" w:rsidRDefault="006E005F" w:rsidP="00C86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005F" w:rsidRPr="00385303" w:rsidRDefault="006E005F" w:rsidP="00C86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7D75" w:rsidRPr="00385303" w:rsidRDefault="004B7D75" w:rsidP="00C86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7D75" w:rsidRPr="00385303" w:rsidRDefault="004B7D75" w:rsidP="00C86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7D75" w:rsidRPr="00385303" w:rsidRDefault="004B7D75" w:rsidP="00C86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005F" w:rsidRPr="00385303" w:rsidRDefault="006E005F" w:rsidP="00C86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005F" w:rsidRPr="00385303" w:rsidRDefault="00924BE6" w:rsidP="004B7D75">
      <w:pPr>
        <w:spacing w:after="0" w:line="240" w:lineRule="auto"/>
        <w:ind w:left="566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Возраст детей: 6,6 -17</w:t>
      </w:r>
      <w:r w:rsidR="004B7D75" w:rsidRPr="00385303">
        <w:rPr>
          <w:rFonts w:ascii="Times New Roman" w:hAnsi="Times New Roman"/>
          <w:b/>
          <w:sz w:val="28"/>
          <w:szCs w:val="28"/>
        </w:rPr>
        <w:t xml:space="preserve"> лет</w:t>
      </w:r>
    </w:p>
    <w:p w:rsidR="004B7D75" w:rsidRPr="00385303" w:rsidRDefault="004B7D75" w:rsidP="004B7D75">
      <w:pPr>
        <w:spacing w:after="0" w:line="240" w:lineRule="auto"/>
        <w:ind w:left="5664"/>
        <w:rPr>
          <w:rFonts w:ascii="Times New Roman" w:hAnsi="Times New Roman"/>
          <w:b/>
          <w:sz w:val="28"/>
          <w:szCs w:val="28"/>
        </w:rPr>
      </w:pPr>
      <w:r w:rsidRPr="00385303">
        <w:rPr>
          <w:rFonts w:ascii="Times New Roman" w:hAnsi="Times New Roman"/>
          <w:b/>
          <w:sz w:val="28"/>
          <w:szCs w:val="28"/>
        </w:rPr>
        <w:t xml:space="preserve">Срок реализации: </w:t>
      </w:r>
      <w:r w:rsidR="00924BE6">
        <w:rPr>
          <w:rFonts w:ascii="Times New Roman" w:hAnsi="Times New Roman"/>
          <w:b/>
          <w:sz w:val="28"/>
          <w:szCs w:val="28"/>
        </w:rPr>
        <w:t>1</w:t>
      </w:r>
      <w:r w:rsidRPr="00385303">
        <w:rPr>
          <w:rFonts w:ascii="Times New Roman" w:hAnsi="Times New Roman"/>
          <w:b/>
          <w:sz w:val="28"/>
          <w:szCs w:val="28"/>
        </w:rPr>
        <w:t>5 дней</w:t>
      </w:r>
    </w:p>
    <w:p w:rsidR="004B7D75" w:rsidRPr="00385303" w:rsidRDefault="004B7D75" w:rsidP="004B7D75">
      <w:pPr>
        <w:spacing w:after="0" w:line="240" w:lineRule="auto"/>
        <w:ind w:left="5664"/>
        <w:rPr>
          <w:rFonts w:ascii="Times New Roman" w:hAnsi="Times New Roman"/>
          <w:b/>
          <w:sz w:val="28"/>
          <w:szCs w:val="28"/>
        </w:rPr>
      </w:pPr>
    </w:p>
    <w:p w:rsidR="004B7D75" w:rsidRPr="00385303" w:rsidRDefault="004B7D75" w:rsidP="00924BE6">
      <w:pPr>
        <w:spacing w:after="0" w:line="240" w:lineRule="auto"/>
        <w:ind w:left="5664"/>
        <w:rPr>
          <w:rFonts w:ascii="Times New Roman" w:hAnsi="Times New Roman"/>
          <w:b/>
          <w:sz w:val="28"/>
          <w:szCs w:val="28"/>
        </w:rPr>
      </w:pPr>
      <w:r w:rsidRPr="00385303">
        <w:rPr>
          <w:rFonts w:ascii="Times New Roman" w:hAnsi="Times New Roman"/>
          <w:b/>
          <w:sz w:val="28"/>
          <w:szCs w:val="28"/>
        </w:rPr>
        <w:t xml:space="preserve">Программу составила заместитель директора по ВР: </w:t>
      </w:r>
      <w:r w:rsidR="00924BE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43134">
        <w:rPr>
          <w:rFonts w:ascii="Times New Roman" w:hAnsi="Times New Roman"/>
          <w:b/>
          <w:sz w:val="28"/>
          <w:szCs w:val="28"/>
        </w:rPr>
        <w:t>Хаваш</w:t>
      </w:r>
      <w:proofErr w:type="spellEnd"/>
      <w:r w:rsidR="00A43134">
        <w:rPr>
          <w:rFonts w:ascii="Times New Roman" w:hAnsi="Times New Roman"/>
          <w:b/>
          <w:sz w:val="28"/>
          <w:szCs w:val="28"/>
        </w:rPr>
        <w:t xml:space="preserve"> И.А.</w:t>
      </w:r>
    </w:p>
    <w:p w:rsidR="006E005F" w:rsidRPr="00385303" w:rsidRDefault="006E005F" w:rsidP="00C86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005F" w:rsidRPr="00385303" w:rsidRDefault="006E005F" w:rsidP="00C86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005F" w:rsidRPr="00385303" w:rsidRDefault="006E005F" w:rsidP="00C86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005F" w:rsidRPr="00385303" w:rsidRDefault="006E005F" w:rsidP="00C86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005F" w:rsidRPr="00385303" w:rsidRDefault="006E005F" w:rsidP="00C86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005F" w:rsidRPr="00385303" w:rsidRDefault="006E005F" w:rsidP="00C86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005F" w:rsidRPr="00385303" w:rsidRDefault="00815942" w:rsidP="00C86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5303">
        <w:rPr>
          <w:rFonts w:ascii="Times New Roman" w:hAnsi="Times New Roman"/>
          <w:b/>
          <w:sz w:val="28"/>
          <w:szCs w:val="28"/>
        </w:rPr>
        <w:t>2025</w:t>
      </w:r>
      <w:r w:rsidR="004B7D75" w:rsidRPr="0038530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E35BA" w:rsidRPr="00385303" w:rsidRDefault="00FE35BA" w:rsidP="003853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C0970" w:rsidRPr="00385303" w:rsidRDefault="00C867BD" w:rsidP="00FE35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5303">
        <w:rPr>
          <w:rFonts w:ascii="Times New Roman" w:hAnsi="Times New Roman"/>
          <w:b/>
          <w:sz w:val="28"/>
          <w:szCs w:val="28"/>
        </w:rPr>
        <w:lastRenderedPageBreak/>
        <w:t xml:space="preserve">Программа деятельности </w:t>
      </w:r>
      <w:r w:rsidR="00FE35BA" w:rsidRPr="00385303">
        <w:rPr>
          <w:rFonts w:ascii="Times New Roman" w:hAnsi="Times New Roman"/>
          <w:b/>
          <w:sz w:val="28"/>
          <w:szCs w:val="28"/>
        </w:rPr>
        <w:t>летнего</w:t>
      </w:r>
      <w:r w:rsidRPr="00385303">
        <w:rPr>
          <w:rFonts w:ascii="Times New Roman" w:hAnsi="Times New Roman"/>
          <w:b/>
          <w:sz w:val="28"/>
          <w:szCs w:val="28"/>
        </w:rPr>
        <w:t xml:space="preserve"> лагеря дневного пребывания </w:t>
      </w:r>
    </w:p>
    <w:p w:rsidR="00FE35BA" w:rsidRPr="00385303" w:rsidRDefault="00FE35BA" w:rsidP="00FE35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0970" w:rsidRPr="00385303" w:rsidRDefault="00FC0970" w:rsidP="00FC0970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85303">
        <w:rPr>
          <w:rFonts w:ascii="Times New Roman" w:hAnsi="Times New Roman"/>
          <w:b/>
          <w:sz w:val="28"/>
          <w:szCs w:val="28"/>
        </w:rPr>
        <w:t>Информационная карта программы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"/>
        <w:gridCol w:w="2930"/>
        <w:gridCol w:w="5529"/>
      </w:tblGrid>
      <w:tr w:rsidR="00FC0970" w:rsidRPr="00385303" w:rsidTr="00FC0970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0" w:rsidRPr="00385303" w:rsidRDefault="00FC0970" w:rsidP="00FC09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0" w:rsidRPr="00385303" w:rsidRDefault="00FC0970" w:rsidP="00FC09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0" w:rsidRPr="00385303" w:rsidRDefault="00FC0970" w:rsidP="00815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 xml:space="preserve">Программа </w:t>
            </w:r>
            <w:r w:rsidR="00815942" w:rsidRPr="00385303">
              <w:rPr>
                <w:rFonts w:ascii="Times New Roman" w:hAnsi="Times New Roman"/>
                <w:sz w:val="28"/>
                <w:szCs w:val="28"/>
              </w:rPr>
              <w:t>летнего оздоровительного лагеря</w:t>
            </w:r>
            <w:r w:rsidR="00F911F3" w:rsidRPr="00385303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815942" w:rsidRPr="00385303">
              <w:rPr>
                <w:rFonts w:ascii="Times New Roman" w:hAnsi="Times New Roman"/>
                <w:sz w:val="28"/>
                <w:szCs w:val="28"/>
              </w:rPr>
              <w:t>ДРУЖБА</w:t>
            </w:r>
            <w:r w:rsidRPr="00385303">
              <w:rPr>
                <w:rFonts w:ascii="Times New Roman" w:hAnsi="Times New Roman"/>
                <w:sz w:val="28"/>
                <w:szCs w:val="28"/>
              </w:rPr>
              <w:t xml:space="preserve">» с дневным пребыванием детей </w:t>
            </w:r>
            <w:r w:rsidR="00815942" w:rsidRPr="00385303">
              <w:rPr>
                <w:rFonts w:ascii="Times New Roman" w:hAnsi="Times New Roman"/>
                <w:sz w:val="28"/>
                <w:szCs w:val="28"/>
              </w:rPr>
              <w:t>на базе МБОУ СШ №36</w:t>
            </w:r>
          </w:p>
        </w:tc>
      </w:tr>
      <w:tr w:rsidR="00FC0970" w:rsidRPr="00385303" w:rsidTr="00FC0970">
        <w:trPr>
          <w:trHeight w:val="602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0" w:rsidRPr="00385303" w:rsidRDefault="00FC0970" w:rsidP="00FC09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0" w:rsidRPr="00385303" w:rsidRDefault="00FC0970" w:rsidP="00FC09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8" w:rsidRPr="00385303" w:rsidRDefault="004A7478" w:rsidP="004A7478">
            <w:pPr>
              <w:widowControl w:val="0"/>
              <w:tabs>
                <w:tab w:val="left" w:pos="104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 xml:space="preserve">Создание </w:t>
            </w:r>
            <w:r w:rsidRPr="00385303">
              <w:rPr>
                <w:rFonts w:ascii="Times New Roman" w:hAnsi="Times New Roman"/>
                <w:sz w:val="28"/>
                <w:szCs w:val="28"/>
              </w:rPr>
              <w:tab/>
              <w:t xml:space="preserve">благоприятных </w:t>
            </w:r>
            <w:r w:rsidRPr="00385303">
              <w:rPr>
                <w:rFonts w:ascii="Times New Roman" w:hAnsi="Times New Roman"/>
                <w:sz w:val="28"/>
                <w:szCs w:val="28"/>
              </w:rPr>
              <w:tab/>
              <w:t xml:space="preserve">условий для укрепления </w:t>
            </w:r>
            <w:r w:rsidRPr="00385303">
              <w:rPr>
                <w:rFonts w:ascii="Times New Roman" w:hAnsi="Times New Roman"/>
                <w:sz w:val="28"/>
                <w:szCs w:val="28"/>
              </w:rPr>
              <w:tab/>
              <w:t xml:space="preserve">здоровья </w:t>
            </w:r>
            <w:r w:rsidRPr="00385303">
              <w:rPr>
                <w:rFonts w:ascii="Times New Roman" w:hAnsi="Times New Roman"/>
                <w:sz w:val="28"/>
                <w:szCs w:val="28"/>
              </w:rPr>
              <w:tab/>
              <w:t>и организации досуга учащихся во время летних каникул.</w:t>
            </w:r>
          </w:p>
          <w:p w:rsidR="00FC0970" w:rsidRPr="00385303" w:rsidRDefault="004A7478" w:rsidP="004A747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Содействие формированию социально-активной личности детей и подростков на основе присущей Российскому обществу ценностей, через включение ребенка в разнообразную, общественно-значимую и личностно-привлекательную деятельность.</w:t>
            </w:r>
          </w:p>
        </w:tc>
      </w:tr>
      <w:tr w:rsidR="004A7478" w:rsidRPr="00385303" w:rsidTr="00FC0970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8" w:rsidRPr="00385303" w:rsidRDefault="004A7478" w:rsidP="00FC09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8" w:rsidRPr="00385303" w:rsidRDefault="004A7478" w:rsidP="00FC09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478" w:rsidRPr="00385303" w:rsidRDefault="004A7478" w:rsidP="004A74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 xml:space="preserve">Реализуется гражданско-патриотическое, культура здорового и безопасного образа жизни, экологическое, художественно-эстетическое, нравственно-этическое, научно-познавательное, трудовое направления деятельности. </w:t>
            </w: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Программа социально-гуманитарной направленности.</w:t>
            </w:r>
          </w:p>
        </w:tc>
      </w:tr>
      <w:tr w:rsidR="00FC0970" w:rsidRPr="00385303" w:rsidTr="00FC0970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0" w:rsidRPr="00385303" w:rsidRDefault="00FC0970" w:rsidP="00FC09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0" w:rsidRPr="00385303" w:rsidRDefault="00FC0970" w:rsidP="00FC09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70" w:rsidRPr="00385303" w:rsidRDefault="004A7478" w:rsidP="00FE35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Данная программа рассчитана на 15 дней организации отдыха и оздоровления детей в период летних каникул. </w:t>
            </w:r>
            <w:r w:rsidRPr="00385303">
              <w:rPr>
                <w:rFonts w:ascii="Times New Roman" w:hAnsi="Times New Roman"/>
                <w:sz w:val="28"/>
                <w:szCs w:val="28"/>
              </w:rPr>
              <w:t>Программа, направленная на реализацию Общероссийского общественно-государственного движения детей и молодежи «Движение</w:t>
            </w:r>
            <w:proofErr w:type="gramStart"/>
            <w:r w:rsidRPr="00385303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proofErr w:type="gramEnd"/>
            <w:r w:rsidRPr="00385303">
              <w:rPr>
                <w:rFonts w:ascii="Times New Roman" w:hAnsi="Times New Roman"/>
                <w:sz w:val="28"/>
                <w:szCs w:val="28"/>
              </w:rPr>
              <w:t>ервых»(5-6 классы) и Программы развития социальной активности «Орлята России» (1-4 классы). Максимальн</w:t>
            </w:r>
            <w:r w:rsidR="00FE35BA" w:rsidRPr="00385303">
              <w:rPr>
                <w:rFonts w:ascii="Times New Roman" w:hAnsi="Times New Roman"/>
                <w:sz w:val="28"/>
                <w:szCs w:val="28"/>
              </w:rPr>
              <w:t>ое вовлечение детей в деятельность</w:t>
            </w:r>
            <w:r w:rsidRPr="00385303">
              <w:rPr>
                <w:rFonts w:ascii="Times New Roman" w:hAnsi="Times New Roman"/>
                <w:sz w:val="28"/>
                <w:szCs w:val="28"/>
              </w:rPr>
              <w:t xml:space="preserve"> сплотит всех детей лагеря, охватит и объединит общим делом большое количество детей и подростков района. В период смены каждый найдет для себя полезное и интересное дело, сможет раскрыть свой потенциал в многогранной палитре возможностей</w:t>
            </w:r>
            <w:r w:rsidR="00FE35BA" w:rsidRPr="003853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E35BA" w:rsidRPr="00385303" w:rsidTr="00FC0970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5BA" w:rsidRPr="00385303" w:rsidRDefault="00725B70" w:rsidP="00FC09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FE35BA" w:rsidRPr="00385303" w:rsidRDefault="00FE35BA" w:rsidP="00FC09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5BA" w:rsidRPr="00385303" w:rsidRDefault="00FE35BA" w:rsidP="001A04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5BA" w:rsidRPr="00385303" w:rsidRDefault="00FE35BA" w:rsidP="00FE35BA">
            <w:pPr>
              <w:spacing w:after="51" w:line="271" w:lineRule="auto"/>
              <w:ind w:right="1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 xml:space="preserve">- создание системы физического оздоровления детей в условиях временного коллектива;  </w:t>
            </w:r>
          </w:p>
          <w:p w:rsidR="00FE35BA" w:rsidRPr="00385303" w:rsidRDefault="00FE35BA" w:rsidP="00FE35BA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 xml:space="preserve">- формирование, развитие и реализация </w:t>
            </w: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лидерского потенциала воспитанника через активное </w:t>
            </w:r>
            <w:r w:rsidRPr="0038530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включение его в общественно-полезную деятельность в рамках</w:t>
            </w:r>
            <w:r w:rsidRPr="00385303">
              <w:rPr>
                <w:rFonts w:ascii="Times New Roman" w:eastAsia="Times New Roman" w:hAnsi="Times New Roman"/>
                <w:color w:val="000000" w:themeColor="text1"/>
                <w:spacing w:val="-8"/>
                <w:sz w:val="28"/>
                <w:szCs w:val="28"/>
              </w:rPr>
              <w:t xml:space="preserve"> тематических </w:t>
            </w:r>
            <w:r w:rsidRPr="0038530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мероприятий лагеря;</w:t>
            </w:r>
          </w:p>
          <w:p w:rsidR="00FE35BA" w:rsidRPr="00385303" w:rsidRDefault="00FE35BA" w:rsidP="00FE35B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>- воспитание чувства патриотизма и гражданственности;</w:t>
            </w:r>
          </w:p>
          <w:p w:rsidR="00FE35BA" w:rsidRPr="00385303" w:rsidRDefault="00FE35BA" w:rsidP="00FE35BA">
            <w:pPr>
              <w:tabs>
                <w:tab w:val="left" w:pos="96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>- развитие дружелюбных и этических норм общения у воспитанников, коммуникативных способностей;</w:t>
            </w:r>
          </w:p>
          <w:p w:rsidR="00FE35BA" w:rsidRPr="00385303" w:rsidRDefault="00FE35BA" w:rsidP="00FE35BA">
            <w:pPr>
              <w:spacing w:after="14" w:line="271" w:lineRule="auto"/>
              <w:ind w:right="1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 xml:space="preserve">- привитие навыков здорового образа жизни, укрепление здоровья;  </w:t>
            </w:r>
          </w:p>
          <w:p w:rsidR="00FE35BA" w:rsidRPr="00385303" w:rsidRDefault="00FE35BA" w:rsidP="00FE35BA">
            <w:pPr>
              <w:spacing w:after="14" w:line="271" w:lineRule="auto"/>
              <w:ind w:right="1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 xml:space="preserve">- приобщение ребят к творческим видам деятельности, развитие творческого мышления;  </w:t>
            </w:r>
          </w:p>
          <w:p w:rsidR="00FE35BA" w:rsidRPr="00385303" w:rsidRDefault="00FE35BA" w:rsidP="00FE35BA">
            <w:pPr>
              <w:spacing w:after="61" w:line="271" w:lineRule="auto"/>
              <w:ind w:right="1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 xml:space="preserve">- формирование у детей бережного отношения ко всему живому, к природе, к ее ресурсам;  </w:t>
            </w:r>
          </w:p>
          <w:p w:rsidR="00FE35BA" w:rsidRPr="00385303" w:rsidRDefault="00FE35BA" w:rsidP="00FE35BA">
            <w:pPr>
              <w:widowControl w:val="0"/>
              <w:tabs>
                <w:tab w:val="left" w:pos="1179"/>
                <w:tab w:val="left" w:pos="1180"/>
                <w:tab w:val="left" w:pos="2456"/>
                <w:tab w:val="left" w:pos="4126"/>
                <w:tab w:val="left" w:pos="4490"/>
                <w:tab w:val="left" w:pos="6988"/>
                <w:tab w:val="left" w:pos="8621"/>
                <w:tab w:val="left" w:pos="9887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- развитие инициативы и самостоятельности участников, организаторских способностей;</w:t>
            </w:r>
          </w:p>
          <w:p w:rsidR="00FE35BA" w:rsidRPr="00385303" w:rsidRDefault="00FE35BA" w:rsidP="00FE35BA">
            <w:pPr>
              <w:widowControl w:val="0"/>
              <w:tabs>
                <w:tab w:val="left" w:pos="1107"/>
                <w:tab w:val="left" w:pos="11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- создание и организация совместной с детьми работы по разработке и созданию мастер-классов, коллективно-творческих дел, проектов</w:t>
            </w:r>
          </w:p>
        </w:tc>
      </w:tr>
      <w:tr w:rsidR="00FE35BA" w:rsidRPr="00385303" w:rsidTr="00FC0970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5BA" w:rsidRPr="00385303" w:rsidRDefault="00725B70" w:rsidP="00FC09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5BA" w:rsidRPr="00385303" w:rsidRDefault="00FE35BA" w:rsidP="00FE3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>Муниципальное общеобразовательное учреждение, школа, представившая программу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5BA" w:rsidRPr="00385303" w:rsidRDefault="00FE35BA" w:rsidP="00FC09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>МБОУ СШ №36 г</w:t>
            </w:r>
            <w:proofErr w:type="gramStart"/>
            <w:r w:rsidRPr="00385303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385303">
              <w:rPr>
                <w:rFonts w:ascii="Times New Roman" w:hAnsi="Times New Roman"/>
                <w:sz w:val="28"/>
                <w:szCs w:val="28"/>
              </w:rPr>
              <w:t>вери</w:t>
            </w:r>
          </w:p>
        </w:tc>
      </w:tr>
      <w:tr w:rsidR="00FE35BA" w:rsidRPr="00385303" w:rsidTr="00FC0970">
        <w:trPr>
          <w:trHeight w:val="455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5BA" w:rsidRPr="00385303" w:rsidRDefault="00725B70" w:rsidP="00FC09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5BA" w:rsidRPr="00385303" w:rsidRDefault="00FE35BA" w:rsidP="00FC09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>Адрес, телефон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5BA" w:rsidRPr="00385303" w:rsidRDefault="00FE35BA" w:rsidP="00F911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 xml:space="preserve">Волоколамский </w:t>
            </w:r>
            <w:proofErr w:type="spellStart"/>
            <w:r w:rsidRPr="00385303">
              <w:rPr>
                <w:rFonts w:ascii="Times New Roman" w:hAnsi="Times New Roman"/>
                <w:sz w:val="28"/>
                <w:szCs w:val="28"/>
              </w:rPr>
              <w:t>пр-т</w:t>
            </w:r>
            <w:proofErr w:type="spellEnd"/>
            <w:r w:rsidRPr="00385303">
              <w:rPr>
                <w:rFonts w:ascii="Times New Roman" w:hAnsi="Times New Roman"/>
                <w:sz w:val="28"/>
                <w:szCs w:val="28"/>
              </w:rPr>
              <w:t>, д.10, (4822) 58-75-41</w:t>
            </w:r>
          </w:p>
          <w:p w:rsidR="00FE35BA" w:rsidRPr="00385303" w:rsidRDefault="00FE35BA" w:rsidP="00F911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35BA" w:rsidRPr="00385303" w:rsidTr="00FC0970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5BA" w:rsidRPr="00385303" w:rsidRDefault="00725B70" w:rsidP="00FC09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5BA" w:rsidRPr="00385303" w:rsidRDefault="00FE35BA" w:rsidP="00FC09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>Место реализации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5BA" w:rsidRPr="00385303" w:rsidRDefault="00FE35BA" w:rsidP="00FE35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>Школьный оздоровительный лагерь «Дружба» с дневным пребыванием детей</w:t>
            </w:r>
          </w:p>
        </w:tc>
      </w:tr>
      <w:tr w:rsidR="00725B70" w:rsidRPr="00385303" w:rsidTr="00FC0970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70" w:rsidRPr="00385303" w:rsidRDefault="00725B70" w:rsidP="00FC09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725B70" w:rsidRPr="00385303" w:rsidRDefault="00725B70" w:rsidP="00FC09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70" w:rsidRPr="00385303" w:rsidRDefault="00725B70" w:rsidP="001A04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70" w:rsidRPr="00385303" w:rsidRDefault="00725B70" w:rsidP="00725B70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>- общее оздоровление воспитанников, укрепление их здоровья;</w:t>
            </w:r>
          </w:p>
          <w:p w:rsidR="00725B70" w:rsidRPr="00385303" w:rsidRDefault="00725B70" w:rsidP="00725B70">
            <w:pPr>
              <w:spacing w:after="14" w:line="271" w:lineRule="auto"/>
              <w:ind w:right="1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 xml:space="preserve">-  укрепление физических и психологических сил детей и подростков, </w:t>
            </w:r>
            <w:proofErr w:type="spellStart"/>
            <w:r w:rsidRPr="00385303">
              <w:rPr>
                <w:rFonts w:ascii="Times New Roman" w:hAnsi="Times New Roman"/>
                <w:sz w:val="28"/>
                <w:szCs w:val="28"/>
              </w:rPr>
              <w:t>сформированность</w:t>
            </w:r>
            <w:proofErr w:type="spellEnd"/>
            <w:r w:rsidRPr="00385303">
              <w:rPr>
                <w:rFonts w:ascii="Times New Roman" w:hAnsi="Times New Roman"/>
                <w:sz w:val="28"/>
                <w:szCs w:val="28"/>
              </w:rPr>
              <w:t xml:space="preserve"> лидерских и организаторских качеств, приобретение новых знаний, реализация творческих способностей, детской самостоятельности и самодеятельности.</w:t>
            </w:r>
          </w:p>
          <w:p w:rsidR="00725B70" w:rsidRPr="00385303" w:rsidRDefault="00725B70" w:rsidP="00725B70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lastRenderedPageBreak/>
              <w:t>- расширение информационного и творческого пространства личности детей, приобщение детей к проявлению гражданской позиции;</w:t>
            </w:r>
          </w:p>
          <w:p w:rsidR="00725B70" w:rsidRPr="00385303" w:rsidRDefault="00725B70" w:rsidP="00725B70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725B70" w:rsidRPr="00385303" w:rsidRDefault="00725B70" w:rsidP="00725B70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включение детей в коллективный процесс разработки новых форм и содержания мероприятий разной направленности;</w:t>
            </w:r>
          </w:p>
          <w:p w:rsidR="00725B70" w:rsidRPr="00385303" w:rsidRDefault="00725B70" w:rsidP="00725B70">
            <w:pPr>
              <w:widowControl w:val="0"/>
              <w:tabs>
                <w:tab w:val="left" w:pos="110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- применение комплексных педагогических технологий в сфере организации детского досуга, в т.ч. профилактических, спортивно-оздоровительных, </w:t>
            </w:r>
            <w:proofErr w:type="spellStart"/>
            <w:r w:rsidRPr="0038530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профориентационных</w:t>
            </w:r>
            <w:proofErr w:type="spellEnd"/>
            <w:r w:rsidRPr="0038530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, познавательных, художественных, творческих</w:t>
            </w:r>
          </w:p>
        </w:tc>
      </w:tr>
      <w:tr w:rsidR="00725B70" w:rsidRPr="00385303" w:rsidTr="00FC0970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70" w:rsidRPr="00385303" w:rsidRDefault="00725B70" w:rsidP="00FC09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70" w:rsidRPr="00385303" w:rsidRDefault="00725B70" w:rsidP="001A04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Адресат проектной деятельности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70" w:rsidRPr="00385303" w:rsidRDefault="00725B70" w:rsidP="001A04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Детский пришкольный оздоровительный лагерь (для детей с  </w:t>
            </w:r>
            <w:r w:rsidR="00924BE6">
              <w:rPr>
                <w:rFonts w:ascii="Times New Roman" w:eastAsia="Times New Roman" w:hAnsi="Times New Roman"/>
                <w:sz w:val="28"/>
                <w:szCs w:val="28"/>
              </w:rPr>
              <w:t>6лет и 6 месяцев до 17</w:t>
            </w: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 xml:space="preserve"> лет</w:t>
            </w:r>
            <w:r w:rsidRPr="0038530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)</w:t>
            </w:r>
          </w:p>
          <w:p w:rsidR="00725B70" w:rsidRPr="00385303" w:rsidRDefault="00725B70" w:rsidP="00FE35B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Количество детей -  75 человек</w:t>
            </w:r>
          </w:p>
        </w:tc>
      </w:tr>
      <w:tr w:rsidR="00725B70" w:rsidRPr="00385303" w:rsidTr="00FC0970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70" w:rsidRPr="00385303" w:rsidRDefault="00725B70" w:rsidP="00FC09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70" w:rsidRPr="00385303" w:rsidRDefault="00725B70" w:rsidP="00FC09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>Сроки проведения, количество смен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70" w:rsidRPr="00385303" w:rsidRDefault="00725B70" w:rsidP="00FC09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385303">
              <w:rPr>
                <w:rFonts w:ascii="Times New Roman" w:hAnsi="Times New Roman"/>
                <w:sz w:val="28"/>
                <w:szCs w:val="28"/>
              </w:rPr>
              <w:t>смена - с 2.06.2025г.  по 24.06. 2025 г.</w:t>
            </w:r>
          </w:p>
          <w:p w:rsidR="00725B70" w:rsidRPr="00385303" w:rsidRDefault="00725B70" w:rsidP="00FC0970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5B70" w:rsidRPr="00385303" w:rsidTr="00FC0970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70" w:rsidRPr="00385303" w:rsidRDefault="00725B70" w:rsidP="00FC09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B70" w:rsidRPr="00385303" w:rsidRDefault="00725B70" w:rsidP="001A04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Ф.И.О. руководителя</w:t>
            </w:r>
          </w:p>
          <w:p w:rsidR="00725B70" w:rsidRPr="00385303" w:rsidRDefault="00725B70" w:rsidP="001A04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Организации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70" w:rsidRPr="00385303" w:rsidRDefault="00725B70" w:rsidP="001A04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Коробчану</w:t>
            </w:r>
            <w:proofErr w:type="spellEnd"/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 xml:space="preserve"> Ольга Валерьевна</w:t>
            </w:r>
          </w:p>
        </w:tc>
      </w:tr>
      <w:tr w:rsidR="00725B70" w:rsidRPr="00385303" w:rsidTr="00FC0970">
        <w:trPr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70" w:rsidRPr="00385303" w:rsidRDefault="00725B70" w:rsidP="00FC09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70" w:rsidRPr="00385303" w:rsidRDefault="00725B70" w:rsidP="00725B7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B70" w:rsidRPr="00385303" w:rsidRDefault="00725B70" w:rsidP="001A040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bCs/>
                <w:sz w:val="28"/>
                <w:szCs w:val="28"/>
              </w:rPr>
              <w:t>приемная директора 8(4822)587541</w:t>
            </w:r>
          </w:p>
          <w:p w:rsidR="00725B70" w:rsidRPr="00385303" w:rsidRDefault="00725B70" w:rsidP="001A04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385303">
              <w:rPr>
                <w:rFonts w:ascii="Times New Roman" w:eastAsia="Times New Roman" w:hAnsi="Times New Roman"/>
                <w:bCs/>
                <w:sz w:val="28"/>
                <w:szCs w:val="28"/>
              </w:rPr>
              <w:t>факс 8(4822)581980</w:t>
            </w:r>
          </w:p>
        </w:tc>
      </w:tr>
    </w:tbl>
    <w:p w:rsidR="00FC0970" w:rsidRPr="00385303" w:rsidRDefault="00FC0970" w:rsidP="00725B70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FC0970" w:rsidRPr="00385303" w:rsidRDefault="00FC0970" w:rsidP="00FC0970">
      <w:pPr>
        <w:pStyle w:val="a9"/>
        <w:ind w:firstLine="567"/>
        <w:jc w:val="center"/>
        <w:rPr>
          <w:sz w:val="28"/>
          <w:szCs w:val="28"/>
        </w:rPr>
      </w:pPr>
    </w:p>
    <w:p w:rsidR="00C867BD" w:rsidRPr="00385303" w:rsidRDefault="00C867BD" w:rsidP="00FC0970">
      <w:pPr>
        <w:pStyle w:val="a9"/>
        <w:ind w:firstLine="567"/>
        <w:jc w:val="center"/>
        <w:rPr>
          <w:sz w:val="28"/>
          <w:szCs w:val="28"/>
        </w:rPr>
      </w:pPr>
    </w:p>
    <w:p w:rsidR="00725B70" w:rsidRPr="00385303" w:rsidRDefault="00725B70" w:rsidP="00FC0970">
      <w:pPr>
        <w:pStyle w:val="a9"/>
        <w:ind w:firstLine="567"/>
        <w:jc w:val="center"/>
        <w:rPr>
          <w:sz w:val="28"/>
          <w:szCs w:val="28"/>
        </w:rPr>
      </w:pPr>
    </w:p>
    <w:p w:rsidR="00725B70" w:rsidRPr="00385303" w:rsidRDefault="00725B70" w:rsidP="00FC0970">
      <w:pPr>
        <w:pStyle w:val="a9"/>
        <w:ind w:firstLine="567"/>
        <w:jc w:val="center"/>
        <w:rPr>
          <w:sz w:val="28"/>
          <w:szCs w:val="28"/>
        </w:rPr>
      </w:pPr>
    </w:p>
    <w:p w:rsidR="00725B70" w:rsidRPr="00385303" w:rsidRDefault="00725B70" w:rsidP="00FC0970">
      <w:pPr>
        <w:pStyle w:val="a9"/>
        <w:ind w:firstLine="567"/>
        <w:jc w:val="center"/>
        <w:rPr>
          <w:sz w:val="28"/>
          <w:szCs w:val="28"/>
        </w:rPr>
      </w:pPr>
    </w:p>
    <w:p w:rsidR="00725B70" w:rsidRPr="00385303" w:rsidRDefault="00725B70" w:rsidP="00FC0970">
      <w:pPr>
        <w:pStyle w:val="a9"/>
        <w:ind w:firstLine="567"/>
        <w:jc w:val="center"/>
        <w:rPr>
          <w:sz w:val="28"/>
          <w:szCs w:val="28"/>
        </w:rPr>
      </w:pPr>
    </w:p>
    <w:p w:rsidR="00725B70" w:rsidRPr="00385303" w:rsidRDefault="00725B70" w:rsidP="00FC0970">
      <w:pPr>
        <w:pStyle w:val="a9"/>
        <w:ind w:firstLine="567"/>
        <w:jc w:val="center"/>
        <w:rPr>
          <w:sz w:val="28"/>
          <w:szCs w:val="28"/>
        </w:rPr>
      </w:pPr>
    </w:p>
    <w:p w:rsidR="00725B70" w:rsidRPr="00385303" w:rsidRDefault="00725B70" w:rsidP="00FC0970">
      <w:pPr>
        <w:pStyle w:val="a9"/>
        <w:ind w:firstLine="567"/>
        <w:jc w:val="center"/>
        <w:rPr>
          <w:sz w:val="28"/>
          <w:szCs w:val="28"/>
        </w:rPr>
      </w:pPr>
    </w:p>
    <w:p w:rsidR="00725B70" w:rsidRPr="00385303" w:rsidRDefault="00725B70" w:rsidP="00FC0970">
      <w:pPr>
        <w:pStyle w:val="a9"/>
        <w:ind w:firstLine="567"/>
        <w:jc w:val="center"/>
        <w:rPr>
          <w:sz w:val="28"/>
          <w:szCs w:val="28"/>
        </w:rPr>
      </w:pPr>
    </w:p>
    <w:p w:rsidR="00725B70" w:rsidRPr="00385303" w:rsidRDefault="00725B70" w:rsidP="00FC0970">
      <w:pPr>
        <w:pStyle w:val="a9"/>
        <w:ind w:firstLine="567"/>
        <w:jc w:val="center"/>
        <w:rPr>
          <w:sz w:val="28"/>
          <w:szCs w:val="28"/>
        </w:rPr>
      </w:pPr>
    </w:p>
    <w:p w:rsidR="00725B70" w:rsidRPr="00385303" w:rsidRDefault="00725B70" w:rsidP="00FC0970">
      <w:pPr>
        <w:pStyle w:val="a9"/>
        <w:ind w:firstLine="567"/>
        <w:jc w:val="center"/>
        <w:rPr>
          <w:sz w:val="28"/>
          <w:szCs w:val="28"/>
        </w:rPr>
      </w:pPr>
    </w:p>
    <w:p w:rsidR="00725B70" w:rsidRPr="00385303" w:rsidRDefault="00725B70" w:rsidP="00FC0970">
      <w:pPr>
        <w:pStyle w:val="a9"/>
        <w:ind w:firstLine="567"/>
        <w:jc w:val="center"/>
        <w:rPr>
          <w:sz w:val="28"/>
          <w:szCs w:val="28"/>
        </w:rPr>
      </w:pPr>
    </w:p>
    <w:p w:rsidR="00725B70" w:rsidRPr="00385303" w:rsidRDefault="00725B70" w:rsidP="00FC0970">
      <w:pPr>
        <w:pStyle w:val="a9"/>
        <w:ind w:firstLine="567"/>
        <w:jc w:val="center"/>
        <w:rPr>
          <w:sz w:val="28"/>
          <w:szCs w:val="28"/>
        </w:rPr>
      </w:pPr>
    </w:p>
    <w:p w:rsidR="00725B70" w:rsidRPr="00385303" w:rsidRDefault="00725B70" w:rsidP="00FC0970">
      <w:pPr>
        <w:pStyle w:val="a9"/>
        <w:ind w:firstLine="567"/>
        <w:jc w:val="center"/>
        <w:rPr>
          <w:sz w:val="28"/>
          <w:szCs w:val="28"/>
        </w:rPr>
      </w:pPr>
    </w:p>
    <w:p w:rsidR="00725B70" w:rsidRPr="00385303" w:rsidRDefault="00725B70" w:rsidP="00FC0970">
      <w:pPr>
        <w:pStyle w:val="a9"/>
        <w:ind w:firstLine="567"/>
        <w:jc w:val="center"/>
        <w:rPr>
          <w:sz w:val="28"/>
          <w:szCs w:val="28"/>
        </w:rPr>
      </w:pPr>
    </w:p>
    <w:p w:rsidR="00FC0970" w:rsidRDefault="00FC0970" w:rsidP="00FC0970">
      <w:pPr>
        <w:pStyle w:val="a9"/>
        <w:ind w:firstLine="567"/>
        <w:jc w:val="center"/>
        <w:rPr>
          <w:sz w:val="28"/>
          <w:szCs w:val="28"/>
        </w:rPr>
      </w:pPr>
    </w:p>
    <w:p w:rsidR="00385303" w:rsidRDefault="00385303" w:rsidP="00FC0970">
      <w:pPr>
        <w:pStyle w:val="a9"/>
        <w:ind w:firstLine="567"/>
        <w:jc w:val="center"/>
        <w:rPr>
          <w:sz w:val="28"/>
          <w:szCs w:val="28"/>
        </w:rPr>
      </w:pPr>
    </w:p>
    <w:p w:rsidR="00924BE6" w:rsidRDefault="00924BE6" w:rsidP="00FC0970">
      <w:pPr>
        <w:pStyle w:val="a9"/>
        <w:ind w:firstLine="567"/>
        <w:jc w:val="center"/>
        <w:rPr>
          <w:sz w:val="28"/>
          <w:szCs w:val="28"/>
        </w:rPr>
      </w:pPr>
    </w:p>
    <w:p w:rsidR="00385303" w:rsidRPr="00385303" w:rsidRDefault="00385303" w:rsidP="00FC0970">
      <w:pPr>
        <w:pStyle w:val="a9"/>
        <w:ind w:firstLine="567"/>
        <w:jc w:val="center"/>
        <w:rPr>
          <w:sz w:val="28"/>
          <w:szCs w:val="28"/>
        </w:rPr>
      </w:pPr>
    </w:p>
    <w:p w:rsidR="00FC0970" w:rsidRPr="00385303" w:rsidRDefault="00FC0970" w:rsidP="00725B70">
      <w:pPr>
        <w:pStyle w:val="a9"/>
        <w:ind w:left="3540" w:firstLine="567"/>
        <w:jc w:val="both"/>
        <w:rPr>
          <w:sz w:val="28"/>
          <w:szCs w:val="28"/>
        </w:rPr>
      </w:pPr>
      <w:r w:rsidRPr="00385303">
        <w:rPr>
          <w:sz w:val="28"/>
          <w:szCs w:val="28"/>
        </w:rPr>
        <w:lastRenderedPageBreak/>
        <w:t>Игры детей - вовсе не игры, и правильнее</w:t>
      </w:r>
    </w:p>
    <w:p w:rsidR="00FC0970" w:rsidRPr="00385303" w:rsidRDefault="00FC0970" w:rsidP="00725B70">
      <w:pPr>
        <w:pStyle w:val="a9"/>
        <w:ind w:left="3540" w:firstLine="567"/>
        <w:jc w:val="both"/>
        <w:rPr>
          <w:sz w:val="28"/>
          <w:szCs w:val="28"/>
        </w:rPr>
      </w:pPr>
      <w:r w:rsidRPr="00385303">
        <w:rPr>
          <w:sz w:val="28"/>
          <w:szCs w:val="28"/>
        </w:rPr>
        <w:t xml:space="preserve">смотреть на них как на </w:t>
      </w:r>
      <w:proofErr w:type="gramStart"/>
      <w:r w:rsidRPr="00385303">
        <w:rPr>
          <w:sz w:val="28"/>
          <w:szCs w:val="28"/>
        </w:rPr>
        <w:t>самое</w:t>
      </w:r>
      <w:proofErr w:type="gramEnd"/>
      <w:r w:rsidRPr="00385303">
        <w:rPr>
          <w:sz w:val="28"/>
          <w:szCs w:val="28"/>
        </w:rPr>
        <w:t xml:space="preserve"> значительное</w:t>
      </w:r>
    </w:p>
    <w:p w:rsidR="00FC0970" w:rsidRPr="00385303" w:rsidRDefault="00FC0970" w:rsidP="00725B70">
      <w:pPr>
        <w:pStyle w:val="a9"/>
        <w:ind w:left="3540" w:firstLine="567"/>
        <w:jc w:val="both"/>
        <w:rPr>
          <w:sz w:val="28"/>
          <w:szCs w:val="28"/>
        </w:rPr>
      </w:pPr>
      <w:r w:rsidRPr="00385303">
        <w:rPr>
          <w:sz w:val="28"/>
          <w:szCs w:val="28"/>
        </w:rPr>
        <w:t>и глубокомысленное занятие этого возраста.</w:t>
      </w:r>
    </w:p>
    <w:p w:rsidR="00FC0970" w:rsidRPr="00385303" w:rsidRDefault="00FC0970" w:rsidP="00FC0970">
      <w:pPr>
        <w:pStyle w:val="a9"/>
        <w:ind w:firstLine="567"/>
        <w:jc w:val="right"/>
        <w:rPr>
          <w:sz w:val="28"/>
          <w:szCs w:val="28"/>
        </w:rPr>
      </w:pPr>
      <w:r w:rsidRPr="00385303">
        <w:rPr>
          <w:sz w:val="28"/>
          <w:szCs w:val="28"/>
        </w:rPr>
        <w:t xml:space="preserve">                                                                                           М. Монтень</w:t>
      </w:r>
    </w:p>
    <w:p w:rsidR="00FC0970" w:rsidRPr="00385303" w:rsidRDefault="00FC0970" w:rsidP="00FC0970">
      <w:pPr>
        <w:pStyle w:val="a9"/>
        <w:ind w:firstLine="567"/>
        <w:jc w:val="right"/>
        <w:rPr>
          <w:sz w:val="28"/>
          <w:szCs w:val="28"/>
        </w:rPr>
      </w:pPr>
    </w:p>
    <w:p w:rsidR="00725B70" w:rsidRPr="00385303" w:rsidRDefault="00725B70" w:rsidP="00725B70">
      <w:pPr>
        <w:pStyle w:val="1"/>
        <w:jc w:val="center"/>
        <w:rPr>
          <w:rFonts w:ascii="Times New Roman" w:hAnsi="Times New Roman"/>
        </w:rPr>
      </w:pPr>
      <w:bookmarkStart w:id="1" w:name="_Toc157426183"/>
      <w:r w:rsidRPr="00385303">
        <w:rPr>
          <w:rFonts w:ascii="Times New Roman" w:hAnsi="Times New Roman"/>
        </w:rPr>
        <w:t>Пояснительная  записка</w:t>
      </w:r>
      <w:bookmarkEnd w:id="1"/>
    </w:p>
    <w:p w:rsidR="00725B70" w:rsidRPr="00385303" w:rsidRDefault="00725B70" w:rsidP="00725B70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С наступлением летних каникул особую роль для родителей и учащихся играют летние лагеря с дневным пребыванием при образовательных учреждениях. На сегодняшний день это наиболее выгодный и для многих единственный выход для занятий детей в летний период. Посещая дневной лагерь, ребенок не отрывается от семьи, находится под контролем педагогов, своевременно накормлен, занят интересными делами. Родители спокойны за своих детей.  </w:t>
      </w:r>
    </w:p>
    <w:p w:rsidR="00725B70" w:rsidRPr="00385303" w:rsidRDefault="00725B70" w:rsidP="00725B70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В условиях дневного лагеря, отдых детей уникален, это не продолжение образовательного процесса, а интеграция летнего отдыха и познавательной деятельности. Это совсем иной кусочек жизни ребенка, его отдых, наполненный яркими впечатлениями, и только хорошим настроением.  Главное в лагере не система дел, не мероприятия, а ребенок в деле, его поступки, его отношение к делу, к друзьям по отряду, к взрослым людям. </w:t>
      </w:r>
    </w:p>
    <w:p w:rsidR="00725B70" w:rsidRPr="00385303" w:rsidRDefault="00725B70" w:rsidP="0063108D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Проведение лагерной смены обусловлено необходимостью:  </w:t>
      </w:r>
    </w:p>
    <w:p w:rsidR="00725B70" w:rsidRPr="00385303" w:rsidRDefault="00725B70" w:rsidP="000E7700">
      <w:pPr>
        <w:pStyle w:val="aa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проблема летней занятости детей;  </w:t>
      </w:r>
    </w:p>
    <w:p w:rsidR="00725B70" w:rsidRPr="00385303" w:rsidRDefault="00725B70" w:rsidP="000E7700">
      <w:pPr>
        <w:pStyle w:val="aa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укрепление здоровья детей и подростков;   </w:t>
      </w:r>
    </w:p>
    <w:p w:rsidR="00725B70" w:rsidRPr="00385303" w:rsidRDefault="00725B70" w:rsidP="000E7700">
      <w:pPr>
        <w:pStyle w:val="aa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возможность получить полноценный отдых детям из социально незащищенных категорий семей.  </w:t>
      </w:r>
    </w:p>
    <w:p w:rsidR="0063108D" w:rsidRPr="00385303" w:rsidRDefault="0063108D" w:rsidP="0063108D">
      <w:pPr>
        <w:pStyle w:val="aa"/>
        <w:widowControl w:val="0"/>
        <w:autoSpaceDE w:val="0"/>
        <w:autoSpaceDN w:val="0"/>
        <w:spacing w:after="0" w:line="240" w:lineRule="auto"/>
        <w:ind w:left="1004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725B70" w:rsidRPr="00385303" w:rsidRDefault="00725B70" w:rsidP="0063108D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В летний период лагерь становится центром </w:t>
      </w:r>
      <w:proofErr w:type="spellStart"/>
      <w:r w:rsidRPr="00385303">
        <w:rPr>
          <w:rFonts w:ascii="Times New Roman" w:hAnsi="Times New Roman"/>
          <w:sz w:val="28"/>
          <w:szCs w:val="28"/>
        </w:rPr>
        <w:t>досуговой</w:t>
      </w:r>
      <w:proofErr w:type="spellEnd"/>
      <w:r w:rsidRPr="00385303">
        <w:rPr>
          <w:rFonts w:ascii="Times New Roman" w:hAnsi="Times New Roman"/>
          <w:sz w:val="28"/>
          <w:szCs w:val="28"/>
        </w:rPr>
        <w:t xml:space="preserve"> деятельности детей.</w:t>
      </w:r>
      <w:r w:rsidR="0063108D" w:rsidRPr="00385303">
        <w:rPr>
          <w:rFonts w:ascii="Times New Roman" w:hAnsi="Times New Roman"/>
          <w:sz w:val="28"/>
          <w:szCs w:val="28"/>
        </w:rPr>
        <w:t xml:space="preserve"> </w:t>
      </w:r>
      <w:r w:rsidRPr="00385303">
        <w:rPr>
          <w:rFonts w:ascii="Times New Roman" w:hAnsi="Times New Roman"/>
          <w:sz w:val="28"/>
          <w:szCs w:val="28"/>
        </w:rPr>
        <w:t xml:space="preserve">Он является частью социальной среды, в которой дети реализуют свои возможности, потребности как индивидуальные, так и в составе коллектива в свободное время. Лагерь дает возможность любому ребенку раскрыться, приблизиться к высоким уровням самоуважения и самореализации.  </w:t>
      </w:r>
    </w:p>
    <w:p w:rsidR="0063108D" w:rsidRPr="00385303" w:rsidRDefault="00725B70" w:rsidP="0063108D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На базе МБОУ </w:t>
      </w:r>
      <w:r w:rsidR="0063108D" w:rsidRPr="00385303">
        <w:rPr>
          <w:rFonts w:ascii="Times New Roman" w:hAnsi="Times New Roman"/>
          <w:sz w:val="28"/>
          <w:szCs w:val="28"/>
        </w:rPr>
        <w:t xml:space="preserve">СШ №36 </w:t>
      </w:r>
      <w:r w:rsidRPr="00385303">
        <w:rPr>
          <w:rFonts w:ascii="Times New Roman" w:hAnsi="Times New Roman"/>
          <w:sz w:val="28"/>
          <w:szCs w:val="28"/>
        </w:rPr>
        <w:t>уже на протяжении многих лет действует летний оздоровительный лагерь с дневным пребыванием детей. За это время сложилось много хороших лагерных традиций, появился интересный, перспективный опыт работы, зародилась и окреп</w:t>
      </w:r>
      <w:r w:rsidR="0063108D" w:rsidRPr="00385303">
        <w:rPr>
          <w:rFonts w:ascii="Times New Roman" w:hAnsi="Times New Roman"/>
          <w:sz w:val="28"/>
          <w:szCs w:val="28"/>
        </w:rPr>
        <w:t xml:space="preserve">ла система лагерного </w:t>
      </w:r>
      <w:r w:rsidR="0063108D" w:rsidRPr="00385303">
        <w:rPr>
          <w:rFonts w:ascii="Times New Roman" w:hAnsi="Times New Roman"/>
          <w:sz w:val="28"/>
          <w:szCs w:val="28"/>
        </w:rPr>
        <w:lastRenderedPageBreak/>
        <w:t>управления</w:t>
      </w:r>
      <w:r w:rsidRPr="00385303">
        <w:rPr>
          <w:rFonts w:ascii="Times New Roman" w:hAnsi="Times New Roman"/>
          <w:sz w:val="28"/>
          <w:szCs w:val="28"/>
        </w:rPr>
        <w:t xml:space="preserve">. В </w:t>
      </w:r>
      <w:r w:rsidR="0063108D" w:rsidRPr="00385303">
        <w:rPr>
          <w:rFonts w:ascii="Times New Roman" w:hAnsi="Times New Roman"/>
          <w:sz w:val="28"/>
          <w:szCs w:val="28"/>
        </w:rPr>
        <w:t>лагере</w:t>
      </w:r>
      <w:r w:rsidRPr="00385303">
        <w:rPr>
          <w:rFonts w:ascii="Times New Roman" w:hAnsi="Times New Roman"/>
          <w:sz w:val="28"/>
          <w:szCs w:val="28"/>
        </w:rPr>
        <w:t xml:space="preserve"> обучающиеся развивают свои коммуникативные навыки, навыки командного принятия решения, навыки саморазвития, самосовершенствования, навыки решения творческих и практических задач, а также навыки организации своего свободного времени, здорового образа</w:t>
      </w:r>
    </w:p>
    <w:p w:rsidR="00725B70" w:rsidRPr="00385303" w:rsidRDefault="00725B70" w:rsidP="0063108D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 жизни, активного отдыха, получают воспитание гражданственности, патриотизма и толерантного поведения. В этом году лагерь планирует свою работу по всем </w:t>
      </w:r>
      <w:r w:rsidR="0063108D" w:rsidRPr="00385303">
        <w:rPr>
          <w:rFonts w:ascii="Times New Roman" w:hAnsi="Times New Roman"/>
          <w:sz w:val="28"/>
          <w:szCs w:val="28"/>
        </w:rPr>
        <w:t>трекам «Орлят России».</w:t>
      </w:r>
    </w:p>
    <w:p w:rsidR="00725B70" w:rsidRPr="00385303" w:rsidRDefault="00725B70" w:rsidP="00725B70">
      <w:pPr>
        <w:spacing w:line="240" w:lineRule="auto"/>
        <w:ind w:left="-15" w:right="1" w:firstLine="711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Мы стремимся охватывать организованным отдыхом максимальное количество детей, и в первую очередь это относится к категории детей, находящихся в трудной жизненной ситуации. </w:t>
      </w:r>
    </w:p>
    <w:p w:rsidR="00725B70" w:rsidRPr="00385303" w:rsidRDefault="00725B70" w:rsidP="00725B70">
      <w:pPr>
        <w:spacing w:after="296" w:line="240" w:lineRule="auto"/>
        <w:ind w:left="-15" w:right="1" w:firstLine="706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Комплексная программ</w:t>
      </w:r>
      <w:r w:rsidR="0063108D" w:rsidRPr="00385303">
        <w:rPr>
          <w:rFonts w:ascii="Times New Roman" w:hAnsi="Times New Roman"/>
          <w:sz w:val="28"/>
          <w:szCs w:val="28"/>
        </w:rPr>
        <w:t xml:space="preserve">а </w:t>
      </w:r>
      <w:r w:rsidRPr="00385303">
        <w:rPr>
          <w:rFonts w:ascii="Times New Roman" w:eastAsia="Times New Roman" w:hAnsi="Times New Roman"/>
          <w:color w:val="000000"/>
          <w:sz w:val="28"/>
          <w:szCs w:val="28"/>
        </w:rPr>
        <w:t xml:space="preserve">летнего оздоровительного лагеря с дневным пребыванием </w:t>
      </w:r>
      <w:r w:rsidRPr="00385303">
        <w:rPr>
          <w:rFonts w:ascii="Times New Roman" w:eastAsia="Times New Roman" w:hAnsi="Times New Roman"/>
          <w:sz w:val="28"/>
          <w:szCs w:val="28"/>
        </w:rPr>
        <w:t>детей  </w:t>
      </w:r>
      <w:r w:rsidRPr="00385303">
        <w:rPr>
          <w:rFonts w:ascii="Times New Roman" w:hAnsi="Times New Roman"/>
          <w:sz w:val="28"/>
          <w:szCs w:val="28"/>
        </w:rPr>
        <w:t xml:space="preserve"> на базе МБОУ </w:t>
      </w:r>
      <w:r w:rsidR="0063108D" w:rsidRPr="00385303">
        <w:rPr>
          <w:rFonts w:ascii="Times New Roman" w:hAnsi="Times New Roman"/>
          <w:sz w:val="28"/>
          <w:szCs w:val="28"/>
        </w:rPr>
        <w:t>СШ №36</w:t>
      </w:r>
      <w:r w:rsidRPr="00385303">
        <w:rPr>
          <w:rFonts w:ascii="Times New Roman" w:hAnsi="Times New Roman"/>
          <w:sz w:val="28"/>
          <w:szCs w:val="28"/>
        </w:rPr>
        <w:t xml:space="preserve"> в </w:t>
      </w:r>
      <w:r w:rsidR="0063108D" w:rsidRPr="00385303">
        <w:rPr>
          <w:rFonts w:ascii="Times New Roman" w:hAnsi="Times New Roman"/>
          <w:sz w:val="28"/>
          <w:szCs w:val="28"/>
        </w:rPr>
        <w:t>2025</w:t>
      </w:r>
      <w:r w:rsidRPr="00385303">
        <w:rPr>
          <w:rFonts w:ascii="Times New Roman" w:hAnsi="Times New Roman"/>
          <w:sz w:val="28"/>
          <w:szCs w:val="28"/>
        </w:rPr>
        <w:t xml:space="preserve"> году имеет социально-гуманитарную направленность. Педагогическая целесообразность программы обусловлена тем, что она обеспечивает необходимые условия для личностного развития, укрепления здоровья, профессионального самоопределения обучающихся, адаптации их к жизни в обществе, формирования у них общей культуры и организации их досуга. </w:t>
      </w:r>
    </w:p>
    <w:p w:rsidR="00725B70" w:rsidRPr="00385303" w:rsidRDefault="00725B70" w:rsidP="00725B70">
      <w:pPr>
        <w:spacing w:after="0" w:line="240" w:lineRule="auto"/>
        <w:ind w:left="-17" w:firstLine="709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Разработка программы летнего оздоровительного лагеря с дневным пребыванием детей вызвана следующими проблемами: </w:t>
      </w:r>
    </w:p>
    <w:p w:rsidR="00725B70" w:rsidRPr="00385303" w:rsidRDefault="00725B70" w:rsidP="000E7700">
      <w:pPr>
        <w:numPr>
          <w:ilvl w:val="0"/>
          <w:numId w:val="13"/>
        </w:numPr>
        <w:spacing w:after="14" w:line="240" w:lineRule="auto"/>
        <w:ind w:right="478" w:hanging="10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наличием спроса родителей и детей на организованный отдых; </w:t>
      </w:r>
    </w:p>
    <w:p w:rsidR="00725B70" w:rsidRPr="00385303" w:rsidRDefault="00725B70" w:rsidP="000E7700">
      <w:pPr>
        <w:numPr>
          <w:ilvl w:val="0"/>
          <w:numId w:val="13"/>
        </w:numPr>
        <w:spacing w:after="14" w:line="240" w:lineRule="auto"/>
        <w:ind w:right="478" w:hanging="10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модернизацией старых форм работы и введением новых;</w:t>
      </w:r>
    </w:p>
    <w:p w:rsidR="00725B70" w:rsidRPr="00385303" w:rsidRDefault="00725B70" w:rsidP="000E7700">
      <w:pPr>
        <w:numPr>
          <w:ilvl w:val="0"/>
          <w:numId w:val="13"/>
        </w:numPr>
        <w:spacing w:after="14" w:line="240" w:lineRule="auto"/>
        <w:ind w:right="478" w:hanging="10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потребностью воспитанников в самореализации в социуме. </w:t>
      </w:r>
    </w:p>
    <w:p w:rsidR="00725B70" w:rsidRPr="00385303" w:rsidRDefault="00725B70" w:rsidP="00725B70">
      <w:pPr>
        <w:spacing w:after="0" w:line="240" w:lineRule="auto"/>
        <w:ind w:left="-17" w:firstLine="709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Данная программа является част</w:t>
      </w:r>
      <w:r w:rsidR="0063108D" w:rsidRPr="00385303">
        <w:rPr>
          <w:rFonts w:ascii="Times New Roman" w:hAnsi="Times New Roman"/>
          <w:sz w:val="28"/>
          <w:szCs w:val="28"/>
        </w:rPr>
        <w:t>ью воспитательного пространства</w:t>
      </w:r>
      <w:r w:rsidRPr="00385303">
        <w:rPr>
          <w:rFonts w:ascii="Times New Roman" w:hAnsi="Times New Roman"/>
          <w:sz w:val="28"/>
          <w:szCs w:val="28"/>
        </w:rPr>
        <w:t xml:space="preserve"> и продолжает решать вопросы, связанные с всесторонним развитием личности ребенка в летний период. Она -  основополагающий документ, который организует жизнедеятельность лагеря, обеспечивая ее системность и целостность. </w:t>
      </w:r>
    </w:p>
    <w:p w:rsidR="00725B70" w:rsidRPr="00385303" w:rsidRDefault="00725B70" w:rsidP="00725B70">
      <w:pPr>
        <w:spacing w:after="36" w:line="240" w:lineRule="auto"/>
        <w:ind w:left="-15" w:right="1" w:firstLine="711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По своей направленности данная программа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  </w:t>
      </w:r>
    </w:p>
    <w:p w:rsidR="00725B70" w:rsidRPr="00385303" w:rsidRDefault="00725B70" w:rsidP="00725B70">
      <w:pPr>
        <w:spacing w:after="37" w:line="240" w:lineRule="auto"/>
        <w:ind w:left="-15" w:right="1" w:firstLine="711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Летний лагерь</w:t>
      </w:r>
      <w:r w:rsidRPr="00385303">
        <w:rPr>
          <w:rFonts w:ascii="Times New Roman" w:hAnsi="Times New Roman"/>
        </w:rPr>
        <w:t xml:space="preserve"> </w:t>
      </w:r>
      <w:r w:rsidRPr="00385303">
        <w:rPr>
          <w:rFonts w:ascii="Times New Roman" w:hAnsi="Times New Roman"/>
          <w:sz w:val="28"/>
          <w:szCs w:val="28"/>
        </w:rPr>
        <w:t xml:space="preserve">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</w:t>
      </w:r>
      <w:r w:rsidR="0063108D" w:rsidRPr="00385303">
        <w:rPr>
          <w:rFonts w:ascii="Times New Roman" w:hAnsi="Times New Roman"/>
          <w:sz w:val="28"/>
          <w:szCs w:val="28"/>
        </w:rPr>
        <w:t xml:space="preserve"> </w:t>
      </w:r>
      <w:r w:rsidRPr="00385303">
        <w:rPr>
          <w:rFonts w:ascii="Times New Roman" w:hAnsi="Times New Roman"/>
          <w:sz w:val="28"/>
          <w:szCs w:val="28"/>
        </w:rPr>
        <w:t xml:space="preserve">творчества и самореализации детей. </w:t>
      </w:r>
    </w:p>
    <w:p w:rsidR="00FC0970" w:rsidRPr="00385303" w:rsidRDefault="00FC0970" w:rsidP="00FC0970">
      <w:pPr>
        <w:pStyle w:val="a9"/>
        <w:ind w:firstLine="567"/>
        <w:rPr>
          <w:sz w:val="28"/>
          <w:szCs w:val="28"/>
        </w:rPr>
      </w:pPr>
    </w:p>
    <w:p w:rsidR="00BA21F4" w:rsidRPr="00385303" w:rsidRDefault="00BA21F4" w:rsidP="00903E36">
      <w:pPr>
        <w:pStyle w:val="1"/>
        <w:spacing w:before="0"/>
        <w:rPr>
          <w:rFonts w:ascii="Times New Roman" w:hAnsi="Times New Roman"/>
          <w:sz w:val="28"/>
          <w:szCs w:val="28"/>
        </w:rPr>
      </w:pPr>
      <w:bookmarkStart w:id="2" w:name="_Toc157426185"/>
      <w:r w:rsidRPr="00385303">
        <w:rPr>
          <w:rFonts w:ascii="Times New Roman" w:hAnsi="Times New Roman"/>
          <w:sz w:val="28"/>
          <w:szCs w:val="28"/>
        </w:rPr>
        <w:t>Цель программы:</w:t>
      </w:r>
      <w:bookmarkEnd w:id="2"/>
    </w:p>
    <w:p w:rsidR="00BA21F4" w:rsidRPr="00385303" w:rsidRDefault="00BA21F4" w:rsidP="00BA21F4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Создание </w:t>
      </w:r>
      <w:r w:rsidRPr="00385303">
        <w:rPr>
          <w:rFonts w:ascii="Times New Roman" w:hAnsi="Times New Roman"/>
          <w:sz w:val="28"/>
          <w:szCs w:val="28"/>
        </w:rPr>
        <w:tab/>
        <w:t xml:space="preserve">благоприятных </w:t>
      </w:r>
      <w:r w:rsidRPr="00385303">
        <w:rPr>
          <w:rFonts w:ascii="Times New Roman" w:hAnsi="Times New Roman"/>
          <w:sz w:val="28"/>
          <w:szCs w:val="28"/>
        </w:rPr>
        <w:tab/>
        <w:t>ус</w:t>
      </w:r>
      <w:r w:rsidR="00924BE6">
        <w:rPr>
          <w:rFonts w:ascii="Times New Roman" w:hAnsi="Times New Roman"/>
          <w:sz w:val="28"/>
          <w:szCs w:val="28"/>
        </w:rPr>
        <w:t>ловий</w:t>
      </w:r>
      <w:r w:rsidR="00924BE6">
        <w:rPr>
          <w:rFonts w:ascii="Times New Roman" w:hAnsi="Times New Roman"/>
          <w:sz w:val="28"/>
          <w:szCs w:val="28"/>
        </w:rPr>
        <w:tab/>
        <w:t xml:space="preserve">для укрепления </w:t>
      </w:r>
      <w:r w:rsidR="00924BE6">
        <w:rPr>
          <w:rFonts w:ascii="Times New Roman" w:hAnsi="Times New Roman"/>
          <w:sz w:val="28"/>
          <w:szCs w:val="28"/>
        </w:rPr>
        <w:tab/>
        <w:t xml:space="preserve">здоровья </w:t>
      </w:r>
      <w:r w:rsidRPr="00385303">
        <w:rPr>
          <w:rFonts w:ascii="Times New Roman" w:hAnsi="Times New Roman"/>
          <w:sz w:val="28"/>
          <w:szCs w:val="28"/>
        </w:rPr>
        <w:t xml:space="preserve">и организации досуга воспитанников во время летних каникул. </w:t>
      </w:r>
      <w:r w:rsidRPr="00385303">
        <w:rPr>
          <w:rFonts w:ascii="Times New Roman" w:eastAsia="Times New Roman" w:hAnsi="Times New Roman"/>
          <w:sz w:val="28"/>
        </w:rPr>
        <w:t xml:space="preserve">Содействие формированию социально-активной личности детей и подростков на основе </w:t>
      </w:r>
      <w:r w:rsidRPr="00385303">
        <w:rPr>
          <w:rFonts w:ascii="Times New Roman" w:eastAsia="Times New Roman" w:hAnsi="Times New Roman"/>
          <w:sz w:val="28"/>
        </w:rPr>
        <w:lastRenderedPageBreak/>
        <w:t xml:space="preserve">присущей Российскому обществу ценностей, </w:t>
      </w:r>
      <w:r w:rsidRPr="00385303">
        <w:rPr>
          <w:rFonts w:ascii="Times New Roman" w:eastAsia="Times New Roman" w:hAnsi="Times New Roman"/>
          <w:spacing w:val="1"/>
          <w:sz w:val="28"/>
          <w:szCs w:val="28"/>
        </w:rPr>
        <w:t xml:space="preserve">через </w:t>
      </w:r>
      <w:r w:rsidRPr="00385303">
        <w:rPr>
          <w:rFonts w:ascii="Times New Roman" w:eastAsia="Times New Roman" w:hAnsi="Times New Roman"/>
          <w:sz w:val="28"/>
          <w:szCs w:val="28"/>
        </w:rPr>
        <w:t>включение ребенка в разнообразную, общественно-значимую и личностно-привлекательную деятельность.</w:t>
      </w:r>
    </w:p>
    <w:p w:rsidR="00BA21F4" w:rsidRPr="00385303" w:rsidRDefault="00BA21F4" w:rsidP="00BA21F4">
      <w:pPr>
        <w:pStyle w:val="1"/>
        <w:rPr>
          <w:rFonts w:ascii="Times New Roman" w:hAnsi="Times New Roman"/>
          <w:sz w:val="28"/>
          <w:szCs w:val="28"/>
        </w:rPr>
      </w:pPr>
      <w:bookmarkStart w:id="3" w:name="_Toc157426186"/>
      <w:r w:rsidRPr="00385303">
        <w:rPr>
          <w:rFonts w:ascii="Times New Roman" w:hAnsi="Times New Roman"/>
          <w:sz w:val="28"/>
          <w:szCs w:val="28"/>
        </w:rPr>
        <w:t>Задачи программы:</w:t>
      </w:r>
      <w:bookmarkEnd w:id="3"/>
    </w:p>
    <w:p w:rsidR="00BA21F4" w:rsidRPr="00385303" w:rsidRDefault="00BA21F4" w:rsidP="00BA21F4">
      <w:pPr>
        <w:spacing w:after="51" w:line="271" w:lineRule="auto"/>
        <w:ind w:right="1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1. Создание системы физического оздоровления детей в условиях временного коллектива.</w:t>
      </w:r>
    </w:p>
    <w:p w:rsidR="00903E36" w:rsidRPr="00385303" w:rsidRDefault="00BA21F4" w:rsidP="00BA21F4">
      <w:pPr>
        <w:widowControl w:val="0"/>
        <w:tabs>
          <w:tab w:val="left" w:pos="11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5303">
        <w:rPr>
          <w:rFonts w:ascii="Times New Roman" w:eastAsia="Times New Roman" w:hAnsi="Times New Roman"/>
          <w:sz w:val="28"/>
          <w:szCs w:val="28"/>
        </w:rPr>
        <w:t>2. Формирование, развитие и реализация лидерского потенциала воспитанника</w:t>
      </w:r>
    </w:p>
    <w:p w:rsidR="00903E36" w:rsidRPr="00385303" w:rsidRDefault="00903E36" w:rsidP="00BA21F4">
      <w:pPr>
        <w:widowControl w:val="0"/>
        <w:tabs>
          <w:tab w:val="left" w:pos="11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A21F4" w:rsidRPr="00385303" w:rsidRDefault="00BA21F4" w:rsidP="00BA21F4">
      <w:pPr>
        <w:widowControl w:val="0"/>
        <w:tabs>
          <w:tab w:val="left" w:pos="11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385303">
        <w:rPr>
          <w:rFonts w:ascii="Times New Roman" w:eastAsia="Times New Roman" w:hAnsi="Times New Roman"/>
          <w:sz w:val="28"/>
          <w:szCs w:val="28"/>
        </w:rPr>
        <w:t xml:space="preserve"> через активное </w:t>
      </w:r>
      <w:r w:rsidRPr="00385303">
        <w:rPr>
          <w:rFonts w:ascii="Times New Roman" w:eastAsia="Times New Roman" w:hAnsi="Times New Roman"/>
          <w:color w:val="000000" w:themeColor="text1"/>
          <w:sz w:val="28"/>
          <w:szCs w:val="28"/>
        </w:rPr>
        <w:t>включение его в общественно-полезную деятельность в рамках</w:t>
      </w:r>
      <w:r w:rsidRPr="00385303">
        <w:rPr>
          <w:rFonts w:ascii="Times New Roman" w:eastAsia="Times New Roman" w:hAnsi="Times New Roman"/>
          <w:color w:val="000000" w:themeColor="text1"/>
          <w:spacing w:val="-8"/>
          <w:sz w:val="28"/>
          <w:szCs w:val="28"/>
        </w:rPr>
        <w:t xml:space="preserve"> тематических </w:t>
      </w:r>
      <w:r w:rsidRPr="00385303">
        <w:rPr>
          <w:rFonts w:ascii="Times New Roman" w:eastAsia="Times New Roman" w:hAnsi="Times New Roman"/>
          <w:color w:val="000000" w:themeColor="text1"/>
          <w:sz w:val="28"/>
          <w:szCs w:val="28"/>
        </w:rPr>
        <w:t>мероприятий лагеря.</w:t>
      </w:r>
    </w:p>
    <w:p w:rsidR="00BA21F4" w:rsidRPr="00385303" w:rsidRDefault="00BA21F4" w:rsidP="00BA21F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3. Воспитание чувства патриотизма и гражданственности.</w:t>
      </w:r>
    </w:p>
    <w:p w:rsidR="00BA21F4" w:rsidRPr="00385303" w:rsidRDefault="00BA21F4" w:rsidP="00BA21F4">
      <w:pPr>
        <w:tabs>
          <w:tab w:val="left" w:pos="9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4. Развитие дружелюбных и этических норм общения у воспитанников, коммуникативных способностей.</w:t>
      </w:r>
    </w:p>
    <w:p w:rsidR="00BA21F4" w:rsidRPr="00385303" w:rsidRDefault="00BA21F4" w:rsidP="00BA21F4">
      <w:pPr>
        <w:widowControl w:val="0"/>
        <w:tabs>
          <w:tab w:val="left" w:pos="1107"/>
          <w:tab w:val="left" w:pos="1108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85303">
        <w:rPr>
          <w:rFonts w:ascii="Times New Roman" w:eastAsia="Times New Roman" w:hAnsi="Times New Roman"/>
          <w:sz w:val="28"/>
          <w:szCs w:val="28"/>
        </w:rPr>
        <w:t>5. Организация мероприятий для овладения детьми профильными знаниями по направлениям Российского движения детей и молодёжи «Движение первых» и «Орлята России».</w:t>
      </w:r>
    </w:p>
    <w:p w:rsidR="00BA21F4" w:rsidRPr="00385303" w:rsidRDefault="00BA21F4" w:rsidP="00BA21F4">
      <w:pPr>
        <w:spacing w:after="14" w:line="271" w:lineRule="auto"/>
        <w:ind w:right="1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6. Привитие навыков здорового образа жизни, укрепление здоровья.</w:t>
      </w:r>
    </w:p>
    <w:p w:rsidR="00BA21F4" w:rsidRPr="00385303" w:rsidRDefault="00BA21F4" w:rsidP="00BA21F4">
      <w:pPr>
        <w:spacing w:after="14" w:line="271" w:lineRule="auto"/>
        <w:ind w:right="1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7. Приобщение ребят к творческим видам деятельности, развитие творческого мышления.</w:t>
      </w:r>
    </w:p>
    <w:p w:rsidR="00BA21F4" w:rsidRPr="00385303" w:rsidRDefault="00BA21F4" w:rsidP="00BA21F4">
      <w:pPr>
        <w:spacing w:after="61" w:line="271" w:lineRule="auto"/>
        <w:ind w:right="1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8. Формирование у детей бережного отношения ко всему живому, к природе, к ее ресурсам.</w:t>
      </w:r>
    </w:p>
    <w:p w:rsidR="00BA21F4" w:rsidRPr="00385303" w:rsidRDefault="00BA21F4" w:rsidP="00BA21F4">
      <w:pPr>
        <w:widowControl w:val="0"/>
        <w:tabs>
          <w:tab w:val="left" w:pos="1179"/>
          <w:tab w:val="left" w:pos="1180"/>
          <w:tab w:val="left" w:pos="2456"/>
          <w:tab w:val="left" w:pos="4126"/>
          <w:tab w:val="left" w:pos="4490"/>
          <w:tab w:val="left" w:pos="6988"/>
          <w:tab w:val="left" w:pos="8621"/>
          <w:tab w:val="left" w:pos="9887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85303">
        <w:rPr>
          <w:rFonts w:ascii="Times New Roman" w:eastAsia="Times New Roman" w:hAnsi="Times New Roman"/>
          <w:sz w:val="28"/>
          <w:szCs w:val="28"/>
        </w:rPr>
        <w:t>9. Развитие инициативы и самостоятельности участников, организаторских способностей.</w:t>
      </w:r>
    </w:p>
    <w:p w:rsidR="00BA21F4" w:rsidRPr="00385303" w:rsidRDefault="00BA21F4" w:rsidP="00BA21F4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85303">
        <w:rPr>
          <w:sz w:val="28"/>
          <w:szCs w:val="28"/>
        </w:rPr>
        <w:t>10. Создание и организация совместной с детьми работы по разработке и созданию мастер-классов, коллективно-творческих дел, проектов.</w:t>
      </w:r>
    </w:p>
    <w:p w:rsidR="00BA21F4" w:rsidRPr="00385303" w:rsidRDefault="00BA21F4" w:rsidP="00BA21F4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BA21F4" w:rsidRPr="00385303" w:rsidRDefault="00BA21F4" w:rsidP="00BA21F4">
      <w:pPr>
        <w:pStyle w:val="1"/>
        <w:rPr>
          <w:rFonts w:ascii="Times New Roman" w:hAnsi="Times New Roman"/>
        </w:rPr>
      </w:pPr>
      <w:bookmarkStart w:id="4" w:name="_Toc157426187"/>
      <w:r w:rsidRPr="00385303">
        <w:rPr>
          <w:rStyle w:val="af9"/>
          <w:rFonts w:eastAsiaTheme="minorEastAsia"/>
          <w:sz w:val="28"/>
          <w:szCs w:val="28"/>
        </w:rPr>
        <w:t>Принципы реализации программы</w:t>
      </w:r>
      <w:r w:rsidRPr="00385303">
        <w:rPr>
          <w:rFonts w:ascii="Times New Roman" w:hAnsi="Times New Roman"/>
        </w:rPr>
        <w:t>:</w:t>
      </w:r>
      <w:bookmarkEnd w:id="4"/>
    </w:p>
    <w:p w:rsidR="00BA21F4" w:rsidRPr="00385303" w:rsidRDefault="00BA21F4" w:rsidP="000E7700">
      <w:pPr>
        <w:numPr>
          <w:ilvl w:val="0"/>
          <w:numId w:val="15"/>
        </w:numPr>
        <w:spacing w:after="57" w:line="271" w:lineRule="auto"/>
        <w:ind w:left="0" w:right="1" w:hanging="10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Личностный подход в воспитании: </w:t>
      </w:r>
    </w:p>
    <w:p w:rsidR="00BA21F4" w:rsidRPr="00385303" w:rsidRDefault="00BA21F4" w:rsidP="00BA21F4">
      <w:pPr>
        <w:spacing w:after="57"/>
        <w:ind w:right="1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- признание личности развивающегося человека высшей социальной ценностью; </w:t>
      </w:r>
    </w:p>
    <w:p w:rsidR="00BA21F4" w:rsidRPr="00385303" w:rsidRDefault="00BA21F4" w:rsidP="00BA21F4">
      <w:pPr>
        <w:spacing w:after="57"/>
        <w:ind w:right="1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- добровольность включения детей в ту или иную деятельность;  </w:t>
      </w:r>
    </w:p>
    <w:p w:rsidR="00BA21F4" w:rsidRPr="00385303" w:rsidRDefault="00BA21F4" w:rsidP="000E7700">
      <w:pPr>
        <w:numPr>
          <w:ilvl w:val="0"/>
          <w:numId w:val="15"/>
        </w:numPr>
        <w:spacing w:after="0" w:line="240" w:lineRule="auto"/>
        <w:ind w:left="0" w:hanging="1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85303">
        <w:rPr>
          <w:rFonts w:ascii="Times New Roman" w:hAnsi="Times New Roman"/>
          <w:sz w:val="28"/>
          <w:szCs w:val="28"/>
        </w:rPr>
        <w:t>Природосообразность</w:t>
      </w:r>
      <w:proofErr w:type="spellEnd"/>
      <w:r w:rsidRPr="00385303">
        <w:rPr>
          <w:rFonts w:ascii="Times New Roman" w:hAnsi="Times New Roman"/>
          <w:sz w:val="28"/>
          <w:szCs w:val="28"/>
        </w:rPr>
        <w:t xml:space="preserve"> воспитания: </w:t>
      </w:r>
    </w:p>
    <w:p w:rsidR="00BA21F4" w:rsidRPr="00385303" w:rsidRDefault="00BA21F4" w:rsidP="00BA21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- обязательный учёт возрастных, половозрастных и индивидуальных особенностей воспитанников;  </w:t>
      </w:r>
    </w:p>
    <w:p w:rsidR="00BA21F4" w:rsidRPr="00385303" w:rsidRDefault="00BA21F4" w:rsidP="000E7700">
      <w:pPr>
        <w:numPr>
          <w:ilvl w:val="0"/>
          <w:numId w:val="15"/>
        </w:numPr>
        <w:spacing w:after="0" w:line="240" w:lineRule="auto"/>
        <w:ind w:left="0" w:hanging="1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85303">
        <w:rPr>
          <w:rFonts w:ascii="Times New Roman" w:hAnsi="Times New Roman"/>
          <w:sz w:val="28"/>
          <w:szCs w:val="28"/>
        </w:rPr>
        <w:t>Культуросообразность</w:t>
      </w:r>
      <w:proofErr w:type="spellEnd"/>
      <w:r w:rsidRPr="00385303">
        <w:rPr>
          <w:rFonts w:ascii="Times New Roman" w:hAnsi="Times New Roman"/>
          <w:sz w:val="28"/>
          <w:szCs w:val="28"/>
        </w:rPr>
        <w:t xml:space="preserve"> воспитания: </w:t>
      </w:r>
    </w:p>
    <w:p w:rsidR="00BA21F4" w:rsidRPr="00385303" w:rsidRDefault="00BA21F4" w:rsidP="00BA21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- опора в воспитании на культурные литературные национальные особенности; </w:t>
      </w:r>
    </w:p>
    <w:p w:rsidR="00BA21F4" w:rsidRPr="00385303" w:rsidRDefault="00BA21F4" w:rsidP="00BA21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- изучение и освоение литературной культуры;  </w:t>
      </w:r>
    </w:p>
    <w:p w:rsidR="00BA21F4" w:rsidRPr="00385303" w:rsidRDefault="00BA21F4" w:rsidP="000E7700">
      <w:pPr>
        <w:numPr>
          <w:ilvl w:val="0"/>
          <w:numId w:val="15"/>
        </w:numPr>
        <w:spacing w:after="0" w:line="240" w:lineRule="auto"/>
        <w:ind w:left="0" w:hanging="1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85303">
        <w:rPr>
          <w:rFonts w:ascii="Times New Roman" w:hAnsi="Times New Roman"/>
          <w:sz w:val="28"/>
          <w:szCs w:val="28"/>
        </w:rPr>
        <w:t>Гуманизация</w:t>
      </w:r>
      <w:proofErr w:type="spellEnd"/>
      <w:r w:rsidRPr="00385303">
        <w:rPr>
          <w:rFonts w:ascii="Times New Roman" w:hAnsi="Times New Roman"/>
          <w:sz w:val="28"/>
          <w:szCs w:val="28"/>
        </w:rPr>
        <w:t xml:space="preserve"> межличностных отношений: </w:t>
      </w:r>
    </w:p>
    <w:p w:rsidR="00BA21F4" w:rsidRPr="00385303" w:rsidRDefault="00BA21F4" w:rsidP="00BA21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lastRenderedPageBreak/>
        <w:t xml:space="preserve">- уважительные демократические отношения между взрослыми и детьми; - уважение и терпимость к мнению детей; </w:t>
      </w:r>
    </w:p>
    <w:p w:rsidR="00BA21F4" w:rsidRPr="00385303" w:rsidRDefault="00BA21F4" w:rsidP="00BA21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- самоуправление в сфере досуга; </w:t>
      </w:r>
    </w:p>
    <w:p w:rsidR="00BA21F4" w:rsidRPr="00385303" w:rsidRDefault="00BA21F4" w:rsidP="00BA21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- создание ситуаций успеха; </w:t>
      </w:r>
    </w:p>
    <w:p w:rsidR="00BA21F4" w:rsidRPr="00385303" w:rsidRDefault="00BA21F4" w:rsidP="00BA21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- приобретение опыта организации коллективных дел и самореализация в ней; </w:t>
      </w:r>
    </w:p>
    <w:p w:rsidR="00BA21F4" w:rsidRPr="00385303" w:rsidRDefault="00BA21F4" w:rsidP="00BA21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- защита каждого члена коллектива от негативного проявления и вредных привычек; </w:t>
      </w:r>
    </w:p>
    <w:p w:rsidR="00BA21F4" w:rsidRPr="00385303" w:rsidRDefault="00BA21F4" w:rsidP="00BA21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- создание ситуаций, требующих принятия коллективного решения, формирование чувства ответственности за принятое решение, за свои поступки и действия.  </w:t>
      </w:r>
    </w:p>
    <w:p w:rsidR="00BA21F4" w:rsidRPr="00385303" w:rsidRDefault="00BA21F4" w:rsidP="000E7700">
      <w:pPr>
        <w:numPr>
          <w:ilvl w:val="0"/>
          <w:numId w:val="15"/>
        </w:numPr>
        <w:spacing w:after="53" w:line="271" w:lineRule="auto"/>
        <w:ind w:left="0" w:right="1" w:hanging="10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Дифференциация воспитания: </w:t>
      </w:r>
    </w:p>
    <w:p w:rsidR="00BA21F4" w:rsidRPr="00385303" w:rsidRDefault="00BA21F4" w:rsidP="00BA21F4">
      <w:pPr>
        <w:spacing w:after="53"/>
        <w:ind w:right="1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- отбор содержания, форм и методов воспитания в соотношении </w:t>
      </w:r>
      <w:proofErr w:type="gramStart"/>
      <w:r w:rsidRPr="00385303">
        <w:rPr>
          <w:rFonts w:ascii="Times New Roman" w:hAnsi="Times New Roman"/>
          <w:sz w:val="28"/>
          <w:szCs w:val="28"/>
        </w:rPr>
        <w:t>с</w:t>
      </w:r>
      <w:proofErr w:type="gramEnd"/>
      <w:r w:rsidRPr="00385303">
        <w:rPr>
          <w:rFonts w:ascii="Times New Roman" w:hAnsi="Times New Roman"/>
          <w:sz w:val="28"/>
          <w:szCs w:val="28"/>
        </w:rPr>
        <w:t xml:space="preserve"> </w:t>
      </w:r>
    </w:p>
    <w:p w:rsidR="00BA21F4" w:rsidRPr="00385303" w:rsidRDefault="00BA21F4" w:rsidP="00BA21F4">
      <w:pPr>
        <w:spacing w:after="53"/>
        <w:ind w:right="1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Индивидуально-психологическими особенностями детей; </w:t>
      </w:r>
    </w:p>
    <w:p w:rsidR="00BA21F4" w:rsidRPr="00385303" w:rsidRDefault="00BA21F4" w:rsidP="00BA21F4">
      <w:pPr>
        <w:spacing w:after="53"/>
        <w:ind w:right="1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- создание возможности переключения с одного вида деятельности на другой в рамках смены (дня); </w:t>
      </w:r>
    </w:p>
    <w:p w:rsidR="00BA21F4" w:rsidRPr="00385303" w:rsidRDefault="00BA21F4" w:rsidP="00BA21F4">
      <w:pPr>
        <w:spacing w:after="53"/>
        <w:ind w:right="1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- взаимосвязь всех мероприятий в рамках тематики дня; </w:t>
      </w:r>
    </w:p>
    <w:p w:rsidR="00BA21F4" w:rsidRPr="00385303" w:rsidRDefault="00BA21F4" w:rsidP="00BA21F4">
      <w:pPr>
        <w:spacing w:after="53"/>
        <w:ind w:right="1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- активное участие детей во всех видах деятельности.  </w:t>
      </w:r>
    </w:p>
    <w:p w:rsidR="00BA21F4" w:rsidRPr="00385303" w:rsidRDefault="00BA21F4" w:rsidP="000E7700">
      <w:pPr>
        <w:numPr>
          <w:ilvl w:val="0"/>
          <w:numId w:val="15"/>
        </w:numPr>
        <w:spacing w:after="14" w:line="271" w:lineRule="auto"/>
        <w:ind w:left="0" w:right="1" w:hanging="10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Средовой подход к воспитанию: </w:t>
      </w:r>
    </w:p>
    <w:p w:rsidR="00BA21F4" w:rsidRPr="00385303" w:rsidRDefault="00BA21F4" w:rsidP="00BA21F4">
      <w:pPr>
        <w:ind w:right="1"/>
        <w:jc w:val="both"/>
        <w:rPr>
          <w:rFonts w:ascii="Times New Roman" w:hAnsi="Times New Roman"/>
          <w:b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- педагогическая целесообразная организация среды летнего оздоровительного лагеря, а также использование воспитательных возможностей внешней (социальной, природной) среды.</w:t>
      </w:r>
    </w:p>
    <w:p w:rsidR="004B7D75" w:rsidRPr="00385303" w:rsidRDefault="004B7D75" w:rsidP="00FA04F3">
      <w:pPr>
        <w:pStyle w:val="a9"/>
        <w:rPr>
          <w:sz w:val="28"/>
          <w:szCs w:val="28"/>
        </w:rPr>
      </w:pPr>
    </w:p>
    <w:p w:rsidR="00385303" w:rsidRPr="00385303" w:rsidRDefault="00385303" w:rsidP="00FC0970">
      <w:pPr>
        <w:pStyle w:val="ab"/>
        <w:ind w:left="0" w:firstLine="567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</w:p>
    <w:p w:rsidR="00FC0970" w:rsidRPr="00385303" w:rsidRDefault="00FC0970" w:rsidP="00FC0970">
      <w:pPr>
        <w:pStyle w:val="ab"/>
        <w:ind w:left="0" w:firstLine="567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 w:rsidRPr="00385303">
        <w:rPr>
          <w:rFonts w:ascii="Times New Roman" w:hAnsi="Times New Roman"/>
          <w:i w:val="0"/>
          <w:color w:val="auto"/>
          <w:sz w:val="28"/>
          <w:szCs w:val="28"/>
        </w:rPr>
        <w:t>Направления и виды деятельности</w:t>
      </w:r>
    </w:p>
    <w:p w:rsidR="00FC0970" w:rsidRPr="00385303" w:rsidRDefault="00FC0970" w:rsidP="00FC0970">
      <w:pPr>
        <w:pStyle w:val="aa"/>
        <w:spacing w:before="120" w:after="120"/>
        <w:ind w:left="0" w:firstLine="567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Для реализации программы разработан механизм, который представлен в виде модулей:</w:t>
      </w:r>
    </w:p>
    <w:p w:rsidR="00FC0970" w:rsidRPr="00385303" w:rsidRDefault="00FC0970" w:rsidP="000E7700">
      <w:pPr>
        <w:pStyle w:val="a9"/>
        <w:numPr>
          <w:ilvl w:val="0"/>
          <w:numId w:val="1"/>
        </w:numPr>
        <w:ind w:left="0" w:firstLine="567"/>
        <w:rPr>
          <w:sz w:val="28"/>
          <w:szCs w:val="28"/>
        </w:rPr>
      </w:pPr>
      <w:proofErr w:type="spellStart"/>
      <w:r w:rsidRPr="00385303">
        <w:rPr>
          <w:sz w:val="28"/>
          <w:szCs w:val="28"/>
        </w:rPr>
        <w:t>Физкультурно</w:t>
      </w:r>
      <w:proofErr w:type="spellEnd"/>
      <w:r w:rsidRPr="00385303">
        <w:rPr>
          <w:sz w:val="28"/>
          <w:szCs w:val="28"/>
        </w:rPr>
        <w:t xml:space="preserve"> – оздоровительный модуль</w:t>
      </w:r>
    </w:p>
    <w:p w:rsidR="00B4170A" w:rsidRPr="00385303" w:rsidRDefault="00B4170A" w:rsidP="000E7700">
      <w:pPr>
        <w:pStyle w:val="a9"/>
        <w:numPr>
          <w:ilvl w:val="0"/>
          <w:numId w:val="1"/>
        </w:numPr>
        <w:ind w:left="0" w:firstLine="567"/>
        <w:rPr>
          <w:sz w:val="28"/>
          <w:szCs w:val="28"/>
        </w:rPr>
      </w:pPr>
      <w:r w:rsidRPr="00385303">
        <w:rPr>
          <w:sz w:val="28"/>
          <w:szCs w:val="28"/>
        </w:rPr>
        <w:t>Патриотический модуль</w:t>
      </w:r>
    </w:p>
    <w:p w:rsidR="00FC0970" w:rsidRPr="00385303" w:rsidRDefault="00FC0970" w:rsidP="000E7700">
      <w:pPr>
        <w:pStyle w:val="a9"/>
        <w:numPr>
          <w:ilvl w:val="0"/>
          <w:numId w:val="1"/>
        </w:numPr>
        <w:ind w:left="0" w:firstLine="567"/>
        <w:rPr>
          <w:sz w:val="28"/>
          <w:szCs w:val="28"/>
        </w:rPr>
      </w:pPr>
      <w:r w:rsidRPr="00385303">
        <w:rPr>
          <w:sz w:val="28"/>
          <w:szCs w:val="28"/>
        </w:rPr>
        <w:t>Художественно – творческий модуль</w:t>
      </w:r>
    </w:p>
    <w:p w:rsidR="00FC0970" w:rsidRPr="00385303" w:rsidRDefault="00FC0970" w:rsidP="000E7700">
      <w:pPr>
        <w:pStyle w:val="a9"/>
        <w:numPr>
          <w:ilvl w:val="0"/>
          <w:numId w:val="1"/>
        </w:numPr>
        <w:ind w:left="0" w:firstLine="567"/>
        <w:rPr>
          <w:sz w:val="28"/>
          <w:szCs w:val="28"/>
        </w:rPr>
      </w:pPr>
      <w:r w:rsidRPr="00385303">
        <w:rPr>
          <w:sz w:val="28"/>
          <w:szCs w:val="28"/>
        </w:rPr>
        <w:t>Интеллектуальный модуль</w:t>
      </w:r>
    </w:p>
    <w:p w:rsidR="00FC0970" w:rsidRPr="00385303" w:rsidRDefault="00FC0970" w:rsidP="000E7700">
      <w:pPr>
        <w:pStyle w:val="a9"/>
        <w:numPr>
          <w:ilvl w:val="0"/>
          <w:numId w:val="1"/>
        </w:numPr>
        <w:ind w:left="0" w:firstLine="567"/>
        <w:rPr>
          <w:sz w:val="28"/>
          <w:szCs w:val="28"/>
        </w:rPr>
      </w:pPr>
      <w:proofErr w:type="spellStart"/>
      <w:r w:rsidRPr="00385303">
        <w:rPr>
          <w:sz w:val="28"/>
          <w:szCs w:val="28"/>
        </w:rPr>
        <w:t>Досуговый</w:t>
      </w:r>
      <w:proofErr w:type="spellEnd"/>
      <w:r w:rsidRPr="00385303">
        <w:rPr>
          <w:sz w:val="28"/>
          <w:szCs w:val="28"/>
        </w:rPr>
        <w:t xml:space="preserve"> модуль</w:t>
      </w:r>
    </w:p>
    <w:p w:rsidR="00FC0970" w:rsidRPr="00385303" w:rsidRDefault="00FC0970" w:rsidP="000E7700">
      <w:pPr>
        <w:pStyle w:val="a9"/>
        <w:numPr>
          <w:ilvl w:val="0"/>
          <w:numId w:val="1"/>
        </w:numPr>
        <w:ind w:left="0" w:firstLine="567"/>
        <w:rPr>
          <w:sz w:val="28"/>
          <w:szCs w:val="28"/>
        </w:rPr>
      </w:pPr>
      <w:r w:rsidRPr="00385303">
        <w:rPr>
          <w:sz w:val="28"/>
          <w:szCs w:val="28"/>
        </w:rPr>
        <w:t xml:space="preserve">Трудовой модуль </w:t>
      </w:r>
    </w:p>
    <w:p w:rsidR="00FC0970" w:rsidRPr="00385303" w:rsidRDefault="00FC0970" w:rsidP="00FC0970">
      <w:pPr>
        <w:pStyle w:val="a9"/>
        <w:ind w:firstLine="567"/>
        <w:rPr>
          <w:b/>
          <w:sz w:val="28"/>
          <w:szCs w:val="28"/>
          <w:u w:val="single"/>
        </w:rPr>
      </w:pPr>
    </w:p>
    <w:p w:rsidR="00385303" w:rsidRPr="00385303" w:rsidRDefault="00385303" w:rsidP="00FC0970">
      <w:pPr>
        <w:pStyle w:val="a9"/>
        <w:ind w:firstLine="567"/>
        <w:jc w:val="center"/>
        <w:rPr>
          <w:b/>
          <w:sz w:val="28"/>
          <w:szCs w:val="28"/>
        </w:rPr>
      </w:pPr>
    </w:p>
    <w:p w:rsidR="00385303" w:rsidRPr="00385303" w:rsidRDefault="00385303" w:rsidP="00FC0970">
      <w:pPr>
        <w:pStyle w:val="a9"/>
        <w:ind w:firstLine="567"/>
        <w:jc w:val="center"/>
        <w:rPr>
          <w:b/>
          <w:sz w:val="28"/>
          <w:szCs w:val="28"/>
        </w:rPr>
      </w:pPr>
    </w:p>
    <w:p w:rsidR="00385303" w:rsidRPr="00385303" w:rsidRDefault="00385303" w:rsidP="00FC0970">
      <w:pPr>
        <w:pStyle w:val="a9"/>
        <w:ind w:firstLine="567"/>
        <w:jc w:val="center"/>
        <w:rPr>
          <w:b/>
          <w:sz w:val="28"/>
          <w:szCs w:val="28"/>
        </w:rPr>
      </w:pPr>
    </w:p>
    <w:p w:rsidR="00385303" w:rsidRPr="00385303" w:rsidRDefault="00385303" w:rsidP="00FC0970">
      <w:pPr>
        <w:pStyle w:val="a9"/>
        <w:ind w:firstLine="567"/>
        <w:jc w:val="center"/>
        <w:rPr>
          <w:b/>
          <w:sz w:val="28"/>
          <w:szCs w:val="28"/>
        </w:rPr>
      </w:pPr>
    </w:p>
    <w:p w:rsidR="00FC0970" w:rsidRPr="00385303" w:rsidRDefault="00FC0970" w:rsidP="00FC0970">
      <w:pPr>
        <w:pStyle w:val="a9"/>
        <w:ind w:firstLine="567"/>
        <w:jc w:val="center"/>
        <w:rPr>
          <w:b/>
          <w:sz w:val="28"/>
          <w:szCs w:val="28"/>
        </w:rPr>
      </w:pPr>
      <w:proofErr w:type="spellStart"/>
      <w:r w:rsidRPr="00385303">
        <w:rPr>
          <w:b/>
          <w:sz w:val="28"/>
          <w:szCs w:val="28"/>
        </w:rPr>
        <w:lastRenderedPageBreak/>
        <w:t>Физкультурно</w:t>
      </w:r>
      <w:proofErr w:type="spellEnd"/>
      <w:r w:rsidRPr="00385303">
        <w:rPr>
          <w:b/>
          <w:sz w:val="28"/>
          <w:szCs w:val="28"/>
        </w:rPr>
        <w:t xml:space="preserve"> – оздоровительный модуль</w:t>
      </w:r>
    </w:p>
    <w:p w:rsidR="00D954F3" w:rsidRPr="00385303" w:rsidRDefault="00D954F3" w:rsidP="00FC0970">
      <w:pPr>
        <w:pStyle w:val="a9"/>
        <w:ind w:firstLine="567"/>
        <w:jc w:val="center"/>
        <w:rPr>
          <w:b/>
          <w:sz w:val="28"/>
          <w:szCs w:val="28"/>
        </w:rPr>
      </w:pPr>
    </w:p>
    <w:tbl>
      <w:tblPr>
        <w:tblW w:w="918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ook w:val="04A0"/>
      </w:tblPr>
      <w:tblGrid>
        <w:gridCol w:w="4611"/>
        <w:gridCol w:w="4569"/>
      </w:tblGrid>
      <w:tr w:rsidR="00FC0970" w:rsidRPr="00385303" w:rsidTr="00385303">
        <w:trPr>
          <w:trHeight w:val="151"/>
        </w:trPr>
        <w:tc>
          <w:tcPr>
            <w:tcW w:w="4611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4BACC6"/>
            <w:hideMark/>
          </w:tcPr>
          <w:p w:rsidR="00FC0970" w:rsidRPr="00385303" w:rsidRDefault="00FC0970" w:rsidP="00FC0970">
            <w:pPr>
              <w:spacing w:after="120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5303">
              <w:rPr>
                <w:rFonts w:ascii="Times New Roman" w:hAnsi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4569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4BACC6"/>
            <w:hideMark/>
          </w:tcPr>
          <w:p w:rsidR="00FC0970" w:rsidRPr="00385303" w:rsidRDefault="00FC0970" w:rsidP="00FC0970">
            <w:pPr>
              <w:spacing w:after="120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5303">
              <w:rPr>
                <w:rFonts w:ascii="Times New Roman" w:hAnsi="Times New Roman"/>
                <w:b/>
                <w:bCs/>
                <w:sz w:val="28"/>
                <w:szCs w:val="28"/>
              </w:rPr>
              <w:t>Основные формы работы</w:t>
            </w:r>
          </w:p>
        </w:tc>
      </w:tr>
      <w:tr w:rsidR="00A951B2" w:rsidRPr="00385303" w:rsidTr="00385303">
        <w:trPr>
          <w:trHeight w:val="2483"/>
        </w:trPr>
        <w:tc>
          <w:tcPr>
            <w:tcW w:w="4611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</w:tcPr>
          <w:p w:rsidR="00FC0970" w:rsidRPr="00385303" w:rsidRDefault="00FC0970" w:rsidP="000E7700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85303">
              <w:rPr>
                <w:rFonts w:ascii="Times New Roman" w:hAnsi="Times New Roman"/>
                <w:bCs/>
                <w:sz w:val="28"/>
                <w:szCs w:val="28"/>
              </w:rPr>
              <w:t>Вовлечение детей в различные формы физкультурно-оздоровительной работы;</w:t>
            </w:r>
          </w:p>
          <w:p w:rsidR="00FC0970" w:rsidRPr="00385303" w:rsidRDefault="00FC0970" w:rsidP="000E7700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85303">
              <w:rPr>
                <w:rFonts w:ascii="Times New Roman" w:hAnsi="Times New Roman"/>
                <w:bCs/>
                <w:sz w:val="28"/>
                <w:szCs w:val="28"/>
              </w:rPr>
              <w:t>Выработка и укрепление гигиенических навыков;</w:t>
            </w:r>
          </w:p>
          <w:p w:rsidR="00FC0970" w:rsidRPr="00385303" w:rsidRDefault="00FC0970" w:rsidP="000E7700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85303">
              <w:rPr>
                <w:rFonts w:ascii="Times New Roman" w:hAnsi="Times New Roman"/>
                <w:bCs/>
                <w:sz w:val="28"/>
                <w:szCs w:val="28"/>
              </w:rPr>
              <w:t xml:space="preserve">Расширение знаний об охране здоровья. </w:t>
            </w:r>
          </w:p>
          <w:p w:rsidR="00FC0970" w:rsidRPr="00385303" w:rsidRDefault="00FC0970" w:rsidP="00FC097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69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FC0970" w:rsidRPr="00385303" w:rsidRDefault="00FC0970" w:rsidP="000E7700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>Утренняя гимнастика (зарядка)</w:t>
            </w:r>
          </w:p>
          <w:p w:rsidR="00FC0970" w:rsidRPr="00385303" w:rsidRDefault="00FC0970" w:rsidP="000E7700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85303">
              <w:rPr>
                <w:rFonts w:ascii="Times New Roman" w:hAnsi="Times New Roman"/>
                <w:sz w:val="28"/>
                <w:szCs w:val="28"/>
              </w:rPr>
              <w:t>Спортивная</w:t>
            </w:r>
            <w:proofErr w:type="gramEnd"/>
            <w:r w:rsidRPr="00385303">
              <w:rPr>
                <w:rFonts w:ascii="Times New Roman" w:hAnsi="Times New Roman"/>
                <w:sz w:val="28"/>
                <w:szCs w:val="28"/>
              </w:rPr>
              <w:t xml:space="preserve"> игры на стадионе, в спортзале</w:t>
            </w:r>
          </w:p>
          <w:p w:rsidR="00FC0970" w:rsidRPr="00385303" w:rsidRDefault="00FC0970" w:rsidP="000E7700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 xml:space="preserve">Подвижные игры на свежем воздухе </w:t>
            </w:r>
          </w:p>
          <w:p w:rsidR="00FC0970" w:rsidRPr="00385303" w:rsidRDefault="00FC0970" w:rsidP="000E7700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85303">
              <w:rPr>
                <w:rFonts w:ascii="Times New Roman" w:hAnsi="Times New Roman"/>
                <w:sz w:val="28"/>
                <w:szCs w:val="28"/>
              </w:rPr>
              <w:t xml:space="preserve">Эстафеты, спортивные мероприятия  (спортивная игра «Веселые старты», </w:t>
            </w:r>
            <w:proofErr w:type="gramEnd"/>
          </w:p>
          <w:p w:rsidR="00FC0970" w:rsidRPr="00385303" w:rsidRDefault="00FC0970" w:rsidP="000E7700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 xml:space="preserve">Беседы, лекции «Мое здоровье» </w:t>
            </w:r>
          </w:p>
          <w:p w:rsidR="00FC0970" w:rsidRPr="00385303" w:rsidRDefault="00FC0970" w:rsidP="000E7700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>Выпуск листовок мы ЗА ЗОЖ</w:t>
            </w:r>
          </w:p>
        </w:tc>
      </w:tr>
    </w:tbl>
    <w:p w:rsidR="00A951B2" w:rsidRPr="00385303" w:rsidRDefault="00A951B2" w:rsidP="00A951B2">
      <w:pPr>
        <w:pStyle w:val="a9"/>
        <w:ind w:firstLine="567"/>
        <w:jc w:val="center"/>
        <w:rPr>
          <w:b/>
          <w:sz w:val="28"/>
          <w:szCs w:val="28"/>
        </w:rPr>
      </w:pPr>
    </w:p>
    <w:p w:rsidR="00385303" w:rsidRPr="00385303" w:rsidRDefault="00385303" w:rsidP="00A951B2">
      <w:pPr>
        <w:pStyle w:val="a9"/>
        <w:ind w:firstLine="567"/>
        <w:jc w:val="center"/>
        <w:rPr>
          <w:b/>
          <w:sz w:val="28"/>
          <w:szCs w:val="28"/>
        </w:rPr>
      </w:pPr>
    </w:p>
    <w:p w:rsidR="00FC0970" w:rsidRPr="00385303" w:rsidRDefault="00FC0970" w:rsidP="00A951B2">
      <w:pPr>
        <w:pStyle w:val="a9"/>
        <w:ind w:firstLine="567"/>
        <w:jc w:val="center"/>
        <w:rPr>
          <w:b/>
          <w:sz w:val="28"/>
          <w:szCs w:val="28"/>
        </w:rPr>
      </w:pPr>
      <w:r w:rsidRPr="00385303">
        <w:rPr>
          <w:b/>
          <w:sz w:val="28"/>
          <w:szCs w:val="28"/>
        </w:rPr>
        <w:t>Ху</w:t>
      </w:r>
      <w:r w:rsidR="00A951B2" w:rsidRPr="00385303">
        <w:rPr>
          <w:b/>
          <w:sz w:val="28"/>
          <w:szCs w:val="28"/>
        </w:rPr>
        <w:t>дожественно – творческий модуль</w:t>
      </w:r>
    </w:p>
    <w:p w:rsidR="00A951B2" w:rsidRPr="00385303" w:rsidRDefault="00A951B2" w:rsidP="00A951B2">
      <w:pPr>
        <w:pStyle w:val="a9"/>
        <w:ind w:firstLine="567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8"/>
        <w:tblW w:w="918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ook w:val="04A0"/>
      </w:tblPr>
      <w:tblGrid>
        <w:gridCol w:w="4620"/>
        <w:gridCol w:w="4560"/>
      </w:tblGrid>
      <w:tr w:rsidR="00FC0970" w:rsidRPr="00385303" w:rsidTr="00385303">
        <w:trPr>
          <w:trHeight w:val="465"/>
        </w:trPr>
        <w:tc>
          <w:tcPr>
            <w:tcW w:w="462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4BACC6"/>
            <w:hideMark/>
          </w:tcPr>
          <w:p w:rsidR="00FC0970" w:rsidRPr="00385303" w:rsidRDefault="00FC0970" w:rsidP="00A951B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5303">
              <w:rPr>
                <w:rFonts w:ascii="Times New Roman" w:hAnsi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4560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4BACC6"/>
            <w:hideMark/>
          </w:tcPr>
          <w:p w:rsidR="00FC0970" w:rsidRPr="00385303" w:rsidRDefault="00FC0970" w:rsidP="00A951B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5303">
              <w:rPr>
                <w:rFonts w:ascii="Times New Roman" w:hAnsi="Times New Roman"/>
                <w:b/>
                <w:bCs/>
                <w:sz w:val="28"/>
                <w:szCs w:val="28"/>
              </w:rPr>
              <w:t>Основные формы работы</w:t>
            </w:r>
          </w:p>
        </w:tc>
      </w:tr>
      <w:tr w:rsidR="00A951B2" w:rsidRPr="00385303" w:rsidTr="00385303">
        <w:trPr>
          <w:trHeight w:val="674"/>
        </w:trPr>
        <w:tc>
          <w:tcPr>
            <w:tcW w:w="462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FC0970" w:rsidRPr="00385303" w:rsidRDefault="00FC0970" w:rsidP="000E7700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85303">
              <w:rPr>
                <w:rFonts w:ascii="Times New Roman" w:hAnsi="Times New Roman"/>
                <w:bCs/>
                <w:sz w:val="28"/>
                <w:szCs w:val="28"/>
              </w:rPr>
              <w:t>Приобщение детей к посильной и доступной деятельности в области искусства, воспитывая у детей потребность, вносить элементы прекрасного в окружающую среду, свой быт.</w:t>
            </w:r>
          </w:p>
          <w:p w:rsidR="00FC0970" w:rsidRPr="00385303" w:rsidRDefault="00FC0970" w:rsidP="000E7700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85303">
              <w:rPr>
                <w:rFonts w:ascii="Times New Roman" w:hAnsi="Times New Roman"/>
                <w:bCs/>
                <w:sz w:val="28"/>
                <w:szCs w:val="28"/>
              </w:rPr>
              <w:t>Формирование художественно-эстетического вкуса, способности самостоятельно оценивать произведения искусства, свой труд.</w:t>
            </w:r>
          </w:p>
          <w:p w:rsidR="00FC0970" w:rsidRPr="00385303" w:rsidRDefault="00FC0970" w:rsidP="000E7700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85303">
              <w:rPr>
                <w:rFonts w:ascii="Times New Roman" w:hAnsi="Times New Roman"/>
                <w:bCs/>
                <w:sz w:val="28"/>
                <w:szCs w:val="28"/>
              </w:rPr>
              <w:t>Развитие творческих способностей детей.</w:t>
            </w:r>
          </w:p>
        </w:tc>
        <w:tc>
          <w:tcPr>
            <w:tcW w:w="4560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FC0970" w:rsidRPr="00385303" w:rsidRDefault="00FC0970" w:rsidP="000E7700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85303">
              <w:rPr>
                <w:rFonts w:ascii="Times New Roman" w:hAnsi="Times New Roman"/>
                <w:sz w:val="28"/>
                <w:szCs w:val="28"/>
              </w:rPr>
              <w:t xml:space="preserve">Изобразительная деятельность (оформление отряда «Наш отрядный дом», </w:t>
            </w:r>
            <w:proofErr w:type="gramEnd"/>
          </w:p>
          <w:p w:rsidR="00FC0970" w:rsidRPr="00385303" w:rsidRDefault="00FC0970" w:rsidP="000E7700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 xml:space="preserve">Конкурсные программы </w:t>
            </w:r>
          </w:p>
          <w:p w:rsidR="00FC0970" w:rsidRPr="00385303" w:rsidRDefault="00FC0970" w:rsidP="000E7700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 xml:space="preserve">Творческие конкурсы </w:t>
            </w:r>
          </w:p>
          <w:p w:rsidR="00C867BD" w:rsidRPr="00385303" w:rsidRDefault="00FC0970" w:rsidP="000E7700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 xml:space="preserve">Игровые творческие программы </w:t>
            </w:r>
          </w:p>
          <w:p w:rsidR="00FC0970" w:rsidRPr="00385303" w:rsidRDefault="00FC0970" w:rsidP="000E7700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 xml:space="preserve">Концерты  </w:t>
            </w:r>
          </w:p>
          <w:p w:rsidR="00FC0970" w:rsidRPr="00385303" w:rsidRDefault="00FC0970" w:rsidP="00A951B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B130B" w:rsidRPr="00385303" w:rsidRDefault="00CB130B" w:rsidP="00903E36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</w:p>
    <w:p w:rsidR="00D954F3" w:rsidRPr="00385303" w:rsidRDefault="00FC0970" w:rsidP="00FA04F3">
      <w:pPr>
        <w:spacing w:before="120"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Творческая деятельность – это особая сфера человеческой активности, в которой личность не преследует никаких других целей, кроме получения </w:t>
      </w:r>
    </w:p>
    <w:p w:rsidR="00FA04F3" w:rsidRPr="00385303" w:rsidRDefault="00FC0970" w:rsidP="00D954F3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удовольствия от проявления духовных и физических сил. Основным назначением творческой деятельности в лагере является развитие </w:t>
      </w:r>
      <w:proofErr w:type="spellStart"/>
      <w:r w:rsidRPr="00385303">
        <w:rPr>
          <w:rFonts w:ascii="Times New Roman" w:hAnsi="Times New Roman"/>
          <w:sz w:val="28"/>
          <w:szCs w:val="28"/>
        </w:rPr>
        <w:t>креативности</w:t>
      </w:r>
      <w:proofErr w:type="spellEnd"/>
      <w:r w:rsidRPr="00385303">
        <w:rPr>
          <w:rFonts w:ascii="Times New Roman" w:hAnsi="Times New Roman"/>
          <w:sz w:val="28"/>
          <w:szCs w:val="28"/>
        </w:rPr>
        <w:t xml:space="preserve"> детей и подростков.</w:t>
      </w:r>
    </w:p>
    <w:p w:rsidR="00385303" w:rsidRPr="00385303" w:rsidRDefault="00385303" w:rsidP="00D954F3">
      <w:pPr>
        <w:spacing w:before="120"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C0970" w:rsidRPr="00385303" w:rsidRDefault="00FC0970" w:rsidP="00D954F3">
      <w:pPr>
        <w:spacing w:before="120"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85303">
        <w:rPr>
          <w:rFonts w:ascii="Times New Roman" w:hAnsi="Times New Roman"/>
          <w:b/>
          <w:sz w:val="28"/>
          <w:szCs w:val="28"/>
        </w:rPr>
        <w:lastRenderedPageBreak/>
        <w:t>Труд</w:t>
      </w:r>
      <w:r w:rsidR="00D954F3" w:rsidRPr="00385303">
        <w:rPr>
          <w:rFonts w:ascii="Times New Roman" w:hAnsi="Times New Roman"/>
          <w:b/>
          <w:sz w:val="28"/>
          <w:szCs w:val="28"/>
        </w:rPr>
        <w:t>овой модуль</w:t>
      </w:r>
    </w:p>
    <w:tbl>
      <w:tblPr>
        <w:tblpPr w:leftFromText="180" w:rightFromText="180" w:vertAnchor="text" w:horzAnchor="margin" w:tblpY="8"/>
        <w:tblW w:w="918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ook w:val="04A0"/>
      </w:tblPr>
      <w:tblGrid>
        <w:gridCol w:w="4621"/>
        <w:gridCol w:w="4559"/>
      </w:tblGrid>
      <w:tr w:rsidR="00FC0970" w:rsidRPr="00385303" w:rsidTr="00385303">
        <w:trPr>
          <w:trHeight w:val="317"/>
        </w:trPr>
        <w:tc>
          <w:tcPr>
            <w:tcW w:w="4621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4BACC6"/>
            <w:hideMark/>
          </w:tcPr>
          <w:p w:rsidR="00FC0970" w:rsidRPr="00385303" w:rsidRDefault="00FC0970" w:rsidP="00A951B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5303">
              <w:rPr>
                <w:rFonts w:ascii="Times New Roman" w:hAnsi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4559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4BACC6"/>
            <w:hideMark/>
          </w:tcPr>
          <w:p w:rsidR="00FC0970" w:rsidRPr="00385303" w:rsidRDefault="00FC0970" w:rsidP="00A951B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5303">
              <w:rPr>
                <w:rFonts w:ascii="Times New Roman" w:hAnsi="Times New Roman"/>
                <w:b/>
                <w:bCs/>
                <w:sz w:val="28"/>
                <w:szCs w:val="28"/>
              </w:rPr>
              <w:t>Основные формы работы</w:t>
            </w:r>
          </w:p>
        </w:tc>
      </w:tr>
      <w:tr w:rsidR="00FC0970" w:rsidRPr="00385303" w:rsidTr="00385303">
        <w:trPr>
          <w:trHeight w:val="4348"/>
        </w:trPr>
        <w:tc>
          <w:tcPr>
            <w:tcW w:w="4621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FC0970" w:rsidRPr="00385303" w:rsidRDefault="00FC0970" w:rsidP="000E7700">
            <w:pPr>
              <w:numPr>
                <w:ilvl w:val="0"/>
                <w:numId w:val="4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85303">
              <w:rPr>
                <w:rFonts w:ascii="Times New Roman" w:hAnsi="Times New Roman"/>
                <w:bCs/>
                <w:sz w:val="28"/>
                <w:szCs w:val="28"/>
              </w:rPr>
              <w:t>Формирование трудовых навыков и их дальнейшее совершенствование, постепенное расширение содержания трудовой деятельности</w:t>
            </w:r>
          </w:p>
          <w:p w:rsidR="00FC0970" w:rsidRPr="00385303" w:rsidRDefault="00FC0970" w:rsidP="000E7700">
            <w:pPr>
              <w:numPr>
                <w:ilvl w:val="0"/>
                <w:numId w:val="4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85303">
              <w:rPr>
                <w:rFonts w:ascii="Times New Roman" w:hAnsi="Times New Roman"/>
                <w:bCs/>
                <w:sz w:val="28"/>
                <w:szCs w:val="28"/>
              </w:rPr>
              <w:t>Воспитание у детей некоторых личностных качеств: привычки к трудовому усилию, ответственности, заботливости, бережливости, готовности принять участие в труде.</w:t>
            </w:r>
          </w:p>
          <w:p w:rsidR="00FC0970" w:rsidRPr="00385303" w:rsidRDefault="00FC0970" w:rsidP="000E7700">
            <w:pPr>
              <w:numPr>
                <w:ilvl w:val="0"/>
                <w:numId w:val="4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85303">
              <w:rPr>
                <w:rFonts w:ascii="Times New Roman" w:hAnsi="Times New Roman"/>
                <w:bCs/>
                <w:sz w:val="28"/>
                <w:szCs w:val="28"/>
              </w:rPr>
              <w:t>Формирования положительных взаимоотношений между детьми в процессе труда</w:t>
            </w:r>
          </w:p>
        </w:tc>
        <w:tc>
          <w:tcPr>
            <w:tcW w:w="4559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</w:tcPr>
          <w:p w:rsidR="00FC0970" w:rsidRPr="00385303" w:rsidRDefault="00FC0970" w:rsidP="000E7700">
            <w:pPr>
              <w:numPr>
                <w:ilvl w:val="0"/>
                <w:numId w:val="4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 xml:space="preserve">Бытовой </w:t>
            </w:r>
            <w:proofErr w:type="spellStart"/>
            <w:r w:rsidRPr="00385303">
              <w:rPr>
                <w:rFonts w:ascii="Times New Roman" w:hAnsi="Times New Roman"/>
                <w:sz w:val="28"/>
                <w:szCs w:val="28"/>
              </w:rPr>
              <w:t>самообслуживающий</w:t>
            </w:r>
            <w:proofErr w:type="spellEnd"/>
            <w:r w:rsidRPr="00385303">
              <w:rPr>
                <w:rFonts w:ascii="Times New Roman" w:hAnsi="Times New Roman"/>
                <w:sz w:val="28"/>
                <w:szCs w:val="28"/>
              </w:rPr>
              <w:t xml:space="preserve"> труд (дежурство по столовой, по отряду)</w:t>
            </w:r>
          </w:p>
          <w:p w:rsidR="00FC0970" w:rsidRPr="00385303" w:rsidRDefault="00FC0970" w:rsidP="000E7700">
            <w:pPr>
              <w:numPr>
                <w:ilvl w:val="0"/>
                <w:numId w:val="4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 xml:space="preserve">Общественно значимый труд. </w:t>
            </w:r>
          </w:p>
          <w:p w:rsidR="00FC0970" w:rsidRPr="00385303" w:rsidRDefault="00FC0970" w:rsidP="00A951B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</w:tbl>
    <w:p w:rsidR="00FC0970" w:rsidRPr="00385303" w:rsidRDefault="00FC0970" w:rsidP="00FC0970">
      <w:pPr>
        <w:spacing w:before="120"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Трудовое воспитание есть процесс вовлечения детей в разнообразные педагогически организованные виды общественно полезного труда с целью передачи им минимума трудовых умений навыков, развития трудолюбия, других нравственных качеств, эстетического отношения к целям</w:t>
      </w:r>
      <w:r w:rsidR="00A951B2" w:rsidRPr="00385303">
        <w:rPr>
          <w:rFonts w:ascii="Times New Roman" w:hAnsi="Times New Roman"/>
          <w:sz w:val="28"/>
          <w:szCs w:val="28"/>
        </w:rPr>
        <w:t>, процессу и результатом труда.</w:t>
      </w:r>
    </w:p>
    <w:p w:rsidR="00385303" w:rsidRPr="00385303" w:rsidRDefault="00385303" w:rsidP="00FC0970">
      <w:pPr>
        <w:spacing w:before="120"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C0970" w:rsidRPr="00385303" w:rsidRDefault="00FC0970" w:rsidP="00FC0970">
      <w:pPr>
        <w:spacing w:before="120"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85303">
        <w:rPr>
          <w:rFonts w:ascii="Times New Roman" w:hAnsi="Times New Roman"/>
          <w:b/>
          <w:sz w:val="28"/>
          <w:szCs w:val="28"/>
        </w:rPr>
        <w:t>Интеллектуальный модуль</w:t>
      </w:r>
    </w:p>
    <w:tbl>
      <w:tblPr>
        <w:tblpPr w:leftFromText="180" w:rightFromText="180" w:vertAnchor="text" w:horzAnchor="margin" w:tblpY="8"/>
        <w:tblW w:w="918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ook w:val="04A0"/>
      </w:tblPr>
      <w:tblGrid>
        <w:gridCol w:w="4647"/>
        <w:gridCol w:w="4533"/>
      </w:tblGrid>
      <w:tr w:rsidR="00A951B2" w:rsidRPr="00385303" w:rsidTr="00385303">
        <w:trPr>
          <w:trHeight w:val="295"/>
        </w:trPr>
        <w:tc>
          <w:tcPr>
            <w:tcW w:w="464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4BACC6"/>
            <w:hideMark/>
          </w:tcPr>
          <w:p w:rsidR="00FC0970" w:rsidRPr="00385303" w:rsidRDefault="00FC0970" w:rsidP="00A951B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5303">
              <w:rPr>
                <w:rFonts w:ascii="Times New Roman" w:hAnsi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453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4BACC6"/>
            <w:hideMark/>
          </w:tcPr>
          <w:p w:rsidR="00FC0970" w:rsidRPr="00385303" w:rsidRDefault="00FC0970" w:rsidP="00924BE6">
            <w:pPr>
              <w:spacing w:after="0" w:line="240" w:lineRule="auto"/>
              <w:ind w:left="456" w:firstLine="14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5303">
              <w:rPr>
                <w:rFonts w:ascii="Times New Roman" w:hAnsi="Times New Roman"/>
                <w:b/>
                <w:bCs/>
                <w:sz w:val="28"/>
                <w:szCs w:val="28"/>
              </w:rPr>
              <w:t>Основные формы работы</w:t>
            </w:r>
          </w:p>
        </w:tc>
      </w:tr>
      <w:tr w:rsidR="00A951B2" w:rsidRPr="00385303" w:rsidTr="00385303">
        <w:trPr>
          <w:trHeight w:val="1732"/>
        </w:trPr>
        <w:tc>
          <w:tcPr>
            <w:tcW w:w="464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FC0970" w:rsidRPr="00385303" w:rsidRDefault="00FC0970" w:rsidP="000E7700">
            <w:pPr>
              <w:numPr>
                <w:ilvl w:val="0"/>
                <w:numId w:val="5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>Расширение знаний детей и подростков об окружающем мире;</w:t>
            </w:r>
          </w:p>
          <w:p w:rsidR="00FC0970" w:rsidRPr="00385303" w:rsidRDefault="00FC0970" w:rsidP="000E7700">
            <w:pPr>
              <w:numPr>
                <w:ilvl w:val="0"/>
                <w:numId w:val="5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>Удовлетворение потребности ребенка в реализации своих знаний и умений.</w:t>
            </w:r>
          </w:p>
        </w:tc>
        <w:tc>
          <w:tcPr>
            <w:tcW w:w="453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FC0970" w:rsidRPr="00385303" w:rsidRDefault="00FC0970" w:rsidP="00924BE6">
            <w:pPr>
              <w:numPr>
                <w:ilvl w:val="0"/>
                <w:numId w:val="5"/>
              </w:numPr>
              <w:spacing w:after="0" w:line="240" w:lineRule="auto"/>
              <w:ind w:left="598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>Поездки, экскурсии;</w:t>
            </w:r>
          </w:p>
          <w:p w:rsidR="00FC0970" w:rsidRPr="00385303" w:rsidRDefault="00FC0970" w:rsidP="00924BE6">
            <w:pPr>
              <w:numPr>
                <w:ilvl w:val="0"/>
                <w:numId w:val="5"/>
              </w:numPr>
              <w:spacing w:after="0" w:line="240" w:lineRule="auto"/>
              <w:ind w:left="598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 xml:space="preserve">Викторины, ребусы, кроссворды </w:t>
            </w:r>
          </w:p>
          <w:p w:rsidR="00FC0970" w:rsidRPr="00385303" w:rsidRDefault="00FC0970" w:rsidP="00924BE6">
            <w:pPr>
              <w:numPr>
                <w:ilvl w:val="0"/>
                <w:numId w:val="5"/>
              </w:numPr>
              <w:spacing w:after="0" w:line="240" w:lineRule="auto"/>
              <w:ind w:left="598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 xml:space="preserve"> Игры на логическое </w:t>
            </w:r>
            <w:r w:rsidR="00924BE6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385303">
              <w:rPr>
                <w:rFonts w:ascii="Times New Roman" w:hAnsi="Times New Roman"/>
                <w:sz w:val="28"/>
                <w:szCs w:val="28"/>
              </w:rPr>
              <w:t>мышление</w:t>
            </w:r>
          </w:p>
          <w:p w:rsidR="00FC0970" w:rsidRPr="00385303" w:rsidRDefault="00FC0970" w:rsidP="00924BE6">
            <w:pPr>
              <w:numPr>
                <w:ilvl w:val="0"/>
                <w:numId w:val="5"/>
              </w:numPr>
              <w:spacing w:after="0" w:line="240" w:lineRule="auto"/>
              <w:ind w:left="598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 xml:space="preserve"> Игры - лабиринты</w:t>
            </w:r>
          </w:p>
          <w:p w:rsidR="00FC0970" w:rsidRPr="00385303" w:rsidRDefault="00FC0970" w:rsidP="00924BE6">
            <w:pPr>
              <w:numPr>
                <w:ilvl w:val="0"/>
                <w:numId w:val="5"/>
              </w:numPr>
              <w:spacing w:after="0" w:line="240" w:lineRule="auto"/>
              <w:ind w:left="598" w:hanging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>Игры по станциям</w:t>
            </w:r>
          </w:p>
        </w:tc>
      </w:tr>
    </w:tbl>
    <w:p w:rsidR="00FC0970" w:rsidRPr="00385303" w:rsidRDefault="00FC0970" w:rsidP="00FC0970">
      <w:pPr>
        <w:pStyle w:val="a9"/>
        <w:ind w:firstLine="567"/>
        <w:jc w:val="center"/>
        <w:rPr>
          <w:b/>
          <w:sz w:val="28"/>
          <w:szCs w:val="28"/>
          <w:u w:val="single"/>
        </w:rPr>
      </w:pPr>
    </w:p>
    <w:p w:rsidR="00FC0970" w:rsidRPr="00385303" w:rsidRDefault="00FC0970" w:rsidP="00FC0970">
      <w:pPr>
        <w:pStyle w:val="a9"/>
        <w:ind w:firstLine="567"/>
        <w:rPr>
          <w:b/>
          <w:sz w:val="28"/>
          <w:szCs w:val="28"/>
          <w:u w:val="single"/>
        </w:rPr>
      </w:pPr>
      <w:r w:rsidRPr="00385303">
        <w:rPr>
          <w:sz w:val="28"/>
          <w:szCs w:val="28"/>
        </w:rPr>
        <w:t>В условиях отдыха у ребят не пропадает стремление к познанию нового, неизвестного, просто это стремление к познанию нового, неизвестного, просто это стремление реализуется в других, отличных от школьного урока, формах. С другой стороны, ребята стремятся к практической реализации тех знаний, которые дала им школа, окружающая среда.</w:t>
      </w:r>
    </w:p>
    <w:p w:rsidR="00FC0970" w:rsidRPr="00385303" w:rsidRDefault="00FC0970" w:rsidP="00FC0970">
      <w:pPr>
        <w:pStyle w:val="a9"/>
        <w:ind w:firstLine="567"/>
        <w:jc w:val="center"/>
        <w:rPr>
          <w:b/>
          <w:sz w:val="28"/>
          <w:szCs w:val="28"/>
          <w:u w:val="single"/>
        </w:rPr>
      </w:pPr>
    </w:p>
    <w:p w:rsidR="00FC0970" w:rsidRPr="00385303" w:rsidRDefault="00FC0970" w:rsidP="00FC0970">
      <w:pPr>
        <w:pStyle w:val="a9"/>
        <w:ind w:firstLine="567"/>
        <w:jc w:val="center"/>
        <w:rPr>
          <w:b/>
          <w:sz w:val="28"/>
          <w:szCs w:val="28"/>
          <w:u w:val="single"/>
        </w:rPr>
      </w:pPr>
    </w:p>
    <w:p w:rsidR="00385303" w:rsidRPr="00385303" w:rsidRDefault="00385303" w:rsidP="00B4170A">
      <w:pPr>
        <w:pStyle w:val="a9"/>
        <w:ind w:firstLine="567"/>
        <w:jc w:val="center"/>
        <w:rPr>
          <w:b/>
          <w:sz w:val="28"/>
          <w:szCs w:val="28"/>
          <w:u w:val="single"/>
        </w:rPr>
      </w:pPr>
    </w:p>
    <w:p w:rsidR="00B4170A" w:rsidRPr="00385303" w:rsidRDefault="00B4170A" w:rsidP="00B4170A">
      <w:pPr>
        <w:pStyle w:val="a9"/>
        <w:ind w:firstLine="567"/>
        <w:jc w:val="center"/>
        <w:rPr>
          <w:b/>
          <w:sz w:val="28"/>
          <w:szCs w:val="28"/>
          <w:u w:val="single"/>
        </w:rPr>
      </w:pPr>
      <w:r w:rsidRPr="00385303">
        <w:rPr>
          <w:b/>
          <w:sz w:val="28"/>
          <w:szCs w:val="28"/>
          <w:u w:val="single"/>
        </w:rPr>
        <w:lastRenderedPageBreak/>
        <w:t>Патриотический модуль</w:t>
      </w:r>
    </w:p>
    <w:p w:rsidR="00B4170A" w:rsidRPr="00385303" w:rsidRDefault="00B4170A" w:rsidP="00B4170A">
      <w:pPr>
        <w:pStyle w:val="a9"/>
        <w:ind w:firstLine="567"/>
        <w:jc w:val="center"/>
        <w:rPr>
          <w:b/>
          <w:sz w:val="28"/>
          <w:szCs w:val="28"/>
          <w:u w:val="single"/>
        </w:rPr>
      </w:pPr>
    </w:p>
    <w:tbl>
      <w:tblPr>
        <w:tblpPr w:leftFromText="180" w:rightFromText="180" w:vertAnchor="text" w:horzAnchor="margin" w:tblpY="8"/>
        <w:tblW w:w="918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ook w:val="04A0"/>
      </w:tblPr>
      <w:tblGrid>
        <w:gridCol w:w="4547"/>
        <w:gridCol w:w="4633"/>
      </w:tblGrid>
      <w:tr w:rsidR="00B4170A" w:rsidRPr="00385303" w:rsidTr="00385303">
        <w:trPr>
          <w:trHeight w:val="328"/>
        </w:trPr>
        <w:tc>
          <w:tcPr>
            <w:tcW w:w="454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4BACC6"/>
            <w:hideMark/>
          </w:tcPr>
          <w:p w:rsidR="00B4170A" w:rsidRPr="00385303" w:rsidRDefault="00B4170A" w:rsidP="006E005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5303">
              <w:rPr>
                <w:rFonts w:ascii="Times New Roman" w:hAnsi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463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4BACC6"/>
            <w:hideMark/>
          </w:tcPr>
          <w:p w:rsidR="00B4170A" w:rsidRPr="00385303" w:rsidRDefault="00B4170A" w:rsidP="006E005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5303">
              <w:rPr>
                <w:rFonts w:ascii="Times New Roman" w:hAnsi="Times New Roman"/>
                <w:b/>
                <w:bCs/>
                <w:sz w:val="28"/>
                <w:szCs w:val="28"/>
              </w:rPr>
              <w:t>Основные формы работы</w:t>
            </w:r>
          </w:p>
        </w:tc>
      </w:tr>
      <w:tr w:rsidR="00B4170A" w:rsidRPr="00385303" w:rsidTr="00385303">
        <w:trPr>
          <w:trHeight w:val="3856"/>
        </w:trPr>
        <w:tc>
          <w:tcPr>
            <w:tcW w:w="454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B4170A" w:rsidRPr="00385303" w:rsidRDefault="00B4170A" w:rsidP="000E7700">
            <w:pPr>
              <w:numPr>
                <w:ilvl w:val="0"/>
                <w:numId w:val="5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85303">
              <w:rPr>
                <w:rFonts w:ascii="Times New Roman" w:hAnsi="Times New Roman"/>
                <w:sz w:val="28"/>
                <w:szCs w:val="28"/>
              </w:rPr>
              <w:t>Воспитание школьников гражданами своей Родины, знающими и уважающими свои корни, культуру, традиции своей семьи, школы, родного края; от воспитания любви к родной школе и отчему дому к формированию гражданского самосознания, ответственности за судьбу Родины; Удовлетворение потребности ребенка в реализации своих знаний и умений.</w:t>
            </w:r>
            <w:proofErr w:type="gramEnd"/>
          </w:p>
          <w:p w:rsidR="00B4170A" w:rsidRPr="00385303" w:rsidRDefault="00B4170A" w:rsidP="000E7700">
            <w:pPr>
              <w:numPr>
                <w:ilvl w:val="0"/>
                <w:numId w:val="5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>Приобщение к духовным ценностям российской истории.</w:t>
            </w:r>
          </w:p>
        </w:tc>
        <w:tc>
          <w:tcPr>
            <w:tcW w:w="4633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B4170A" w:rsidRPr="00385303" w:rsidRDefault="00B4170A" w:rsidP="00924BE6">
            <w:pPr>
              <w:pStyle w:val="a4"/>
              <w:numPr>
                <w:ilvl w:val="0"/>
                <w:numId w:val="5"/>
              </w:numPr>
              <w:spacing w:after="0"/>
              <w:ind w:left="415" w:hanging="142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</w:rPr>
              <w:t>Интеллектуальный конкурс «Россия – Родина моя!»</w:t>
            </w:r>
          </w:p>
          <w:p w:rsidR="00B4170A" w:rsidRPr="00385303" w:rsidRDefault="00B4170A" w:rsidP="00924BE6">
            <w:pPr>
              <w:numPr>
                <w:ilvl w:val="0"/>
                <w:numId w:val="5"/>
              </w:numPr>
              <w:spacing w:after="0" w:line="240" w:lineRule="auto"/>
              <w:ind w:left="415" w:right="-99" w:hanging="142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 xml:space="preserve">Подвижные народные игры </w:t>
            </w:r>
          </w:p>
          <w:p w:rsidR="00B4170A" w:rsidRPr="00385303" w:rsidRDefault="00B4170A" w:rsidP="00924BE6">
            <w:pPr>
              <w:numPr>
                <w:ilvl w:val="0"/>
                <w:numId w:val="5"/>
              </w:numPr>
              <w:spacing w:after="0" w:line="240" w:lineRule="auto"/>
              <w:ind w:left="415" w:right="-99" w:hanging="142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>Волонтерское движение</w:t>
            </w:r>
          </w:p>
          <w:p w:rsidR="00B4170A" w:rsidRPr="00385303" w:rsidRDefault="00B4170A" w:rsidP="00924BE6">
            <w:pPr>
              <w:numPr>
                <w:ilvl w:val="0"/>
                <w:numId w:val="5"/>
              </w:numPr>
              <w:spacing w:after="0" w:line="240" w:lineRule="auto"/>
              <w:ind w:left="415" w:right="-99" w:hanging="142"/>
              <w:rPr>
                <w:rFonts w:ascii="Times New Roman" w:hAnsi="Times New Roman"/>
                <w:sz w:val="28"/>
                <w:szCs w:val="28"/>
              </w:rPr>
            </w:pPr>
            <w:r w:rsidRPr="00385303">
              <w:rPr>
                <w:rFonts w:ascii="Times New Roman" w:hAnsi="Times New Roman"/>
                <w:sz w:val="28"/>
                <w:szCs w:val="28"/>
              </w:rPr>
              <w:t>Конкурсная программа  «Истоки»</w:t>
            </w:r>
          </w:p>
          <w:p w:rsidR="00B4170A" w:rsidRPr="00385303" w:rsidRDefault="00B4170A" w:rsidP="00924BE6">
            <w:pPr>
              <w:pStyle w:val="a4"/>
              <w:numPr>
                <w:ilvl w:val="0"/>
                <w:numId w:val="5"/>
              </w:numPr>
              <w:spacing w:after="0"/>
              <w:ind w:left="415" w:hanging="142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</w:rPr>
              <w:t xml:space="preserve">Отрядные часы, расширяющие кругозор детей, помогающие ребенку осмыслить свое место в природе и усвоить такие ценности как «Отечество», «Семья», </w:t>
            </w:r>
          </w:p>
        </w:tc>
      </w:tr>
    </w:tbl>
    <w:p w:rsidR="00FC0970" w:rsidRPr="00385303" w:rsidRDefault="00FC0970" w:rsidP="00FC0970">
      <w:pPr>
        <w:pStyle w:val="a9"/>
        <w:ind w:firstLine="567"/>
        <w:jc w:val="center"/>
        <w:rPr>
          <w:b/>
          <w:sz w:val="28"/>
          <w:szCs w:val="28"/>
          <w:u w:val="single"/>
        </w:rPr>
      </w:pPr>
    </w:p>
    <w:p w:rsidR="00B4170A" w:rsidRPr="00385303" w:rsidRDefault="00B4170A" w:rsidP="00FC0970">
      <w:pPr>
        <w:pStyle w:val="a9"/>
        <w:ind w:firstLine="567"/>
        <w:jc w:val="center"/>
        <w:rPr>
          <w:b/>
          <w:sz w:val="28"/>
          <w:szCs w:val="28"/>
          <w:u w:val="single"/>
        </w:rPr>
      </w:pPr>
    </w:p>
    <w:p w:rsidR="00FC0970" w:rsidRPr="00385303" w:rsidRDefault="00FC0970" w:rsidP="00FC0970">
      <w:pPr>
        <w:pStyle w:val="a9"/>
        <w:ind w:firstLine="567"/>
        <w:jc w:val="center"/>
        <w:rPr>
          <w:b/>
          <w:sz w:val="28"/>
          <w:szCs w:val="28"/>
        </w:rPr>
      </w:pPr>
      <w:proofErr w:type="spellStart"/>
      <w:r w:rsidRPr="00385303">
        <w:rPr>
          <w:b/>
          <w:sz w:val="28"/>
          <w:szCs w:val="28"/>
        </w:rPr>
        <w:t>Досуговый</w:t>
      </w:r>
      <w:proofErr w:type="spellEnd"/>
      <w:r w:rsidRPr="00385303">
        <w:rPr>
          <w:b/>
          <w:sz w:val="28"/>
          <w:szCs w:val="28"/>
        </w:rPr>
        <w:t xml:space="preserve"> модуль</w:t>
      </w:r>
    </w:p>
    <w:p w:rsidR="00FC0970" w:rsidRPr="00385303" w:rsidRDefault="00FC0970" w:rsidP="00FC0970">
      <w:pPr>
        <w:pStyle w:val="a9"/>
        <w:ind w:firstLine="567"/>
        <w:jc w:val="center"/>
        <w:rPr>
          <w:b/>
          <w:sz w:val="28"/>
          <w:szCs w:val="28"/>
          <w:u w:val="single"/>
        </w:rPr>
      </w:pPr>
    </w:p>
    <w:tbl>
      <w:tblPr>
        <w:tblpPr w:leftFromText="180" w:rightFromText="180" w:vertAnchor="text" w:horzAnchor="margin" w:tblpY="8"/>
        <w:tblW w:w="918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ook w:val="04A0"/>
      </w:tblPr>
      <w:tblGrid>
        <w:gridCol w:w="4613"/>
        <w:gridCol w:w="4567"/>
      </w:tblGrid>
      <w:tr w:rsidR="00FC0970" w:rsidRPr="00385303" w:rsidTr="00385303">
        <w:trPr>
          <w:trHeight w:val="331"/>
        </w:trPr>
        <w:tc>
          <w:tcPr>
            <w:tcW w:w="461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4BACC6"/>
            <w:hideMark/>
          </w:tcPr>
          <w:p w:rsidR="00FC0970" w:rsidRPr="00385303" w:rsidRDefault="00FC0970" w:rsidP="00A951B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5303">
              <w:rPr>
                <w:rFonts w:ascii="Times New Roman" w:hAnsi="Times New Roman"/>
                <w:b/>
                <w:bCs/>
                <w:sz w:val="28"/>
                <w:szCs w:val="28"/>
              </w:rPr>
              <w:t>Задачи</w:t>
            </w:r>
          </w:p>
        </w:tc>
        <w:tc>
          <w:tcPr>
            <w:tcW w:w="4567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4BACC6"/>
            <w:hideMark/>
          </w:tcPr>
          <w:p w:rsidR="00FC0970" w:rsidRPr="00385303" w:rsidRDefault="00FC0970" w:rsidP="00A951B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5303">
              <w:rPr>
                <w:rFonts w:ascii="Times New Roman" w:hAnsi="Times New Roman"/>
                <w:b/>
                <w:bCs/>
                <w:sz w:val="28"/>
                <w:szCs w:val="28"/>
              </w:rPr>
              <w:t>Основные формы работы</w:t>
            </w:r>
          </w:p>
        </w:tc>
      </w:tr>
      <w:tr w:rsidR="00FC0970" w:rsidRPr="00385303" w:rsidTr="00385303">
        <w:trPr>
          <w:trHeight w:val="2277"/>
        </w:trPr>
        <w:tc>
          <w:tcPr>
            <w:tcW w:w="461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FC0970" w:rsidRPr="00385303" w:rsidRDefault="00FC0970" w:rsidP="000E7700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0" w:firstLine="567"/>
              <w:contextualSpacing/>
              <w:jc w:val="both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</w:rPr>
              <w:t>Вовлечь как можно больше ребят  в различные формы организации досуга.</w:t>
            </w:r>
          </w:p>
          <w:p w:rsidR="00FC0970" w:rsidRPr="00385303" w:rsidRDefault="00FC0970" w:rsidP="000E7700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0" w:firstLine="567"/>
              <w:contextualSpacing/>
              <w:jc w:val="both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</w:rPr>
              <w:t>Организовать деятельность творческих мастерских.</w:t>
            </w:r>
          </w:p>
        </w:tc>
        <w:tc>
          <w:tcPr>
            <w:tcW w:w="4567" w:type="dxa"/>
            <w:tcBorders>
              <w:top w:val="single" w:sz="8" w:space="0" w:color="78C0D4"/>
              <w:left w:val="nil"/>
              <w:bottom w:val="single" w:sz="8" w:space="0" w:color="78C0D4"/>
              <w:right w:val="nil"/>
            </w:tcBorders>
            <w:shd w:val="clear" w:color="auto" w:fill="D2EAF1"/>
            <w:hideMark/>
          </w:tcPr>
          <w:p w:rsidR="00FC0970" w:rsidRPr="00385303" w:rsidRDefault="00FC0970" w:rsidP="00924BE6">
            <w:pPr>
              <w:pStyle w:val="a4"/>
              <w:numPr>
                <w:ilvl w:val="0"/>
                <w:numId w:val="5"/>
              </w:numPr>
              <w:spacing w:after="0"/>
              <w:ind w:left="490" w:hanging="283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</w:rPr>
              <w:t>Мероприятия различной направленности</w:t>
            </w:r>
          </w:p>
          <w:p w:rsidR="00FC0970" w:rsidRPr="00385303" w:rsidRDefault="00FC0970" w:rsidP="00924BE6">
            <w:pPr>
              <w:pStyle w:val="a4"/>
              <w:numPr>
                <w:ilvl w:val="0"/>
                <w:numId w:val="5"/>
              </w:numPr>
              <w:spacing w:after="0"/>
              <w:ind w:left="490" w:hanging="283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</w:rPr>
              <w:t>Игры</w:t>
            </w:r>
          </w:p>
          <w:p w:rsidR="00FC0970" w:rsidRPr="00385303" w:rsidRDefault="00FC0970" w:rsidP="00924BE6">
            <w:pPr>
              <w:pStyle w:val="a4"/>
              <w:numPr>
                <w:ilvl w:val="0"/>
                <w:numId w:val="5"/>
              </w:numPr>
              <w:spacing w:after="0"/>
              <w:ind w:left="490" w:hanging="283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</w:rPr>
              <w:t>Проведение праздников, вечеров, конкурсов, ток-шоу и т. д.</w:t>
            </w:r>
          </w:p>
          <w:p w:rsidR="00FC0970" w:rsidRPr="00385303" w:rsidRDefault="00FC0970" w:rsidP="00924BE6">
            <w:pPr>
              <w:pStyle w:val="a4"/>
              <w:numPr>
                <w:ilvl w:val="0"/>
                <w:numId w:val="5"/>
              </w:numPr>
              <w:spacing w:after="0"/>
              <w:ind w:left="490" w:hanging="283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</w:rPr>
              <w:t>Тематические сборы и линейки.</w:t>
            </w:r>
          </w:p>
        </w:tc>
      </w:tr>
    </w:tbl>
    <w:p w:rsidR="00FC0970" w:rsidRPr="00385303" w:rsidRDefault="00FC0970" w:rsidP="00FC0970">
      <w:pPr>
        <w:pStyle w:val="a9"/>
        <w:ind w:firstLine="567"/>
        <w:jc w:val="center"/>
        <w:rPr>
          <w:b/>
          <w:sz w:val="28"/>
          <w:szCs w:val="28"/>
          <w:u w:val="single"/>
        </w:rPr>
      </w:pPr>
    </w:p>
    <w:p w:rsidR="00FC0970" w:rsidRPr="00385303" w:rsidRDefault="00FC0970" w:rsidP="00FC097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385303">
        <w:rPr>
          <w:rFonts w:ascii="Times New Roman" w:hAnsi="Times New Roman"/>
          <w:sz w:val="28"/>
          <w:szCs w:val="28"/>
        </w:rPr>
        <w:t>Досуговая</w:t>
      </w:r>
      <w:proofErr w:type="spellEnd"/>
      <w:r w:rsidRPr="00385303">
        <w:rPr>
          <w:rFonts w:ascii="Times New Roman" w:hAnsi="Times New Roman"/>
          <w:sz w:val="28"/>
          <w:szCs w:val="28"/>
        </w:rPr>
        <w:t xml:space="preserve"> деятельность – это процесс активного общения, удовлетворения потребностей детей в контактах. Творческой деятельности, интеллектуального и физического развития ребенка, формирования его характера. Организация </w:t>
      </w:r>
      <w:proofErr w:type="spellStart"/>
      <w:r w:rsidRPr="00385303">
        <w:rPr>
          <w:rFonts w:ascii="Times New Roman" w:hAnsi="Times New Roman"/>
          <w:sz w:val="28"/>
          <w:szCs w:val="28"/>
        </w:rPr>
        <w:t>досуговой</w:t>
      </w:r>
      <w:proofErr w:type="spellEnd"/>
      <w:r w:rsidRPr="00385303">
        <w:rPr>
          <w:rFonts w:ascii="Times New Roman" w:hAnsi="Times New Roman"/>
          <w:sz w:val="28"/>
          <w:szCs w:val="28"/>
        </w:rPr>
        <w:t xml:space="preserve"> деятельности детей – один из компонентов единого процесса жизнедеятельности ребенка в период пребывания его в лагере.</w:t>
      </w:r>
    </w:p>
    <w:p w:rsidR="00903E36" w:rsidRPr="00385303" w:rsidRDefault="00903E36" w:rsidP="00FC0970">
      <w:pPr>
        <w:ind w:firstLine="567"/>
        <w:jc w:val="center"/>
        <w:rPr>
          <w:rFonts w:ascii="Times New Roman" w:hAnsi="Times New Roman"/>
          <w:iCs/>
          <w:sz w:val="28"/>
          <w:szCs w:val="28"/>
        </w:rPr>
      </w:pPr>
    </w:p>
    <w:p w:rsidR="00385303" w:rsidRPr="00385303" w:rsidRDefault="00385303" w:rsidP="00FC0970">
      <w:pPr>
        <w:ind w:firstLine="567"/>
        <w:jc w:val="center"/>
        <w:rPr>
          <w:rFonts w:ascii="Times New Roman" w:hAnsi="Times New Roman"/>
          <w:iCs/>
          <w:sz w:val="28"/>
          <w:szCs w:val="28"/>
        </w:rPr>
      </w:pPr>
    </w:p>
    <w:p w:rsidR="00385303" w:rsidRPr="00385303" w:rsidRDefault="00385303" w:rsidP="00FC0970">
      <w:pPr>
        <w:ind w:firstLine="567"/>
        <w:jc w:val="center"/>
        <w:rPr>
          <w:rFonts w:ascii="Times New Roman" w:hAnsi="Times New Roman"/>
          <w:iCs/>
          <w:sz w:val="28"/>
          <w:szCs w:val="28"/>
        </w:rPr>
      </w:pPr>
    </w:p>
    <w:p w:rsidR="00FC0970" w:rsidRPr="00385303" w:rsidRDefault="00A951B2" w:rsidP="00FC0970">
      <w:pPr>
        <w:ind w:firstLine="567"/>
        <w:jc w:val="center"/>
        <w:rPr>
          <w:rFonts w:ascii="Times New Roman" w:hAnsi="Times New Roman"/>
          <w:b/>
          <w:iCs/>
          <w:sz w:val="28"/>
          <w:szCs w:val="28"/>
        </w:rPr>
      </w:pPr>
      <w:r w:rsidRPr="00385303">
        <w:rPr>
          <w:rFonts w:ascii="Times New Roman" w:hAnsi="Times New Roman"/>
          <w:b/>
          <w:iCs/>
          <w:sz w:val="28"/>
          <w:szCs w:val="28"/>
        </w:rPr>
        <w:lastRenderedPageBreak/>
        <w:t>Условия реализации программы</w:t>
      </w:r>
    </w:p>
    <w:p w:rsidR="00FC0970" w:rsidRPr="00385303" w:rsidRDefault="00FC0970" w:rsidP="000E7700">
      <w:pPr>
        <w:pStyle w:val="textbody"/>
        <w:numPr>
          <w:ilvl w:val="1"/>
          <w:numId w:val="7"/>
        </w:numPr>
        <w:tabs>
          <w:tab w:val="num" w:pos="426"/>
        </w:tabs>
        <w:spacing w:beforeAutospacing="0" w:after="0" w:afterAutospacing="0" w:line="276" w:lineRule="auto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85303">
        <w:rPr>
          <w:rFonts w:ascii="Times New Roman" w:hAnsi="Times New Roman"/>
          <w:b/>
          <w:sz w:val="28"/>
          <w:szCs w:val="28"/>
        </w:rPr>
        <w:t>Нормативно-правовые условия:</w:t>
      </w:r>
    </w:p>
    <w:p w:rsidR="00FC0970" w:rsidRPr="00385303" w:rsidRDefault="00FC0970" w:rsidP="00FC0970">
      <w:pPr>
        <w:pStyle w:val="textbody"/>
        <w:spacing w:after="0" w:afterAutospacing="0" w:line="276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C0970" w:rsidRPr="00385303" w:rsidRDefault="00FC0970" w:rsidP="000E7700">
      <w:pPr>
        <w:numPr>
          <w:ilvl w:val="0"/>
          <w:numId w:val="8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Закон «Об образовании РФ»</w:t>
      </w:r>
    </w:p>
    <w:p w:rsidR="00FC0970" w:rsidRPr="00385303" w:rsidRDefault="0015125C" w:rsidP="000E7700">
      <w:pPr>
        <w:numPr>
          <w:ilvl w:val="0"/>
          <w:numId w:val="8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Устав </w:t>
      </w:r>
      <w:r w:rsidR="00CB130B" w:rsidRPr="00385303">
        <w:rPr>
          <w:rFonts w:ascii="Times New Roman" w:hAnsi="Times New Roman"/>
          <w:sz w:val="28"/>
          <w:szCs w:val="28"/>
        </w:rPr>
        <w:t>МБОУ СШ №36</w:t>
      </w:r>
    </w:p>
    <w:p w:rsidR="00FC0970" w:rsidRPr="00385303" w:rsidRDefault="00FC0970" w:rsidP="000E7700">
      <w:pPr>
        <w:numPr>
          <w:ilvl w:val="0"/>
          <w:numId w:val="8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Положение о лагере дневного пребывания.</w:t>
      </w:r>
    </w:p>
    <w:p w:rsidR="00FC0970" w:rsidRPr="00385303" w:rsidRDefault="00FC0970" w:rsidP="000E7700">
      <w:pPr>
        <w:numPr>
          <w:ilvl w:val="0"/>
          <w:numId w:val="8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Правила по технике безопасности, пожарной безопасности.</w:t>
      </w:r>
    </w:p>
    <w:p w:rsidR="00FC0970" w:rsidRPr="00385303" w:rsidRDefault="00FC0970" w:rsidP="000E7700">
      <w:pPr>
        <w:numPr>
          <w:ilvl w:val="0"/>
          <w:numId w:val="8"/>
        </w:numPr>
        <w:spacing w:after="0"/>
        <w:ind w:left="1418" w:hanging="851"/>
        <w:contextualSpacing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:rsidR="00FC0970" w:rsidRPr="00385303" w:rsidRDefault="00FC0970" w:rsidP="000E7700">
      <w:pPr>
        <w:numPr>
          <w:ilvl w:val="0"/>
          <w:numId w:val="8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Инструкции по организации и проведению  экскурсий.</w:t>
      </w:r>
    </w:p>
    <w:p w:rsidR="00FC0970" w:rsidRPr="00385303" w:rsidRDefault="00FC0970" w:rsidP="000E7700">
      <w:pPr>
        <w:numPr>
          <w:ilvl w:val="0"/>
          <w:numId w:val="8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Приказы Управления образования.</w:t>
      </w:r>
    </w:p>
    <w:p w:rsidR="00FC0970" w:rsidRPr="00385303" w:rsidRDefault="00FC0970" w:rsidP="000E7700">
      <w:pPr>
        <w:numPr>
          <w:ilvl w:val="0"/>
          <w:numId w:val="8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Должностные инструкции работников.</w:t>
      </w:r>
    </w:p>
    <w:p w:rsidR="00FC0970" w:rsidRPr="00385303" w:rsidRDefault="00FC0970" w:rsidP="000E7700">
      <w:pPr>
        <w:numPr>
          <w:ilvl w:val="0"/>
          <w:numId w:val="8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Санитарные правила о прохождении медицинского осмотра.</w:t>
      </w:r>
    </w:p>
    <w:p w:rsidR="00FC0970" w:rsidRPr="00385303" w:rsidRDefault="00FC0970" w:rsidP="000E7700">
      <w:pPr>
        <w:numPr>
          <w:ilvl w:val="0"/>
          <w:numId w:val="8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Заявления от родителей.</w:t>
      </w:r>
    </w:p>
    <w:p w:rsidR="00FC0970" w:rsidRPr="00385303" w:rsidRDefault="00FC0970" w:rsidP="000E7700">
      <w:pPr>
        <w:numPr>
          <w:ilvl w:val="0"/>
          <w:numId w:val="8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Планы работы.</w:t>
      </w:r>
    </w:p>
    <w:p w:rsidR="00537C9E" w:rsidRPr="00385303" w:rsidRDefault="00537C9E" w:rsidP="00537C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7C9E" w:rsidRPr="00385303" w:rsidRDefault="00537C9E" w:rsidP="00537C9E">
      <w:pPr>
        <w:spacing w:after="0"/>
        <w:ind w:left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37C9E" w:rsidRPr="00385303" w:rsidRDefault="00537C9E" w:rsidP="00537C9E">
      <w:pPr>
        <w:spacing w:after="0"/>
        <w:ind w:left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85303">
        <w:rPr>
          <w:rFonts w:ascii="Times New Roman" w:hAnsi="Times New Roman"/>
          <w:b/>
          <w:sz w:val="28"/>
          <w:szCs w:val="28"/>
        </w:rPr>
        <w:t>Основные нормативно-правовые документы:</w:t>
      </w:r>
    </w:p>
    <w:p w:rsidR="00537C9E" w:rsidRPr="00385303" w:rsidRDefault="00537C9E" w:rsidP="000E7700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Конвенцией о правах ребенка.</w:t>
      </w:r>
    </w:p>
    <w:p w:rsidR="00537C9E" w:rsidRPr="00385303" w:rsidRDefault="00537C9E" w:rsidP="000E7700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Федеральным законом от 29.12.2012 № 273-ФЗ «Об образовании в Российской Федерации».</w:t>
      </w:r>
    </w:p>
    <w:p w:rsidR="00537C9E" w:rsidRPr="00385303" w:rsidRDefault="00537C9E" w:rsidP="000E7700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537C9E" w:rsidRPr="00385303" w:rsidRDefault="00537C9E" w:rsidP="000E7700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Федеральным законом от 24.07.1998 № 124-ФЗ «Об основных гарантиях прав ребенка в Российской Федерации».</w:t>
      </w:r>
    </w:p>
    <w:p w:rsidR="00537C9E" w:rsidRPr="00385303" w:rsidRDefault="00537C9E" w:rsidP="000E7700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Федеральным законом от 30.12.2020 № 489-ФЗ «О молодежной политике в Российской Федерации».</w:t>
      </w:r>
    </w:p>
    <w:p w:rsidR="00537C9E" w:rsidRPr="00385303" w:rsidRDefault="00537C9E" w:rsidP="000E7700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537C9E" w:rsidRPr="00385303" w:rsidRDefault="00537C9E" w:rsidP="000E7700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Стратегией развития воспитания в Российской Федерации на период до 2025 года (</w:t>
      </w:r>
      <w:proofErr w:type="gramStart"/>
      <w:r w:rsidRPr="00385303">
        <w:rPr>
          <w:rFonts w:ascii="Times New Roman" w:hAnsi="Times New Roman"/>
          <w:sz w:val="28"/>
          <w:szCs w:val="28"/>
        </w:rPr>
        <w:t>утверждена</w:t>
      </w:r>
      <w:proofErr w:type="gramEnd"/>
      <w:r w:rsidRPr="00385303">
        <w:rPr>
          <w:rFonts w:ascii="Times New Roman" w:hAnsi="Times New Roman"/>
          <w:sz w:val="28"/>
          <w:szCs w:val="28"/>
        </w:rPr>
        <w:t xml:space="preserve"> распоряжением Правительства Российской Федерации от 29.05.2015 № 996- </w:t>
      </w:r>
      <w:proofErr w:type="spellStart"/>
      <w:r w:rsidRPr="00385303">
        <w:rPr>
          <w:rFonts w:ascii="Times New Roman" w:hAnsi="Times New Roman"/>
          <w:sz w:val="28"/>
          <w:szCs w:val="28"/>
        </w:rPr>
        <w:t>р</w:t>
      </w:r>
      <w:proofErr w:type="spellEnd"/>
      <w:r w:rsidRPr="00385303">
        <w:rPr>
          <w:rFonts w:ascii="Times New Roman" w:hAnsi="Times New Roman"/>
          <w:sz w:val="28"/>
          <w:szCs w:val="28"/>
        </w:rPr>
        <w:t>).</w:t>
      </w:r>
    </w:p>
    <w:p w:rsidR="00537C9E" w:rsidRPr="00385303" w:rsidRDefault="00537C9E" w:rsidP="000E7700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lastRenderedPageBreak/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537C9E" w:rsidRPr="00385303" w:rsidRDefault="00537C9E" w:rsidP="000E7700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537C9E" w:rsidRPr="00385303" w:rsidRDefault="00537C9E" w:rsidP="000E7700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Государственной программой Российской Федерации «Развитие образования» (</w:t>
      </w:r>
      <w:proofErr w:type="gramStart"/>
      <w:r w:rsidRPr="00385303">
        <w:rPr>
          <w:rFonts w:ascii="Times New Roman" w:hAnsi="Times New Roman"/>
          <w:sz w:val="28"/>
          <w:szCs w:val="28"/>
        </w:rPr>
        <w:t>утверждена</w:t>
      </w:r>
      <w:proofErr w:type="gramEnd"/>
      <w:r w:rsidRPr="00385303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26. 12.2017 № 1642).</w:t>
      </w:r>
    </w:p>
    <w:p w:rsidR="00537C9E" w:rsidRPr="00385303" w:rsidRDefault="00537C9E" w:rsidP="000E7700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</w:t>
      </w:r>
    </w:p>
    <w:p w:rsidR="00537C9E" w:rsidRPr="00385303" w:rsidRDefault="00537C9E" w:rsidP="00537C9E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C0970" w:rsidRPr="00385303" w:rsidRDefault="00FC0970" w:rsidP="00D954F3">
      <w:pPr>
        <w:pStyle w:val="textbody"/>
        <w:spacing w:after="0" w:afterAutospacing="0" w:line="276" w:lineRule="auto"/>
        <w:ind w:firstLine="567"/>
        <w:contextualSpacing/>
        <w:rPr>
          <w:rFonts w:ascii="Times New Roman" w:hAnsi="Times New Roman"/>
          <w:b/>
          <w:sz w:val="28"/>
          <w:szCs w:val="28"/>
        </w:rPr>
      </w:pPr>
      <w:r w:rsidRPr="00385303">
        <w:rPr>
          <w:rFonts w:ascii="Times New Roman" w:hAnsi="Times New Roman"/>
          <w:b/>
          <w:sz w:val="28"/>
          <w:szCs w:val="28"/>
        </w:rPr>
        <w:t>2</w:t>
      </w:r>
      <w:r w:rsidR="00FA04F3" w:rsidRPr="00385303">
        <w:rPr>
          <w:rFonts w:ascii="Times New Roman" w:hAnsi="Times New Roman"/>
          <w:b/>
          <w:sz w:val="28"/>
          <w:szCs w:val="28"/>
        </w:rPr>
        <w:t>.</w:t>
      </w:r>
      <w:r w:rsidRPr="00385303">
        <w:rPr>
          <w:rFonts w:ascii="Times New Roman" w:hAnsi="Times New Roman"/>
          <w:b/>
          <w:sz w:val="28"/>
          <w:szCs w:val="28"/>
        </w:rPr>
        <w:t xml:space="preserve"> Материально-технические условия предусматривают:</w:t>
      </w:r>
    </w:p>
    <w:p w:rsidR="00FC0970" w:rsidRPr="00385303" w:rsidRDefault="00FC0970" w:rsidP="00A951B2">
      <w:pPr>
        <w:ind w:firstLine="567"/>
        <w:jc w:val="center"/>
        <w:rPr>
          <w:rFonts w:ascii="Times New Roman" w:hAnsi="Times New Roman"/>
          <w:b/>
          <w:sz w:val="4"/>
          <w:szCs w:val="28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76"/>
        <w:gridCol w:w="2422"/>
        <w:gridCol w:w="2610"/>
        <w:gridCol w:w="1985"/>
      </w:tblGrid>
      <w:tr w:rsidR="00A951B2" w:rsidRPr="00385303" w:rsidTr="00385303">
        <w:trPr>
          <w:tblHeader/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970" w:rsidRPr="00385303" w:rsidRDefault="004E2CCA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b/>
                <w:sz w:val="28"/>
                <w:szCs w:val="28"/>
              </w:rPr>
              <w:t>Наименование кабинетов и залов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970" w:rsidRPr="00385303" w:rsidRDefault="00FC0970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b/>
                <w:sz w:val="28"/>
                <w:szCs w:val="28"/>
              </w:rPr>
              <w:t>Применение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70" w:rsidRPr="00385303" w:rsidRDefault="00FC0970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b/>
                <w:sz w:val="28"/>
                <w:szCs w:val="28"/>
              </w:rPr>
              <w:t>Источник финансирования и материальная база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970" w:rsidRPr="00385303" w:rsidRDefault="00FC0970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B130B" w:rsidRPr="00385303" w:rsidTr="00385303">
        <w:trPr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30B" w:rsidRPr="00385303" w:rsidRDefault="00CB130B" w:rsidP="004E2CCA">
            <w:pPr>
              <w:spacing w:after="0" w:line="240" w:lineRule="auto"/>
              <w:ind w:right="-13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Кабинеты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30B" w:rsidRPr="00385303" w:rsidRDefault="00CB130B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Игровые комнаты,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30B" w:rsidRPr="00385303" w:rsidRDefault="00CB130B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Материальная база школы.</w:t>
            </w:r>
          </w:p>
          <w:p w:rsidR="00CB130B" w:rsidRPr="00385303" w:rsidRDefault="00CB130B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130B" w:rsidRPr="00385303" w:rsidRDefault="00CB130B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Начальник лагеря, воспитатели,</w:t>
            </w:r>
          </w:p>
          <w:p w:rsidR="00CB130B" w:rsidRPr="00385303" w:rsidRDefault="00CB130B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технический персонал</w:t>
            </w:r>
          </w:p>
          <w:p w:rsidR="00CB130B" w:rsidRPr="00385303" w:rsidRDefault="00CB130B" w:rsidP="006E7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B130B" w:rsidRPr="00385303" w:rsidRDefault="00CB130B" w:rsidP="006E7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B130B" w:rsidRPr="00385303" w:rsidTr="00385303">
        <w:trPr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30B" w:rsidRPr="00385303" w:rsidRDefault="00CB130B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30B" w:rsidRPr="00385303" w:rsidRDefault="00CB130B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 xml:space="preserve">Занятия спортом, состязания,  линейка </w:t>
            </w:r>
            <w:proofErr w:type="gramStart"/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в случае плохой погоды)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30B" w:rsidRPr="00385303" w:rsidRDefault="00CB130B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Материальная база школы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130B" w:rsidRPr="00385303" w:rsidRDefault="00CB130B" w:rsidP="006E7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B130B" w:rsidRPr="00385303" w:rsidTr="00385303">
        <w:trPr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30B" w:rsidRPr="00385303" w:rsidRDefault="00CB130B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Малый спортивный зал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E36" w:rsidRPr="00385303" w:rsidRDefault="00CB130B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 xml:space="preserve">Линейка, проведение </w:t>
            </w:r>
            <w:proofErr w:type="spellStart"/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общелагерных</w:t>
            </w:r>
            <w:proofErr w:type="spellEnd"/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 xml:space="preserve">  игр, спартакиады,</w:t>
            </w:r>
          </w:p>
          <w:p w:rsidR="00903E36" w:rsidRPr="00385303" w:rsidRDefault="00903E36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03E36" w:rsidRPr="00385303" w:rsidRDefault="00903E36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B130B" w:rsidRPr="00385303" w:rsidRDefault="00CB130B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 xml:space="preserve"> спортивные состязания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30B" w:rsidRPr="00385303" w:rsidRDefault="00CB130B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Материальная база школы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130B" w:rsidRPr="00385303" w:rsidRDefault="00CB130B" w:rsidP="006E7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B130B" w:rsidRPr="00385303" w:rsidTr="00385303">
        <w:trPr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0B" w:rsidRPr="00385303" w:rsidRDefault="00CB130B" w:rsidP="006E7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Школьный двор, спортивные площадки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0B" w:rsidRPr="00385303" w:rsidRDefault="00CB130B" w:rsidP="006E7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 xml:space="preserve">Отрядные дела, игры </w:t>
            </w:r>
            <w:proofErr w:type="gramStart"/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-п</w:t>
            </w:r>
            <w:proofErr w:type="gramEnd"/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утешествия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0B" w:rsidRPr="00385303" w:rsidRDefault="00CB130B" w:rsidP="006E7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Материальная база школы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30B" w:rsidRPr="00385303" w:rsidRDefault="00CB130B" w:rsidP="006E75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951B2" w:rsidRPr="00385303" w:rsidTr="00385303">
        <w:trPr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70" w:rsidRPr="00385303" w:rsidRDefault="00FC0970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Медицинский</w:t>
            </w:r>
          </w:p>
          <w:p w:rsidR="00FC0970" w:rsidRPr="00385303" w:rsidRDefault="00FC0970" w:rsidP="004E2CCA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70" w:rsidRPr="00385303" w:rsidRDefault="00FC0970" w:rsidP="00CB1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 xml:space="preserve">Медицинский контроль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70" w:rsidRPr="00385303" w:rsidRDefault="00FC0970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Материальная база</w:t>
            </w:r>
            <w:r w:rsidR="00CB130B" w:rsidRPr="003853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70" w:rsidRPr="00385303" w:rsidRDefault="00FC0970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Медицинский работник</w:t>
            </w:r>
          </w:p>
        </w:tc>
      </w:tr>
      <w:tr w:rsidR="00CB130B" w:rsidRPr="00385303" w:rsidTr="00385303">
        <w:trPr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30B" w:rsidRPr="00385303" w:rsidRDefault="00CB130B" w:rsidP="00CB130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30B" w:rsidRPr="00385303" w:rsidRDefault="00CB130B" w:rsidP="00CB13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30B" w:rsidRPr="00385303" w:rsidRDefault="00CB130B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30B" w:rsidRPr="00385303" w:rsidRDefault="00CB130B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951B2" w:rsidRPr="00385303" w:rsidTr="00385303">
        <w:trPr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70" w:rsidRPr="00385303" w:rsidRDefault="00FC0970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Школьная столовая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70" w:rsidRPr="00385303" w:rsidRDefault="00FC0970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Завтрак, обед</w:t>
            </w:r>
            <w:r w:rsidR="00924BE6">
              <w:rPr>
                <w:rFonts w:ascii="Times New Roman" w:eastAsia="Times New Roman" w:hAnsi="Times New Roman"/>
                <w:sz w:val="28"/>
                <w:szCs w:val="28"/>
              </w:rPr>
              <w:t>, полдник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70" w:rsidRPr="00385303" w:rsidRDefault="00CB130B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Родительская плата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70" w:rsidRPr="00385303" w:rsidRDefault="00FC0970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Заведующая пищеблоком</w:t>
            </w:r>
          </w:p>
        </w:tc>
      </w:tr>
      <w:tr w:rsidR="00A951B2" w:rsidRPr="00385303" w:rsidTr="00385303">
        <w:trPr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70" w:rsidRPr="00385303" w:rsidRDefault="00FC0970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Комнаты гигиены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70" w:rsidRPr="00385303" w:rsidRDefault="00FC0970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Туалеты, места для мытья рук, сушилки для полотенец, раздевалки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70" w:rsidRPr="00385303" w:rsidRDefault="00FC0970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Материальная база 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70" w:rsidRPr="00385303" w:rsidRDefault="00FC0970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Начальник лагеря, воспитатели,</w:t>
            </w:r>
          </w:p>
          <w:p w:rsidR="00FC0970" w:rsidRPr="00385303" w:rsidRDefault="00FC0970" w:rsidP="004E2C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технический персонал</w:t>
            </w:r>
          </w:p>
        </w:tc>
      </w:tr>
    </w:tbl>
    <w:p w:rsidR="00FC0970" w:rsidRPr="00385303" w:rsidRDefault="00FC0970" w:rsidP="00FC0970">
      <w:pPr>
        <w:pStyle w:val="textbody"/>
        <w:spacing w:after="0" w:afterAutospacing="0" w:line="276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85303">
        <w:rPr>
          <w:rFonts w:ascii="Times New Roman" w:eastAsia="Corbel" w:hAnsi="Times New Roman"/>
          <w:b/>
          <w:sz w:val="28"/>
          <w:szCs w:val="28"/>
          <w:lang w:eastAsia="en-US"/>
        </w:rPr>
        <w:t>3.</w:t>
      </w:r>
      <w:r w:rsidRPr="00385303">
        <w:rPr>
          <w:rFonts w:ascii="Times New Roman" w:hAnsi="Times New Roman"/>
          <w:b/>
          <w:sz w:val="28"/>
          <w:szCs w:val="28"/>
        </w:rPr>
        <w:t xml:space="preserve">Кадровые условия. </w:t>
      </w:r>
    </w:p>
    <w:p w:rsidR="00FC0970" w:rsidRPr="00385303" w:rsidRDefault="00FC0970" w:rsidP="00FC0970">
      <w:pPr>
        <w:pStyle w:val="textbody"/>
        <w:spacing w:after="0" w:afterAutospacing="0"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В соответствии со штатным расписанием в реализации программы участвуют:</w:t>
      </w:r>
    </w:p>
    <w:p w:rsidR="00FC0970" w:rsidRPr="00385303" w:rsidRDefault="00FC0970" w:rsidP="00FC0970">
      <w:pPr>
        <w:ind w:firstLine="567"/>
        <w:rPr>
          <w:rFonts w:ascii="Times New Roman" w:hAnsi="Times New Roman"/>
          <w:b/>
          <w:bCs/>
          <w:sz w:val="28"/>
          <w:szCs w:val="28"/>
        </w:rPr>
      </w:pPr>
      <w:r w:rsidRPr="00385303">
        <w:rPr>
          <w:rFonts w:ascii="Times New Roman" w:hAnsi="Times New Roman"/>
          <w:b/>
          <w:bCs/>
          <w:sz w:val="28"/>
          <w:szCs w:val="28"/>
        </w:rPr>
        <w:t>Координаторы смены:</w:t>
      </w:r>
    </w:p>
    <w:p w:rsidR="00FC0970" w:rsidRPr="00385303" w:rsidRDefault="00FC0970" w:rsidP="000E7700">
      <w:pPr>
        <w:numPr>
          <w:ilvl w:val="0"/>
          <w:numId w:val="9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начальник лагеря; </w:t>
      </w:r>
    </w:p>
    <w:p w:rsidR="00FC0970" w:rsidRPr="00385303" w:rsidRDefault="00FC0970" w:rsidP="00FC0970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85303">
        <w:rPr>
          <w:rFonts w:ascii="Times New Roman" w:hAnsi="Times New Roman"/>
          <w:b/>
          <w:sz w:val="28"/>
          <w:szCs w:val="28"/>
        </w:rPr>
        <w:t>Кураторы отрядов:</w:t>
      </w:r>
    </w:p>
    <w:p w:rsidR="00FC0970" w:rsidRPr="00385303" w:rsidRDefault="00FC0970" w:rsidP="000E7700">
      <w:pPr>
        <w:numPr>
          <w:ilvl w:val="0"/>
          <w:numId w:val="10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воспитатели отрядов (из числа педагогов школы);</w:t>
      </w:r>
    </w:p>
    <w:p w:rsidR="00CB130B" w:rsidRPr="00385303" w:rsidRDefault="00CB130B" w:rsidP="00CB130B">
      <w:pPr>
        <w:spacing w:after="0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C0970" w:rsidRPr="00385303" w:rsidRDefault="00FC0970" w:rsidP="00FC0970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85303">
        <w:rPr>
          <w:rFonts w:ascii="Times New Roman" w:hAnsi="Times New Roman"/>
          <w:b/>
          <w:sz w:val="28"/>
          <w:szCs w:val="28"/>
        </w:rPr>
        <w:t>Руководители творческих мастерских</w:t>
      </w:r>
    </w:p>
    <w:p w:rsidR="00FC0970" w:rsidRPr="00385303" w:rsidRDefault="00FC0970" w:rsidP="000E7700">
      <w:pPr>
        <w:numPr>
          <w:ilvl w:val="0"/>
          <w:numId w:val="11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из числа педагогов </w:t>
      </w:r>
    </w:p>
    <w:p w:rsidR="00FC0970" w:rsidRPr="00385303" w:rsidRDefault="00FC0970" w:rsidP="00FC0970">
      <w:pPr>
        <w:pStyle w:val="textbody"/>
        <w:spacing w:after="0" w:afterAutospacing="0" w:line="276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85303">
        <w:rPr>
          <w:rFonts w:ascii="Times New Roman" w:hAnsi="Times New Roman"/>
          <w:b/>
          <w:sz w:val="28"/>
          <w:szCs w:val="28"/>
        </w:rPr>
        <w:t>4.Методические условия предусматривают:</w:t>
      </w:r>
    </w:p>
    <w:p w:rsidR="00FC0970" w:rsidRPr="00385303" w:rsidRDefault="00FC0970" w:rsidP="00FC0970">
      <w:pPr>
        <w:pStyle w:val="textbody"/>
        <w:spacing w:after="0" w:afterAutospacing="0" w:line="276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E75A1" w:rsidRPr="00385303" w:rsidRDefault="00FC0970" w:rsidP="000E7700">
      <w:pPr>
        <w:pStyle w:val="textbody"/>
        <w:numPr>
          <w:ilvl w:val="0"/>
          <w:numId w:val="12"/>
        </w:numPr>
        <w:spacing w:beforeAutospacing="0" w:after="0" w:afterAutospacing="0" w:line="276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наличие необходимой документации, программы, плана;</w:t>
      </w:r>
    </w:p>
    <w:p w:rsidR="00FC0970" w:rsidRPr="00385303" w:rsidRDefault="00FC0970" w:rsidP="000E7700">
      <w:pPr>
        <w:pStyle w:val="textbody"/>
        <w:numPr>
          <w:ilvl w:val="0"/>
          <w:numId w:val="12"/>
        </w:numPr>
        <w:tabs>
          <w:tab w:val="left" w:pos="142"/>
        </w:tabs>
        <w:spacing w:beforeAutospacing="0" w:after="0" w:afterAutospacing="0" w:line="276" w:lineRule="auto"/>
        <w:ind w:left="1418" w:hanging="851"/>
        <w:contextualSpacing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проведение инструктивно-методических сборов с педагогами до начала лагерной смены;</w:t>
      </w:r>
    </w:p>
    <w:p w:rsidR="00FC0970" w:rsidRPr="00385303" w:rsidRDefault="00FC0970" w:rsidP="000E7700">
      <w:pPr>
        <w:numPr>
          <w:ilvl w:val="0"/>
          <w:numId w:val="12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коллективные творческие дела</w:t>
      </w:r>
    </w:p>
    <w:p w:rsidR="00FC0970" w:rsidRPr="00385303" w:rsidRDefault="00FC0970" w:rsidP="000E7700">
      <w:pPr>
        <w:numPr>
          <w:ilvl w:val="0"/>
          <w:numId w:val="12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творческие мастерские</w:t>
      </w:r>
    </w:p>
    <w:p w:rsidR="00FC0970" w:rsidRPr="00385303" w:rsidRDefault="00FC0970" w:rsidP="000E7700">
      <w:pPr>
        <w:numPr>
          <w:ilvl w:val="0"/>
          <w:numId w:val="12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индивидуальная работа</w:t>
      </w:r>
    </w:p>
    <w:p w:rsidR="003C25FF" w:rsidRPr="00385303" w:rsidRDefault="00FC0970" w:rsidP="000E7700">
      <w:pPr>
        <w:numPr>
          <w:ilvl w:val="0"/>
          <w:numId w:val="12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деловые и ролевые игры</w:t>
      </w:r>
    </w:p>
    <w:p w:rsidR="003C25FF" w:rsidRPr="00385303" w:rsidRDefault="003C25FF" w:rsidP="003C25FF">
      <w:pPr>
        <w:spacing w:after="0"/>
        <w:ind w:left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431B8" w:rsidRPr="00385303" w:rsidRDefault="008431B8" w:rsidP="003C25FF">
      <w:pPr>
        <w:spacing w:after="0"/>
        <w:ind w:left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431B8" w:rsidRPr="00385303" w:rsidRDefault="008431B8" w:rsidP="003C25FF">
      <w:pPr>
        <w:spacing w:after="0"/>
        <w:ind w:left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A0401" w:rsidRPr="00385303" w:rsidRDefault="001A0401" w:rsidP="003C25FF">
      <w:pPr>
        <w:spacing w:after="0"/>
        <w:ind w:left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A0401" w:rsidRPr="00385303" w:rsidRDefault="001A0401" w:rsidP="003C25FF">
      <w:pPr>
        <w:spacing w:after="0"/>
        <w:ind w:left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A0401" w:rsidRPr="00385303" w:rsidRDefault="001A0401" w:rsidP="003C25FF">
      <w:pPr>
        <w:spacing w:after="0"/>
        <w:ind w:left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A0401" w:rsidRPr="00385303" w:rsidRDefault="001A0401" w:rsidP="001A040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0401" w:rsidRPr="00385303" w:rsidRDefault="001A0401" w:rsidP="001A040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530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ВОСПИТАТЕЛЬНАЯ СИСТЕМА</w:t>
      </w:r>
    </w:p>
    <w:p w:rsidR="001A0401" w:rsidRPr="00385303" w:rsidRDefault="001A0401" w:rsidP="001A040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5303">
        <w:rPr>
          <w:rFonts w:ascii="Times New Roman" w:eastAsia="Times New Roman" w:hAnsi="Times New Roman"/>
          <w:sz w:val="24"/>
          <w:szCs w:val="24"/>
          <w:lang w:eastAsia="ru-RU"/>
        </w:rPr>
        <w:t>Организационная модель воспитательной системы в школе во время каникул – это система свободных, не организуемых жёстко пространств, в центре которой находится ребёнок. Она ориентирует каждого педагога на максимально внимательное отношение к каждому ребёнку, предоставляет ему возможность заниматься самостоятельными поисками и добиваться прогресса в самостоятельно выбранном направлении.</w:t>
      </w:r>
    </w:p>
    <w:p w:rsidR="001A0401" w:rsidRPr="00385303" w:rsidRDefault="001A0401" w:rsidP="001A040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5303">
        <w:rPr>
          <w:rFonts w:ascii="Times New Roman" w:eastAsia="Times New Roman" w:hAnsi="Times New Roman"/>
          <w:sz w:val="24"/>
          <w:szCs w:val="24"/>
          <w:lang w:eastAsia="ru-RU"/>
        </w:rPr>
        <w:t>В этой системе основной акцент делается на удовлетворение интересов, желаний и потребностей ребёнка, самостоятельное планирование им своего времени, осуществление выбора занятия в соответствии со своими интересами.</w:t>
      </w:r>
    </w:p>
    <w:p w:rsidR="001A0401" w:rsidRPr="00385303" w:rsidRDefault="001A0401" w:rsidP="001A0401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A0401" w:rsidRPr="00385303" w:rsidRDefault="001A0401" w:rsidP="001A040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5303">
        <w:rPr>
          <w:rFonts w:ascii="Times New Roman" w:eastAsia="Times New Roman" w:hAnsi="Times New Roman"/>
          <w:b/>
          <w:sz w:val="24"/>
          <w:szCs w:val="24"/>
          <w:lang w:eastAsia="ru-RU"/>
        </w:rPr>
        <w:t>Реализация основных направлений программы</w:t>
      </w:r>
    </w:p>
    <w:p w:rsidR="001A0401" w:rsidRPr="00385303" w:rsidRDefault="001A0401" w:rsidP="001A0401">
      <w:pPr>
        <w:spacing w:after="0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385303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Спортивно - оздоровительная работа</w:t>
      </w:r>
    </w:p>
    <w:p w:rsidR="001A0401" w:rsidRPr="00385303" w:rsidRDefault="001A0401" w:rsidP="001A0401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5303">
        <w:rPr>
          <w:rFonts w:ascii="Times New Roman" w:eastAsia="Times New Roman" w:hAnsi="Times New Roman"/>
          <w:sz w:val="24"/>
          <w:szCs w:val="24"/>
          <w:lang w:eastAsia="ru-RU"/>
        </w:rPr>
        <w:t>Основополагающими идеями в работе с детьми в пришкольном летнем лагере является сохранение и укрепление здоровья детей,  поэтому в программу  включены следующие мероприятия:</w:t>
      </w:r>
    </w:p>
    <w:p w:rsidR="001A0401" w:rsidRPr="00385303" w:rsidRDefault="001A0401" w:rsidP="000E7700">
      <w:pPr>
        <w:numPr>
          <w:ilvl w:val="0"/>
          <w:numId w:val="21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5303">
        <w:rPr>
          <w:rFonts w:ascii="Times New Roman" w:eastAsia="Times New Roman" w:hAnsi="Times New Roman"/>
          <w:sz w:val="24"/>
          <w:szCs w:val="24"/>
          <w:lang w:eastAsia="ru-RU"/>
        </w:rPr>
        <w:t>утренняя гимнастика;</w:t>
      </w:r>
    </w:p>
    <w:p w:rsidR="001A0401" w:rsidRPr="00385303" w:rsidRDefault="001A0401" w:rsidP="000E7700">
      <w:pPr>
        <w:numPr>
          <w:ilvl w:val="0"/>
          <w:numId w:val="21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5303">
        <w:rPr>
          <w:rFonts w:ascii="Times New Roman" w:eastAsia="Times New Roman" w:hAnsi="Times New Roman"/>
          <w:sz w:val="24"/>
          <w:szCs w:val="24"/>
          <w:lang w:eastAsia="ru-RU"/>
        </w:rPr>
        <w:t>принятие солнечных и воздушных ванн;</w:t>
      </w:r>
    </w:p>
    <w:p w:rsidR="001A0401" w:rsidRPr="00385303" w:rsidRDefault="001A0401" w:rsidP="000E7700">
      <w:pPr>
        <w:numPr>
          <w:ilvl w:val="0"/>
          <w:numId w:val="21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5303">
        <w:rPr>
          <w:rFonts w:ascii="Times New Roman" w:eastAsia="Times New Roman" w:hAnsi="Times New Roman"/>
          <w:sz w:val="24"/>
          <w:szCs w:val="24"/>
          <w:lang w:eastAsia="ru-RU"/>
        </w:rPr>
        <w:t>организация пешеходных экскурсий;</w:t>
      </w:r>
    </w:p>
    <w:p w:rsidR="001A0401" w:rsidRPr="00385303" w:rsidRDefault="001A0401" w:rsidP="000E7700">
      <w:pPr>
        <w:numPr>
          <w:ilvl w:val="0"/>
          <w:numId w:val="21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5303">
        <w:rPr>
          <w:rFonts w:ascii="Times New Roman" w:eastAsia="Times New Roman" w:hAnsi="Times New Roman"/>
          <w:sz w:val="24"/>
          <w:szCs w:val="24"/>
          <w:lang w:eastAsia="ru-RU"/>
        </w:rPr>
        <w:t>организация здорового питания детей;</w:t>
      </w:r>
    </w:p>
    <w:p w:rsidR="001A0401" w:rsidRPr="00385303" w:rsidRDefault="001A0401" w:rsidP="000E7700">
      <w:pPr>
        <w:numPr>
          <w:ilvl w:val="0"/>
          <w:numId w:val="21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5303">
        <w:rPr>
          <w:rFonts w:ascii="Times New Roman" w:eastAsia="Times New Roman" w:hAnsi="Times New Roman"/>
          <w:sz w:val="24"/>
          <w:szCs w:val="24"/>
          <w:lang w:eastAsia="ru-RU"/>
        </w:rPr>
        <w:t>организация спортивно-массовых мероприятий:</w:t>
      </w:r>
    </w:p>
    <w:p w:rsidR="001A0401" w:rsidRPr="00385303" w:rsidRDefault="001A0401" w:rsidP="000E7700">
      <w:pPr>
        <w:numPr>
          <w:ilvl w:val="0"/>
          <w:numId w:val="21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5303">
        <w:rPr>
          <w:rFonts w:ascii="Times New Roman" w:eastAsia="Times New Roman" w:hAnsi="Times New Roman"/>
          <w:sz w:val="24"/>
          <w:szCs w:val="24"/>
          <w:lang w:eastAsia="ru-RU"/>
        </w:rPr>
        <w:t>спортивные эстафеты;</w:t>
      </w:r>
    </w:p>
    <w:p w:rsidR="001A0401" w:rsidRPr="00385303" w:rsidRDefault="001A0401" w:rsidP="000E7700">
      <w:pPr>
        <w:numPr>
          <w:ilvl w:val="0"/>
          <w:numId w:val="21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5303">
        <w:rPr>
          <w:rFonts w:ascii="Times New Roman" w:eastAsia="Times New Roman" w:hAnsi="Times New Roman"/>
          <w:sz w:val="24"/>
          <w:szCs w:val="24"/>
          <w:lang w:eastAsia="ru-RU"/>
        </w:rPr>
        <w:t>подвижные спортивные игры;</w:t>
      </w:r>
    </w:p>
    <w:p w:rsidR="001A0401" w:rsidRPr="00385303" w:rsidRDefault="001A0401" w:rsidP="000E7700">
      <w:pPr>
        <w:numPr>
          <w:ilvl w:val="0"/>
          <w:numId w:val="21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5303">
        <w:rPr>
          <w:rFonts w:ascii="Times New Roman" w:eastAsia="Times New Roman" w:hAnsi="Times New Roman"/>
          <w:sz w:val="24"/>
          <w:szCs w:val="24"/>
          <w:lang w:eastAsia="ru-RU"/>
        </w:rPr>
        <w:t>«Калейдоскоп национальных игр на свежем воздухе».</w:t>
      </w:r>
    </w:p>
    <w:p w:rsidR="001A0401" w:rsidRPr="00385303" w:rsidRDefault="001A0401" w:rsidP="001A0401">
      <w:pPr>
        <w:spacing w:after="0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0401" w:rsidRPr="00385303" w:rsidRDefault="001A0401" w:rsidP="001A0401">
      <w:pPr>
        <w:spacing w:after="0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385303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       Работа по патриотическому воспитанию                                                                                                    </w:t>
      </w:r>
    </w:p>
    <w:p w:rsidR="001A0401" w:rsidRPr="00385303" w:rsidRDefault="001A0401" w:rsidP="000E7700">
      <w:pPr>
        <w:numPr>
          <w:ilvl w:val="0"/>
          <w:numId w:val="16"/>
        </w:numPr>
        <w:spacing w:after="0"/>
        <w:contextualSpacing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38530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 День Памяти. </w:t>
      </w:r>
      <w:proofErr w:type="gramStart"/>
      <w:r w:rsidRPr="0038530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Акция «В память павших в великих сражениях»</w:t>
      </w:r>
      <w:r w:rsidRPr="00385303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proofErr w:type="gramEnd"/>
    </w:p>
    <w:p w:rsidR="001A0401" w:rsidRPr="00385303" w:rsidRDefault="001A0401" w:rsidP="000E7700">
      <w:pPr>
        <w:pStyle w:val="aa"/>
        <w:numPr>
          <w:ilvl w:val="0"/>
          <w:numId w:val="16"/>
        </w:numPr>
        <w:spacing w:after="0" w:line="240" w:lineRule="auto"/>
        <w:rPr>
          <w:rFonts w:ascii="Times New Roman" w:hAnsi="Times New Roman"/>
        </w:rPr>
      </w:pPr>
      <w:r w:rsidRPr="00385303">
        <w:rPr>
          <w:rFonts w:ascii="Times New Roman" w:hAnsi="Times New Roman"/>
        </w:rPr>
        <w:t>Познавательный час «Да здравствует российская  наука».</w:t>
      </w:r>
    </w:p>
    <w:p w:rsidR="001A0401" w:rsidRPr="00385303" w:rsidRDefault="001A0401" w:rsidP="000E7700">
      <w:pPr>
        <w:pStyle w:val="aa"/>
        <w:numPr>
          <w:ilvl w:val="0"/>
          <w:numId w:val="16"/>
        </w:numPr>
        <w:spacing w:after="0" w:line="240" w:lineRule="auto"/>
        <w:rPr>
          <w:rFonts w:ascii="Times New Roman" w:hAnsi="Times New Roman"/>
          <w:bCs/>
        </w:rPr>
      </w:pPr>
      <w:r w:rsidRPr="00385303">
        <w:rPr>
          <w:rFonts w:ascii="Times New Roman" w:hAnsi="Times New Roman"/>
          <w:bCs/>
        </w:rPr>
        <w:t>Игра по станциям «Моя Россия».</w:t>
      </w:r>
    </w:p>
    <w:p w:rsidR="001A0401" w:rsidRPr="00385303" w:rsidRDefault="001A0401" w:rsidP="001A0401">
      <w:pPr>
        <w:spacing w:after="0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1A0401" w:rsidRPr="00385303" w:rsidRDefault="001A0401" w:rsidP="001A0401">
      <w:pPr>
        <w:spacing w:after="0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385303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Работа по трудовому  воспитанию                                                                                                    </w:t>
      </w:r>
    </w:p>
    <w:p w:rsidR="001A0401" w:rsidRPr="00385303" w:rsidRDefault="001A0401" w:rsidP="000E7700">
      <w:pPr>
        <w:numPr>
          <w:ilvl w:val="0"/>
          <w:numId w:val="20"/>
        </w:numPr>
        <w:spacing w:after="0"/>
        <w:contextualSpacing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385303">
        <w:rPr>
          <w:rFonts w:ascii="Times New Roman" w:eastAsia="Times New Roman" w:hAnsi="Times New Roman"/>
          <w:sz w:val="24"/>
          <w:szCs w:val="24"/>
          <w:lang w:eastAsia="ru-RU"/>
        </w:rPr>
        <w:t>Уборка территории.</w:t>
      </w:r>
    </w:p>
    <w:p w:rsidR="001A0401" w:rsidRPr="00385303" w:rsidRDefault="001A0401" w:rsidP="000E7700">
      <w:pPr>
        <w:numPr>
          <w:ilvl w:val="0"/>
          <w:numId w:val="20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5303">
        <w:rPr>
          <w:rFonts w:ascii="Times New Roman" w:eastAsia="Times New Roman" w:hAnsi="Times New Roman"/>
          <w:sz w:val="24"/>
          <w:szCs w:val="24"/>
          <w:lang w:eastAsia="ru-RU"/>
        </w:rPr>
        <w:t>Дежурство по столовой.</w:t>
      </w:r>
    </w:p>
    <w:p w:rsidR="001A0401" w:rsidRPr="00385303" w:rsidRDefault="001A0401" w:rsidP="000E7700">
      <w:pPr>
        <w:numPr>
          <w:ilvl w:val="0"/>
          <w:numId w:val="20"/>
        </w:numPr>
        <w:spacing w:after="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38530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Работа на пришкольном участке.</w:t>
      </w:r>
    </w:p>
    <w:p w:rsidR="001A0401" w:rsidRPr="00385303" w:rsidRDefault="001A0401" w:rsidP="000E7700">
      <w:pPr>
        <w:numPr>
          <w:ilvl w:val="0"/>
          <w:numId w:val="20"/>
        </w:numPr>
        <w:spacing w:after="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385303">
        <w:rPr>
          <w:rFonts w:ascii="Times New Roman" w:hAnsi="Times New Roman"/>
          <w:sz w:val="24"/>
          <w:szCs w:val="24"/>
        </w:rPr>
        <w:t>Беседа «Чисто там, где не мусорят!».</w:t>
      </w:r>
    </w:p>
    <w:p w:rsidR="001A0401" w:rsidRPr="00385303" w:rsidRDefault="001A0401" w:rsidP="001A0401">
      <w:pPr>
        <w:spacing w:after="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</w:p>
    <w:p w:rsidR="001A0401" w:rsidRPr="00385303" w:rsidRDefault="001A0401" w:rsidP="001A0401">
      <w:pPr>
        <w:spacing w:after="0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385303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Работа по профилактике техники безопасности в летний период </w:t>
      </w:r>
    </w:p>
    <w:p w:rsidR="001A0401" w:rsidRPr="00385303" w:rsidRDefault="001A0401" w:rsidP="000E7700">
      <w:pPr>
        <w:numPr>
          <w:ilvl w:val="0"/>
          <w:numId w:val="19"/>
        </w:numPr>
        <w:spacing w:after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8530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Инструктаж по ТБ и ПДД.</w:t>
      </w:r>
    </w:p>
    <w:p w:rsidR="001A0401" w:rsidRPr="00385303" w:rsidRDefault="001A0401" w:rsidP="000E7700">
      <w:pPr>
        <w:numPr>
          <w:ilvl w:val="0"/>
          <w:numId w:val="19"/>
        </w:numPr>
        <w:spacing w:after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85303">
        <w:rPr>
          <w:rFonts w:ascii="Times New Roman" w:eastAsia="Courier New" w:hAnsi="Times New Roman"/>
          <w:sz w:val="24"/>
          <w:szCs w:val="24"/>
          <w:lang w:bidi="ru-RU"/>
        </w:rPr>
        <w:t xml:space="preserve">Встреча с сотрудниками МЧС «Детство </w:t>
      </w:r>
      <w:proofErr w:type="spellStart"/>
      <w:r w:rsidRPr="00385303">
        <w:rPr>
          <w:rFonts w:ascii="Times New Roman" w:eastAsia="Courier New" w:hAnsi="Times New Roman"/>
          <w:sz w:val="24"/>
          <w:szCs w:val="24"/>
          <w:lang w:bidi="ru-RU"/>
        </w:rPr>
        <w:t>БезОпасности</w:t>
      </w:r>
      <w:proofErr w:type="spellEnd"/>
      <w:r w:rsidRPr="00385303">
        <w:rPr>
          <w:rFonts w:ascii="Times New Roman" w:eastAsia="Courier New" w:hAnsi="Times New Roman"/>
          <w:sz w:val="24"/>
          <w:szCs w:val="24"/>
          <w:lang w:bidi="ru-RU"/>
        </w:rPr>
        <w:t>».</w:t>
      </w:r>
    </w:p>
    <w:p w:rsidR="001A0401" w:rsidRPr="00385303" w:rsidRDefault="001A0401" w:rsidP="000E7700">
      <w:pPr>
        <w:numPr>
          <w:ilvl w:val="0"/>
          <w:numId w:val="19"/>
        </w:numPr>
        <w:spacing w:after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85303">
        <w:rPr>
          <w:rFonts w:ascii="Times New Roman" w:eastAsia="Courier New" w:hAnsi="Times New Roman"/>
          <w:sz w:val="24"/>
          <w:szCs w:val="24"/>
          <w:lang w:bidi="ru-RU"/>
        </w:rPr>
        <w:t>Конкурс рисунков «Безопасное лето».</w:t>
      </w:r>
    </w:p>
    <w:p w:rsidR="001A0401" w:rsidRPr="00385303" w:rsidRDefault="001A0401" w:rsidP="000E7700">
      <w:pPr>
        <w:numPr>
          <w:ilvl w:val="0"/>
          <w:numId w:val="19"/>
        </w:numPr>
        <w:spacing w:after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385303">
        <w:rPr>
          <w:rFonts w:ascii="Times New Roman" w:hAnsi="Times New Roman"/>
          <w:sz w:val="24"/>
          <w:szCs w:val="24"/>
        </w:rPr>
        <w:t>Беседа «Осторожно, ядовитые растения».</w:t>
      </w:r>
    </w:p>
    <w:p w:rsidR="001A0401" w:rsidRPr="00385303" w:rsidRDefault="001A0401" w:rsidP="000E7700">
      <w:pPr>
        <w:pStyle w:val="aa"/>
        <w:numPr>
          <w:ilvl w:val="0"/>
          <w:numId w:val="19"/>
        </w:numPr>
        <w:spacing w:after="0" w:line="240" w:lineRule="auto"/>
        <w:rPr>
          <w:rFonts w:ascii="Times New Roman" w:eastAsia="Courier New" w:hAnsi="Times New Roman"/>
          <w:lang w:bidi="ru-RU"/>
        </w:rPr>
      </w:pPr>
      <w:r w:rsidRPr="00385303">
        <w:rPr>
          <w:rFonts w:ascii="Times New Roman" w:eastAsia="Courier New" w:hAnsi="Times New Roman"/>
          <w:lang w:bidi="ru-RU"/>
        </w:rPr>
        <w:t>Беседа «Опасности повседневной жизни».</w:t>
      </w:r>
    </w:p>
    <w:p w:rsidR="001A0401" w:rsidRPr="00385303" w:rsidRDefault="001A0401" w:rsidP="001A0401">
      <w:pPr>
        <w:spacing w:after="0"/>
        <w:ind w:left="786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0401" w:rsidRPr="00385303" w:rsidRDefault="001A0401" w:rsidP="001A0401">
      <w:pPr>
        <w:spacing w:after="0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385303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Работа по литературно - художественному  воспитанию</w:t>
      </w:r>
    </w:p>
    <w:p w:rsidR="001A0401" w:rsidRPr="00385303" w:rsidRDefault="001A0401" w:rsidP="000E7700">
      <w:pPr>
        <w:pStyle w:val="aa"/>
        <w:numPr>
          <w:ilvl w:val="0"/>
          <w:numId w:val="18"/>
        </w:numPr>
        <w:spacing w:after="0" w:line="240" w:lineRule="auto"/>
        <w:rPr>
          <w:rFonts w:ascii="Times New Roman" w:hAnsi="Times New Roman"/>
        </w:rPr>
      </w:pPr>
      <w:r w:rsidRPr="00385303">
        <w:rPr>
          <w:rFonts w:ascii="Times New Roman" w:hAnsi="Times New Roman"/>
        </w:rPr>
        <w:t>Конкурс «Инсценируй сказку …» по произведениям А.С. Пушкина.</w:t>
      </w:r>
    </w:p>
    <w:p w:rsidR="001A0401" w:rsidRPr="00385303" w:rsidRDefault="001A0401" w:rsidP="000E7700">
      <w:pPr>
        <w:pStyle w:val="aa"/>
        <w:numPr>
          <w:ilvl w:val="0"/>
          <w:numId w:val="18"/>
        </w:numPr>
        <w:spacing w:after="0" w:line="240" w:lineRule="auto"/>
        <w:rPr>
          <w:rFonts w:ascii="Times New Roman" w:hAnsi="Times New Roman"/>
        </w:rPr>
      </w:pPr>
      <w:r w:rsidRPr="00385303">
        <w:rPr>
          <w:rFonts w:ascii="Times New Roman" w:hAnsi="Times New Roman"/>
        </w:rPr>
        <w:t>«Путешествие по сказкам А.С. Пушкина».</w:t>
      </w:r>
    </w:p>
    <w:p w:rsidR="001A0401" w:rsidRPr="00385303" w:rsidRDefault="001A0401" w:rsidP="000E7700">
      <w:pPr>
        <w:pStyle w:val="aa"/>
        <w:numPr>
          <w:ilvl w:val="0"/>
          <w:numId w:val="18"/>
        </w:numPr>
        <w:spacing w:after="0" w:line="240" w:lineRule="auto"/>
        <w:rPr>
          <w:rFonts w:ascii="Times New Roman" w:hAnsi="Times New Roman"/>
        </w:rPr>
      </w:pPr>
      <w:r w:rsidRPr="00385303">
        <w:rPr>
          <w:rFonts w:ascii="Times New Roman" w:hAnsi="Times New Roman"/>
        </w:rPr>
        <w:t>Игры - конкурсы на свежем воздухе по сказкам писателя.</w:t>
      </w:r>
    </w:p>
    <w:p w:rsidR="001A0401" w:rsidRPr="00385303" w:rsidRDefault="001A0401" w:rsidP="000E7700">
      <w:pPr>
        <w:pStyle w:val="aa"/>
        <w:numPr>
          <w:ilvl w:val="0"/>
          <w:numId w:val="18"/>
        </w:numPr>
        <w:spacing w:after="0" w:line="240" w:lineRule="auto"/>
        <w:rPr>
          <w:rFonts w:ascii="Times New Roman" w:hAnsi="Times New Roman"/>
        </w:rPr>
      </w:pPr>
      <w:r w:rsidRPr="00385303">
        <w:rPr>
          <w:rFonts w:ascii="Times New Roman" w:hAnsi="Times New Roman"/>
        </w:rPr>
        <w:t>Чтение произведений К. Д. Ушинского, Л. Н. Толстого.</w:t>
      </w:r>
    </w:p>
    <w:p w:rsidR="001A0401" w:rsidRPr="00385303" w:rsidRDefault="001A0401" w:rsidP="000E7700">
      <w:pPr>
        <w:pStyle w:val="aa"/>
        <w:numPr>
          <w:ilvl w:val="0"/>
          <w:numId w:val="18"/>
        </w:numPr>
        <w:spacing w:after="0" w:line="240" w:lineRule="auto"/>
        <w:rPr>
          <w:rFonts w:ascii="Times New Roman" w:hAnsi="Times New Roman"/>
        </w:rPr>
      </w:pPr>
      <w:r w:rsidRPr="00385303">
        <w:rPr>
          <w:rFonts w:ascii="Times New Roman" w:hAnsi="Times New Roman"/>
        </w:rPr>
        <w:lastRenderedPageBreak/>
        <w:t>Конкурс рисунков по произведениям Ушинского К. Д. и Толстого Л. Н.</w:t>
      </w:r>
    </w:p>
    <w:p w:rsidR="001A0401" w:rsidRPr="00385303" w:rsidRDefault="001A0401" w:rsidP="000E7700">
      <w:pPr>
        <w:numPr>
          <w:ilvl w:val="0"/>
          <w:numId w:val="18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5303">
        <w:rPr>
          <w:rFonts w:ascii="Times New Roman" w:hAnsi="Times New Roman"/>
          <w:sz w:val="24"/>
          <w:szCs w:val="24"/>
        </w:rPr>
        <w:t>Викторина по произведениям К.Д. Ушинского.</w:t>
      </w:r>
    </w:p>
    <w:p w:rsidR="001A0401" w:rsidRPr="00385303" w:rsidRDefault="001A0401" w:rsidP="000E7700">
      <w:pPr>
        <w:numPr>
          <w:ilvl w:val="0"/>
          <w:numId w:val="18"/>
        </w:numPr>
        <w:spacing w:after="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385303">
        <w:rPr>
          <w:rFonts w:ascii="Times New Roman" w:eastAsia="Times New Roman" w:hAnsi="Times New Roman"/>
          <w:bCs/>
          <w:sz w:val="24"/>
          <w:szCs w:val="24"/>
          <w:lang w:eastAsia="ru-RU"/>
        </w:rPr>
        <w:t>Заключительный концерт «Ах! Лето, лето…»</w:t>
      </w:r>
      <w:r w:rsidRPr="0038530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</w:t>
      </w:r>
    </w:p>
    <w:p w:rsidR="001A0401" w:rsidRPr="00385303" w:rsidRDefault="001A0401" w:rsidP="001A0401">
      <w:pPr>
        <w:spacing w:after="0"/>
        <w:ind w:left="72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</w:p>
    <w:p w:rsidR="001A0401" w:rsidRPr="00385303" w:rsidRDefault="001A0401" w:rsidP="001A0401">
      <w:pPr>
        <w:spacing w:after="0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385303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Работа по экологическому воспитанию</w:t>
      </w:r>
    </w:p>
    <w:p w:rsidR="001A0401" w:rsidRPr="00385303" w:rsidRDefault="001A0401" w:rsidP="000E7700">
      <w:pPr>
        <w:numPr>
          <w:ilvl w:val="0"/>
          <w:numId w:val="17"/>
        </w:numPr>
        <w:spacing w:after="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385303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Экологическая акция «Твори, выдумывай, пробуй».</w:t>
      </w:r>
    </w:p>
    <w:p w:rsidR="001A0401" w:rsidRPr="00385303" w:rsidRDefault="001A0401" w:rsidP="000E7700">
      <w:pPr>
        <w:numPr>
          <w:ilvl w:val="0"/>
          <w:numId w:val="17"/>
        </w:numPr>
        <w:spacing w:after="0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8530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Трудовой десант.</w:t>
      </w:r>
    </w:p>
    <w:p w:rsidR="001A0401" w:rsidRPr="00385303" w:rsidRDefault="001A0401" w:rsidP="000E7700">
      <w:pPr>
        <w:numPr>
          <w:ilvl w:val="0"/>
          <w:numId w:val="17"/>
        </w:numPr>
        <w:spacing w:after="0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385303">
        <w:rPr>
          <w:rFonts w:ascii="Times New Roman" w:hAnsi="Times New Roman"/>
          <w:sz w:val="24"/>
          <w:szCs w:val="24"/>
        </w:rPr>
        <w:t>Беседа «Чисто там, где не мусорят!»</w:t>
      </w:r>
    </w:p>
    <w:p w:rsidR="001A0401" w:rsidRPr="00385303" w:rsidRDefault="001A0401" w:rsidP="001A040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A0401" w:rsidRPr="00385303" w:rsidRDefault="001A0401" w:rsidP="001A040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A0401" w:rsidRPr="00385303" w:rsidRDefault="001A0401" w:rsidP="001A040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A0401" w:rsidRPr="00385303" w:rsidRDefault="001A0401" w:rsidP="001A040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A0401" w:rsidRPr="00385303" w:rsidRDefault="001A0401" w:rsidP="001A040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8530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ПЛАН                                                                                                                                               работы </w:t>
      </w:r>
      <w:r w:rsidRPr="0038530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лагеря  с дневным пребыванием  детей </w:t>
      </w:r>
    </w:p>
    <w:p w:rsidR="001A0401" w:rsidRPr="00385303" w:rsidRDefault="001A0401" w:rsidP="001A0401">
      <w:pPr>
        <w:tabs>
          <w:tab w:val="left" w:pos="9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5303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tbl>
      <w:tblPr>
        <w:tblStyle w:val="12"/>
        <w:tblW w:w="9356" w:type="dxa"/>
        <w:tblInd w:w="-176" w:type="dxa"/>
        <w:tblLook w:val="04A0"/>
      </w:tblPr>
      <w:tblGrid>
        <w:gridCol w:w="1277"/>
        <w:gridCol w:w="4819"/>
        <w:gridCol w:w="3260"/>
      </w:tblGrid>
      <w:tr w:rsidR="001A0401" w:rsidRPr="00385303" w:rsidTr="00385303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b/>
                <w:i/>
                <w:sz w:val="24"/>
                <w:szCs w:val="24"/>
              </w:rPr>
              <w:t>Тематика дня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1A0401" w:rsidRPr="00385303" w:rsidTr="00385303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401" w:rsidRPr="00385303" w:rsidRDefault="001A0401" w:rsidP="001A040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5303"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  <w:t>Блок 1 «</w:t>
            </w:r>
            <w:r w:rsidRPr="00385303"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  <w:t>Лагерь открываем для себя</w:t>
            </w:r>
            <w:r w:rsidRPr="00385303">
              <w:rPr>
                <w:rFonts w:ascii="Times New Roman" w:eastAsia="Courier New" w:hAnsi="Times New Roman"/>
                <w:b/>
                <w:sz w:val="24"/>
                <w:szCs w:val="24"/>
                <w:lang w:bidi="ru-RU"/>
              </w:rPr>
              <w:t>»</w:t>
            </w:r>
          </w:p>
        </w:tc>
      </w:tr>
      <w:tr w:rsidR="001A0401" w:rsidRPr="00385303" w:rsidTr="00385303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1 день.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2 июня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Утренняя зарядка.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color w:val="FF0000"/>
                <w:sz w:val="24"/>
                <w:szCs w:val="24"/>
              </w:rPr>
              <w:t>- Линейка «Открытие лагерной смены».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 xml:space="preserve">- Инструктаж по ТБО и ПДД. 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Отрядное дело: выбор названия, девиза, эмблемы, песни, органов самоуправления в отрядах.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color w:val="FF0000"/>
                <w:sz w:val="24"/>
                <w:szCs w:val="24"/>
              </w:rPr>
              <w:t>- Праздник «День защиты детей».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Итоги дня – «Время впечатлений».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Инструктор по физ. воспитанию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Воспитатели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Работники КДЦ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Троицкая сельская библиотека</w:t>
            </w:r>
          </w:p>
        </w:tc>
      </w:tr>
      <w:tr w:rsidR="001A0401" w:rsidRPr="00385303" w:rsidTr="00385303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2 день.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3 июня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Утренняя зарядка.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 xml:space="preserve">- Отрядное дело: </w:t>
            </w:r>
          </w:p>
          <w:p w:rsidR="001A0401" w:rsidRPr="00385303" w:rsidRDefault="001A0401" w:rsidP="000E7700">
            <w:pPr>
              <w:pStyle w:val="aa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</w:rPr>
            </w:pPr>
            <w:r w:rsidRPr="00385303">
              <w:rPr>
                <w:rFonts w:ascii="Times New Roman" w:eastAsia="Courier New" w:hAnsi="Times New Roman"/>
                <w:lang w:bidi="ru-RU"/>
              </w:rPr>
              <w:t xml:space="preserve">«Уютная лаборатория» </w:t>
            </w:r>
            <w:r w:rsidRPr="00385303">
              <w:rPr>
                <w:rFonts w:ascii="Times New Roman" w:hAnsi="Times New Roman"/>
              </w:rPr>
              <w:t>- оформление отрядных уголков.</w:t>
            </w:r>
          </w:p>
          <w:p w:rsidR="001A0401" w:rsidRPr="00385303" w:rsidRDefault="001A0401" w:rsidP="000E7700">
            <w:pPr>
              <w:pStyle w:val="aa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385303">
              <w:rPr>
                <w:rFonts w:ascii="Times New Roman" w:hAnsi="Times New Roman"/>
              </w:rPr>
              <w:t>Разучивание девиза, песни.</w:t>
            </w:r>
          </w:p>
          <w:p w:rsidR="001A0401" w:rsidRPr="00385303" w:rsidRDefault="001A0401" w:rsidP="001A0401">
            <w:pPr>
              <w:rPr>
                <w:rFonts w:ascii="Times New Roman" w:eastAsia="Courier New" w:hAnsi="Times New Roman"/>
                <w:color w:val="FF0000"/>
                <w:sz w:val="24"/>
                <w:szCs w:val="24"/>
                <w:lang w:bidi="ru-RU"/>
              </w:rPr>
            </w:pPr>
            <w:r w:rsidRPr="00385303">
              <w:rPr>
                <w:rFonts w:ascii="Times New Roman" w:eastAsia="Courier New" w:hAnsi="Times New Roman"/>
                <w:color w:val="FF0000"/>
                <w:sz w:val="24"/>
                <w:szCs w:val="24"/>
                <w:lang w:bidi="ru-RU"/>
              </w:rPr>
              <w:t xml:space="preserve">- Встреча с сотрудниками МЧС «Детство </w:t>
            </w:r>
            <w:proofErr w:type="spellStart"/>
            <w:r w:rsidRPr="00385303">
              <w:rPr>
                <w:rFonts w:ascii="Times New Roman" w:eastAsia="Courier New" w:hAnsi="Times New Roman"/>
                <w:color w:val="FF0000"/>
                <w:sz w:val="24"/>
                <w:szCs w:val="24"/>
                <w:lang w:bidi="ru-RU"/>
              </w:rPr>
              <w:t>БезОпасности</w:t>
            </w:r>
            <w:proofErr w:type="spellEnd"/>
            <w:r w:rsidRPr="00385303">
              <w:rPr>
                <w:rFonts w:ascii="Times New Roman" w:eastAsia="Courier New" w:hAnsi="Times New Roman"/>
                <w:color w:val="FF0000"/>
                <w:sz w:val="24"/>
                <w:szCs w:val="24"/>
                <w:lang w:bidi="ru-RU"/>
              </w:rPr>
              <w:t xml:space="preserve">». 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- Конкурс рисунков «Безопасное лето»</w:t>
            </w:r>
          </w:p>
          <w:p w:rsidR="001A0401" w:rsidRPr="00385303" w:rsidRDefault="001A0401" w:rsidP="001A0401">
            <w:pPr>
              <w:rPr>
                <w:rFonts w:ascii="Times New Roman" w:eastAsia="Courier New" w:hAnsi="Times New Roman"/>
                <w:color w:val="FF0000"/>
                <w:sz w:val="24"/>
                <w:szCs w:val="24"/>
                <w:lang w:bidi="ru-RU"/>
              </w:rPr>
            </w:pPr>
            <w:r w:rsidRPr="0038530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 </w:t>
            </w:r>
            <w:r w:rsidRPr="00385303">
              <w:rPr>
                <w:rFonts w:ascii="Times New Roman" w:eastAsia="Courier New" w:hAnsi="Times New Roman"/>
                <w:color w:val="FF0000"/>
                <w:sz w:val="24"/>
                <w:szCs w:val="24"/>
                <w:lang w:bidi="ru-RU"/>
              </w:rPr>
              <w:t>«Веселые старты».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 xml:space="preserve">- </w:t>
            </w:r>
            <w:r w:rsidRPr="00385303">
              <w:rPr>
                <w:rFonts w:ascii="Times New Roman" w:hAnsi="Times New Roman"/>
                <w:sz w:val="24"/>
                <w:szCs w:val="24"/>
              </w:rPr>
              <w:t>Итоги дня – «Время впечатлений».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Инструктор по физ. воспитанию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Сотрудник МЧС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Воспитатели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A0401" w:rsidRPr="00385303" w:rsidTr="00385303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401" w:rsidRPr="00385303" w:rsidRDefault="001A0401" w:rsidP="001A040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5303">
              <w:rPr>
                <w:rFonts w:ascii="Times New Roman" w:eastAsia="Arial Unicode MS" w:hAnsi="Times New Roman"/>
                <w:b/>
                <w:sz w:val="24"/>
                <w:szCs w:val="24"/>
                <w:lang w:eastAsia="en-US"/>
              </w:rPr>
              <w:t>Блок 2 «Географические и литературные открытия»</w:t>
            </w:r>
          </w:p>
        </w:tc>
      </w:tr>
      <w:tr w:rsidR="001A0401" w:rsidRPr="00385303" w:rsidTr="00385303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3 день.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4 июня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lastRenderedPageBreak/>
              <w:t>- Утренняя зарядка.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Отрядное дело: </w:t>
            </w:r>
          </w:p>
          <w:p w:rsidR="001A0401" w:rsidRPr="00385303" w:rsidRDefault="001A0401" w:rsidP="000E7700">
            <w:pPr>
              <w:pStyle w:val="aa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385303">
              <w:rPr>
                <w:rFonts w:ascii="Times New Roman" w:eastAsia="Courier New" w:hAnsi="Times New Roman"/>
                <w:lang w:bidi="ru-RU"/>
              </w:rPr>
              <w:t xml:space="preserve">«Уютная лаборатория» </w:t>
            </w:r>
            <w:r w:rsidRPr="00385303">
              <w:rPr>
                <w:rFonts w:ascii="Times New Roman" w:hAnsi="Times New Roman"/>
              </w:rPr>
              <w:t>- оформление отрядных уголков.</w:t>
            </w:r>
          </w:p>
          <w:p w:rsidR="001A0401" w:rsidRPr="00385303" w:rsidRDefault="001A0401" w:rsidP="000E7700">
            <w:pPr>
              <w:pStyle w:val="aa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 w:rsidRPr="00385303">
              <w:rPr>
                <w:rFonts w:ascii="Times New Roman" w:eastAsia="Courier New" w:hAnsi="Times New Roman"/>
                <w:lang w:bidi="ru-RU"/>
              </w:rPr>
              <w:t xml:space="preserve">Изготовление </w:t>
            </w:r>
            <w:proofErr w:type="spellStart"/>
            <w:r w:rsidRPr="00385303">
              <w:rPr>
                <w:rFonts w:ascii="Times New Roman" w:eastAsia="Courier New" w:hAnsi="Times New Roman"/>
                <w:lang w:bidi="ru-RU"/>
              </w:rPr>
              <w:t>фотогербария</w:t>
            </w:r>
            <w:proofErr w:type="spellEnd"/>
            <w:r w:rsidRPr="00385303">
              <w:rPr>
                <w:rFonts w:ascii="Times New Roman" w:eastAsia="Courier New" w:hAnsi="Times New Roman"/>
                <w:lang w:bidi="ru-RU"/>
              </w:rPr>
              <w:t xml:space="preserve"> (гербария)    «Растения нашего села».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Беседа «Береги растительный мир. Осторожно, ядовитые растения».</w:t>
            </w:r>
          </w:p>
          <w:p w:rsidR="001A0401" w:rsidRPr="00385303" w:rsidRDefault="001A0401" w:rsidP="001A0401">
            <w:pPr>
              <w:rPr>
                <w:rFonts w:ascii="Times New Roman" w:eastAsia="Courier New" w:hAnsi="Times New Roman"/>
                <w:color w:val="FF0000"/>
                <w:sz w:val="24"/>
                <w:szCs w:val="24"/>
                <w:lang w:bidi="ru-RU"/>
              </w:rPr>
            </w:pPr>
            <w:r w:rsidRPr="0038530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 </w:t>
            </w:r>
            <w:proofErr w:type="spellStart"/>
            <w:r w:rsidRPr="00385303">
              <w:rPr>
                <w:rFonts w:ascii="Times New Roman" w:hAnsi="Times New Roman"/>
                <w:color w:val="FF0000"/>
                <w:sz w:val="24"/>
                <w:szCs w:val="24"/>
              </w:rPr>
              <w:t>Квест</w:t>
            </w:r>
            <w:proofErr w:type="spellEnd"/>
            <w:proofErr w:type="gramStart"/>
            <w:r w:rsidRPr="00385303">
              <w:rPr>
                <w:rFonts w:ascii="Times New Roman" w:eastAsia="Courier New" w:hAnsi="Times New Roman"/>
                <w:color w:val="FF0000"/>
                <w:sz w:val="24"/>
                <w:szCs w:val="24"/>
                <w:lang w:bidi="ru-RU"/>
              </w:rPr>
              <w:t>«</w:t>
            </w:r>
            <w:r w:rsidRPr="00385303">
              <w:rPr>
                <w:rFonts w:ascii="Times New Roman" w:eastAsia="Courier New" w:hAnsi="Times New Roman"/>
                <w:color w:val="FF0000"/>
                <w:sz w:val="24"/>
                <w:szCs w:val="24"/>
                <w:lang w:val="be-BY" w:bidi="ru-RU"/>
              </w:rPr>
              <w:t>П</w:t>
            </w:r>
            <w:proofErr w:type="gramEnd"/>
            <w:r w:rsidRPr="00385303">
              <w:rPr>
                <w:rFonts w:ascii="Times New Roman" w:eastAsia="Courier New" w:hAnsi="Times New Roman"/>
                <w:color w:val="FF0000"/>
                <w:sz w:val="24"/>
                <w:szCs w:val="24"/>
                <w:lang w:val="be-BY" w:bidi="ru-RU"/>
              </w:rPr>
              <w:t>о следам географических открытий</w:t>
            </w:r>
            <w:r w:rsidRPr="00385303">
              <w:rPr>
                <w:rFonts w:ascii="Times New Roman" w:eastAsia="Courier New" w:hAnsi="Times New Roman"/>
                <w:color w:val="FF0000"/>
                <w:sz w:val="24"/>
                <w:szCs w:val="24"/>
                <w:lang w:bidi="ru-RU"/>
              </w:rPr>
              <w:t>».</w:t>
            </w:r>
          </w:p>
          <w:p w:rsidR="001A0401" w:rsidRPr="00385303" w:rsidRDefault="001A0401" w:rsidP="001A0401">
            <w:pPr>
              <w:rPr>
                <w:rFonts w:ascii="Times New Roman" w:eastAsia="Courier New" w:hAnsi="Times New Roman"/>
                <w:color w:val="FF0000"/>
                <w:sz w:val="24"/>
                <w:szCs w:val="24"/>
                <w:lang w:bidi="ru-RU"/>
              </w:rPr>
            </w:pPr>
            <w:r w:rsidRPr="00385303">
              <w:rPr>
                <w:rFonts w:ascii="Times New Roman" w:eastAsia="Courier New" w:hAnsi="Times New Roman"/>
                <w:color w:val="FF0000"/>
                <w:sz w:val="24"/>
                <w:szCs w:val="24"/>
                <w:lang w:bidi="ru-RU"/>
              </w:rPr>
              <w:t>- Лаборатория «Растительный мир под микроскопом»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- Игры на свежем воздухе: «</w:t>
            </w:r>
            <w:proofErr w:type="spellStart"/>
            <w:r w:rsidRPr="00385303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Резиночка</w:t>
            </w:r>
            <w:proofErr w:type="spellEnd"/>
            <w:r w:rsidRPr="00385303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», «</w:t>
            </w:r>
            <w:proofErr w:type="spellStart"/>
            <w:r w:rsidRPr="00385303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Десятки-однёрки</w:t>
            </w:r>
            <w:proofErr w:type="spellEnd"/>
            <w:r w:rsidRPr="00385303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», «Классические классики»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Итоги дня – «Время впечатлений».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Инструктор по физ. </w:t>
            </w:r>
            <w:r w:rsidRPr="0038530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воспитанию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Воспитатели</w:t>
            </w:r>
          </w:p>
        </w:tc>
      </w:tr>
      <w:tr w:rsidR="001A0401" w:rsidRPr="00385303" w:rsidTr="00385303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lastRenderedPageBreak/>
              <w:t>4 день.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5 июня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Утренняя зарядка.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Отрядное дело: экологическая акция «Твори, выдумывай, пробуй».</w:t>
            </w:r>
          </w:p>
          <w:p w:rsidR="001A0401" w:rsidRPr="00385303" w:rsidRDefault="001A0401" w:rsidP="001A0401">
            <w:pPr>
              <w:rPr>
                <w:rFonts w:ascii="Times New Roman" w:eastAsia="Courier New" w:hAnsi="Times New Roman"/>
                <w:color w:val="FF0000"/>
                <w:sz w:val="24"/>
                <w:szCs w:val="24"/>
                <w:lang w:bidi="ru-RU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Беседа «Чисто там, где не мусорят!».</w:t>
            </w:r>
          </w:p>
          <w:p w:rsidR="001A0401" w:rsidRPr="00385303" w:rsidRDefault="001A0401" w:rsidP="001A0401">
            <w:pPr>
              <w:rPr>
                <w:rFonts w:ascii="Times New Roman" w:eastAsia="Courier New" w:hAnsi="Times New Roman"/>
                <w:color w:val="FF0000"/>
                <w:sz w:val="24"/>
                <w:szCs w:val="24"/>
                <w:lang w:bidi="ru-RU"/>
              </w:rPr>
            </w:pPr>
            <w:r w:rsidRPr="00385303">
              <w:rPr>
                <w:rFonts w:ascii="Times New Roman" w:eastAsia="Courier New" w:hAnsi="Times New Roman"/>
                <w:color w:val="FF0000"/>
                <w:sz w:val="24"/>
                <w:szCs w:val="24"/>
                <w:lang w:bidi="ru-RU"/>
              </w:rPr>
              <w:t>- Мастер – класс «В поисках радуги».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- Игры с мячом на свежем воздухе.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Итоги дня – «Время впечатлений».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Инструктор по физ. воспитанию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Воспитатели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A0401" w:rsidRPr="00385303" w:rsidTr="00385303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5 день.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8 июня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Утренняя зарядка.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 xml:space="preserve">- Отрядное дело: </w:t>
            </w:r>
          </w:p>
          <w:p w:rsidR="001A0401" w:rsidRPr="00385303" w:rsidRDefault="001A0401" w:rsidP="000E7700">
            <w:pPr>
              <w:pStyle w:val="aa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r w:rsidRPr="00385303">
              <w:rPr>
                <w:rFonts w:ascii="Times New Roman" w:hAnsi="Times New Roman"/>
              </w:rPr>
              <w:t>«Расскажи о А.С. Пушкине»;</w:t>
            </w:r>
          </w:p>
          <w:p w:rsidR="001A0401" w:rsidRPr="00385303" w:rsidRDefault="001A0401" w:rsidP="000E7700">
            <w:pPr>
              <w:pStyle w:val="aa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r w:rsidRPr="00385303">
              <w:rPr>
                <w:rFonts w:ascii="Times New Roman" w:hAnsi="Times New Roman"/>
              </w:rPr>
              <w:t>Конкурс «Инсценируй сказку …» по произведениям А.С. Пушкина.</w:t>
            </w:r>
          </w:p>
          <w:p w:rsidR="001A0401" w:rsidRPr="00385303" w:rsidRDefault="001A0401" w:rsidP="000E7700">
            <w:pPr>
              <w:pStyle w:val="aa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</w:rPr>
            </w:pPr>
            <w:r w:rsidRPr="00385303">
              <w:rPr>
                <w:rFonts w:ascii="Times New Roman" w:hAnsi="Times New Roman"/>
              </w:rPr>
              <w:t>Составь 10 вопросов по произведениям А.С. Пушкина.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 «Путешествие по сказкам А.С. Пушкина». 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Игры - конкурсы на свежем воздухе по сказкам писателя.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Итоги дня – «Время впечатлений».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Инструктор по физ. воспитанию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Воспитатели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Троицкая сельская библиотека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A0401" w:rsidRPr="00385303" w:rsidTr="00385303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6 день.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9 июня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Утренняя зарядка.</w:t>
            </w:r>
          </w:p>
          <w:p w:rsidR="001A0401" w:rsidRPr="00385303" w:rsidRDefault="001A0401" w:rsidP="001A0401">
            <w:pPr>
              <w:widowControl w:val="0"/>
              <w:rPr>
                <w:rFonts w:ascii="Times New Roman" w:eastAsia="Courier New" w:hAnsi="Times New Roman"/>
                <w:color w:val="000000"/>
                <w:sz w:val="24"/>
                <w:szCs w:val="24"/>
                <w:lang w:val="be-BY" w:bidi="ru-RU"/>
              </w:rPr>
            </w:pPr>
            <w:r w:rsidRPr="00385303">
              <w:rPr>
                <w:rFonts w:ascii="Times New Roman" w:eastAsia="Courier New" w:hAnsi="Times New Roman"/>
                <w:color w:val="000000"/>
                <w:sz w:val="24"/>
                <w:szCs w:val="24"/>
                <w:lang w:val="be-BY" w:bidi="ru-RU"/>
              </w:rPr>
              <w:t xml:space="preserve">- </w:t>
            </w:r>
            <w:r w:rsidRPr="00385303">
              <w:rPr>
                <w:rFonts w:ascii="Times New Roman" w:hAnsi="Times New Roman"/>
                <w:sz w:val="24"/>
                <w:szCs w:val="24"/>
              </w:rPr>
              <w:t xml:space="preserve">Отрядное дело: разучивание девиза, песни, </w:t>
            </w:r>
            <w:r w:rsidRPr="00385303">
              <w:rPr>
                <w:rFonts w:ascii="Times New Roman" w:hAnsi="Times New Roman"/>
                <w:sz w:val="24"/>
                <w:szCs w:val="24"/>
              </w:rPr>
              <w:lastRenderedPageBreak/>
              <w:t>танца</w:t>
            </w:r>
          </w:p>
          <w:p w:rsidR="001A0401" w:rsidRPr="00385303" w:rsidRDefault="001A0401" w:rsidP="001A0401">
            <w:pPr>
              <w:widowControl w:val="0"/>
              <w:rPr>
                <w:rFonts w:ascii="Times New Roman" w:eastAsia="Courier New" w:hAnsi="Times New Roman"/>
                <w:color w:val="FF0000"/>
                <w:sz w:val="24"/>
                <w:szCs w:val="24"/>
                <w:lang w:val="be-BY" w:bidi="ru-RU"/>
              </w:rPr>
            </w:pPr>
            <w:r w:rsidRPr="00385303">
              <w:rPr>
                <w:rFonts w:ascii="Times New Roman" w:eastAsia="Courier New" w:hAnsi="Times New Roman"/>
                <w:color w:val="FF0000"/>
                <w:sz w:val="24"/>
                <w:szCs w:val="24"/>
                <w:lang w:val="be-BY" w:bidi="ru-RU"/>
              </w:rPr>
              <w:t>- Поисковая игра «Остров сокровищ».</w:t>
            </w:r>
          </w:p>
          <w:p w:rsidR="001A0401" w:rsidRPr="00385303" w:rsidRDefault="001A0401" w:rsidP="001A0401">
            <w:pPr>
              <w:widowControl w:val="0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385303">
              <w:rPr>
                <w:rFonts w:ascii="Times New Roman" w:eastAsia="Courier New" w:hAnsi="Times New Roman"/>
                <w:color w:val="000000"/>
                <w:sz w:val="24"/>
                <w:szCs w:val="24"/>
                <w:lang w:val="be-BY" w:bidi="ru-RU"/>
              </w:rPr>
              <w:t>- Русские народные игры.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Итоги дня – «Время впечатлений».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Инструктор по физ. воспитанию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Воспитатели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A0401" w:rsidRPr="00385303" w:rsidTr="00385303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lastRenderedPageBreak/>
              <w:t>7 день.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10  июня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Утренняя зарядка.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 xml:space="preserve">- Отрядное дело: </w:t>
            </w:r>
          </w:p>
          <w:p w:rsidR="001A0401" w:rsidRPr="00385303" w:rsidRDefault="001A0401" w:rsidP="000E7700">
            <w:pPr>
              <w:pStyle w:val="a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</w:rPr>
            </w:pPr>
            <w:r w:rsidRPr="00385303">
              <w:rPr>
                <w:rFonts w:ascii="Times New Roman" w:hAnsi="Times New Roman"/>
              </w:rPr>
              <w:t>Разучивание песни, танца.</w:t>
            </w:r>
          </w:p>
          <w:p w:rsidR="001A0401" w:rsidRPr="00385303" w:rsidRDefault="001A0401" w:rsidP="000E7700">
            <w:pPr>
              <w:pStyle w:val="a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</w:rPr>
            </w:pPr>
            <w:r w:rsidRPr="00385303">
              <w:rPr>
                <w:rFonts w:ascii="Times New Roman" w:hAnsi="Times New Roman"/>
              </w:rPr>
              <w:t>Узнать информацию об определенных географических открытиях (когда, кто совершил)</w:t>
            </w:r>
          </w:p>
          <w:p w:rsidR="001A0401" w:rsidRPr="00385303" w:rsidRDefault="001A0401" w:rsidP="001A0401">
            <w:pPr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385303">
              <w:rPr>
                <w:rFonts w:ascii="Times New Roman" w:eastAsia="Courier New" w:hAnsi="Times New Roman"/>
                <w:color w:val="FF0000"/>
                <w:sz w:val="24"/>
                <w:szCs w:val="24"/>
                <w:lang w:bidi="ru-RU"/>
              </w:rPr>
              <w:t>- Час общения «Открытие Колумба, Магеллана и других мореплавателей»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 xml:space="preserve">- Игры со скакалкой на свежем воздухе. 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Итоги дня – «Время впечатлений».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Инструктор по физ. воспитанию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Воспитатели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A0401" w:rsidRPr="00385303" w:rsidTr="00385303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8 день.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11 июня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Утренняя зарядка.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Отрядное дело: разучивание песни, танца.</w:t>
            </w:r>
          </w:p>
          <w:p w:rsidR="001A0401" w:rsidRPr="00385303" w:rsidRDefault="001A0401" w:rsidP="001A0401">
            <w:pPr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385303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- Викторина «Устами младенца» об окружающем нас мире, явлениях природы.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- Игры народов мира.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Итоги дня – «Время впечатлений».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Инструктор по физ. воспитанию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Воспитатели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A0401" w:rsidRPr="00385303" w:rsidTr="00385303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9 день.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1</w:t>
            </w: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5июня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Утренняя зарядка.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 xml:space="preserve">- Отрядное дело: </w:t>
            </w:r>
          </w:p>
          <w:p w:rsidR="001A0401" w:rsidRPr="00385303" w:rsidRDefault="001A0401" w:rsidP="000E7700">
            <w:pPr>
              <w:pStyle w:val="aa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</w:rPr>
            </w:pPr>
            <w:r w:rsidRPr="00385303">
              <w:rPr>
                <w:rFonts w:ascii="Times New Roman" w:hAnsi="Times New Roman"/>
              </w:rPr>
              <w:t>Чтение произведений К. Д. Ушинского, Л. Н. Толстого.</w:t>
            </w:r>
          </w:p>
          <w:p w:rsidR="001A0401" w:rsidRPr="00385303" w:rsidRDefault="001A0401" w:rsidP="000E7700">
            <w:pPr>
              <w:pStyle w:val="aa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</w:rPr>
            </w:pPr>
            <w:r w:rsidRPr="00385303">
              <w:rPr>
                <w:rFonts w:ascii="Times New Roman" w:hAnsi="Times New Roman"/>
              </w:rPr>
              <w:t>Конкурс рисунков по произведениям Ушинского К. Д. и Толстого Л. Н.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color w:val="FF0000"/>
                <w:sz w:val="24"/>
                <w:szCs w:val="24"/>
              </w:rPr>
              <w:t>- Викторина по произведениям К.Д. Ушинского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Игры на свежем воздухе: «Выбивало», «</w:t>
            </w:r>
            <w:proofErr w:type="spellStart"/>
            <w:r w:rsidRPr="00385303">
              <w:rPr>
                <w:rFonts w:ascii="Times New Roman" w:hAnsi="Times New Roman"/>
                <w:sz w:val="24"/>
                <w:szCs w:val="24"/>
              </w:rPr>
              <w:t>Гуманэ</w:t>
            </w:r>
            <w:proofErr w:type="spellEnd"/>
            <w:r w:rsidRPr="0038530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Итоги дня – «Время впечатлений».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Инструктор по физ. воспитанию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Воспитатели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Троицкая сельская библиотека</w:t>
            </w:r>
          </w:p>
        </w:tc>
      </w:tr>
      <w:tr w:rsidR="001A0401" w:rsidRPr="00385303" w:rsidTr="00385303">
        <w:tc>
          <w:tcPr>
            <w:tcW w:w="935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401" w:rsidRPr="00385303" w:rsidRDefault="001A0401" w:rsidP="001A040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b/>
                <w:noProof/>
                <w:sz w:val="24"/>
                <w:szCs w:val="24"/>
              </w:rPr>
              <w:t>Блок 3 «Научные открытия и эксперементы»</w:t>
            </w:r>
          </w:p>
        </w:tc>
      </w:tr>
      <w:tr w:rsidR="001A0401" w:rsidRPr="00385303" w:rsidTr="00385303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10 день.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16 июня 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lastRenderedPageBreak/>
              <w:t>- Утренняя зарядка.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Отрядное дело: </w:t>
            </w:r>
          </w:p>
          <w:p w:rsidR="001A0401" w:rsidRPr="00385303" w:rsidRDefault="001A0401" w:rsidP="000E7700">
            <w:pPr>
              <w:pStyle w:val="aa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</w:rPr>
            </w:pPr>
            <w:r w:rsidRPr="00385303">
              <w:rPr>
                <w:rFonts w:ascii="Times New Roman" w:hAnsi="Times New Roman"/>
              </w:rPr>
              <w:t>Выполнить задание - указать ФИО ученого, совершившего научное открытие в данной области.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8530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Познавательный час «Да здравствует </w:t>
            </w:r>
            <w:proofErr w:type="gramStart"/>
            <w:r w:rsidRPr="00385303">
              <w:rPr>
                <w:rFonts w:ascii="Times New Roman" w:hAnsi="Times New Roman"/>
                <w:color w:val="FF0000"/>
                <w:sz w:val="24"/>
                <w:szCs w:val="24"/>
              </w:rPr>
              <w:t>российская</w:t>
            </w:r>
            <w:proofErr w:type="gramEnd"/>
          </w:p>
          <w:p w:rsidR="001A0401" w:rsidRPr="00385303" w:rsidRDefault="001A0401" w:rsidP="001A040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наука».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- Игра по станциям «Моя Россия».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bCs/>
                <w:sz w:val="24"/>
                <w:szCs w:val="24"/>
              </w:rPr>
              <w:t>- Русские народные игры.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Итоги дня – «Время впечатлений».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Инструктор по физ. </w:t>
            </w:r>
            <w:r w:rsidRPr="0038530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воспитанию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Воспитатели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Работники КДЦ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A0401" w:rsidRPr="00385303" w:rsidTr="00385303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lastRenderedPageBreak/>
              <w:t>11 день.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17 июня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Утренняя зарядка.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Отрядное дело: показать несложный эксперимент</w:t>
            </w:r>
          </w:p>
          <w:p w:rsidR="001A0401" w:rsidRPr="00385303" w:rsidRDefault="001A0401" w:rsidP="001A0401">
            <w:pPr>
              <w:rPr>
                <w:rFonts w:ascii="Times New Roman" w:eastAsia="Courier New" w:hAnsi="Times New Roman"/>
                <w:sz w:val="24"/>
                <w:szCs w:val="24"/>
                <w:lang w:bidi="ru-RU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85303">
              <w:rPr>
                <w:rFonts w:ascii="Times New Roman" w:eastAsia="Courier New" w:hAnsi="Times New Roman"/>
                <w:sz w:val="24"/>
                <w:szCs w:val="24"/>
                <w:lang w:bidi="ru-RU"/>
              </w:rPr>
              <w:t>Беседа «Опасности повседневной жизни».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5303">
              <w:rPr>
                <w:rFonts w:ascii="Times New Roman" w:eastAsia="Courier New" w:hAnsi="Times New Roman"/>
                <w:color w:val="FF0000"/>
                <w:sz w:val="24"/>
                <w:szCs w:val="24"/>
                <w:lang w:bidi="ru-RU"/>
              </w:rPr>
              <w:t>- Мастер – класс «Мой эксперимент»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 </w:t>
            </w:r>
            <w:r w:rsidRPr="00385303">
              <w:rPr>
                <w:rFonts w:ascii="Times New Roman" w:eastAsia="Courier New" w:hAnsi="Times New Roman"/>
                <w:color w:val="FF0000"/>
                <w:sz w:val="24"/>
                <w:szCs w:val="24"/>
                <w:lang w:bidi="ru-RU"/>
              </w:rPr>
              <w:t>«Путешествие в царство бытовой химии».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«Итоги дня – «Время впечатлений».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Инструктор по физ. воспитанию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Воспитатели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A0401" w:rsidRPr="00385303" w:rsidTr="00385303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12 день.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18 июня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Утренняя зарядка.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Отрядное дело: узнать «Кто первым изобрел ракету»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 xml:space="preserve">- Мастерская профессора </w:t>
            </w:r>
            <w:proofErr w:type="spellStart"/>
            <w:r w:rsidRPr="00385303">
              <w:rPr>
                <w:rFonts w:ascii="Times New Roman" w:hAnsi="Times New Roman"/>
                <w:sz w:val="24"/>
                <w:szCs w:val="24"/>
              </w:rPr>
              <w:t>Открывашкина</w:t>
            </w:r>
            <w:proofErr w:type="spellEnd"/>
            <w:r w:rsidRPr="00385303">
              <w:rPr>
                <w:rFonts w:ascii="Times New Roman" w:hAnsi="Times New Roman"/>
                <w:sz w:val="24"/>
                <w:szCs w:val="24"/>
              </w:rPr>
              <w:t xml:space="preserve"> «Строим ракету»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Игры на свежем воздухе: «</w:t>
            </w:r>
            <w:proofErr w:type="gramStart"/>
            <w:r w:rsidRPr="00385303">
              <w:rPr>
                <w:rFonts w:ascii="Times New Roman" w:hAnsi="Times New Roman"/>
                <w:sz w:val="24"/>
                <w:szCs w:val="24"/>
              </w:rPr>
              <w:t>Классики-квадрат</w:t>
            </w:r>
            <w:proofErr w:type="gramEnd"/>
            <w:r w:rsidRPr="00385303">
              <w:rPr>
                <w:rFonts w:ascii="Times New Roman" w:hAnsi="Times New Roman"/>
                <w:sz w:val="24"/>
                <w:szCs w:val="24"/>
              </w:rPr>
              <w:t>», «Мячик-мячик»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Итоги дня – «Время впечатлений».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Инструктор по физ. воспитанию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Воспитатели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A0401" w:rsidRPr="00385303" w:rsidTr="00385303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13 день.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19 июня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Утренняя зарядка.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Отрядное дело: рассказать об интересных профессиях, занимающихся наукой.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85303">
              <w:rPr>
                <w:rFonts w:ascii="Times New Roman" w:hAnsi="Times New Roman"/>
                <w:color w:val="FF0000"/>
                <w:sz w:val="24"/>
                <w:szCs w:val="24"/>
              </w:rPr>
              <w:t>Викторина «Академия весёлых наук»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color w:val="FF0000"/>
                <w:sz w:val="24"/>
                <w:szCs w:val="24"/>
              </w:rPr>
              <w:t>- «Ярмарка профессий, занимающихся наукой»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 xml:space="preserve">- Игры с мячом: «Лапта», «Просто - </w:t>
            </w:r>
            <w:r w:rsidRPr="00385303">
              <w:rPr>
                <w:rFonts w:ascii="Times New Roman" w:hAnsi="Times New Roman"/>
                <w:sz w:val="24"/>
                <w:szCs w:val="24"/>
              </w:rPr>
              <w:lastRenderedPageBreak/>
              <w:t>хлопок», «Десяточки с мячом от стены»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- </w:t>
            </w:r>
            <w:r w:rsidRPr="00385303">
              <w:rPr>
                <w:rFonts w:ascii="Times New Roman" w:hAnsi="Times New Roman"/>
                <w:sz w:val="24"/>
                <w:szCs w:val="24"/>
              </w:rPr>
              <w:t>Итоги дня – «Время впечатлений».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Инструктор по физ. воспитанию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Воспитатели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A0401" w:rsidRPr="00385303" w:rsidTr="00385303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lastRenderedPageBreak/>
              <w:t>14 день.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22 июня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Утренняя зарядка.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Отрядное дело: смастерить дом (школу) будущего и представить  свою модель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8530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«Научный </w:t>
            </w:r>
            <w:proofErr w:type="spellStart"/>
            <w:r w:rsidRPr="00385303">
              <w:rPr>
                <w:rFonts w:ascii="Times New Roman" w:hAnsi="Times New Roman"/>
                <w:color w:val="FF0000"/>
                <w:sz w:val="24"/>
                <w:szCs w:val="24"/>
              </w:rPr>
              <w:t>квиз</w:t>
            </w:r>
            <w:proofErr w:type="spellEnd"/>
            <w:r w:rsidRPr="00385303">
              <w:rPr>
                <w:rFonts w:ascii="Times New Roman" w:hAnsi="Times New Roman"/>
                <w:color w:val="FF0000"/>
                <w:sz w:val="24"/>
                <w:szCs w:val="24"/>
              </w:rPr>
              <w:t>»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color w:val="FF0000"/>
                <w:sz w:val="24"/>
                <w:szCs w:val="24"/>
              </w:rPr>
              <w:t>- «О физике и в шутку, и в серьёз»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Итоги дня – «Время впечатлений»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Инструктор по физ. воспитанию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Воспитатели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Работники КДЦ</w:t>
            </w:r>
          </w:p>
        </w:tc>
      </w:tr>
      <w:tr w:rsidR="001A0401" w:rsidRPr="00385303" w:rsidTr="00385303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15 день.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23 июня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 Утренняя зарядка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Отрядное дело: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 xml:space="preserve">- День Памяти. </w:t>
            </w:r>
            <w:proofErr w:type="gramStart"/>
            <w:r w:rsidRPr="00385303">
              <w:rPr>
                <w:rFonts w:ascii="Times New Roman" w:hAnsi="Times New Roman"/>
                <w:sz w:val="24"/>
                <w:szCs w:val="24"/>
              </w:rPr>
              <w:t xml:space="preserve">Акция «В память павших в великих сражениях». </w:t>
            </w:r>
            <w:proofErr w:type="gramEnd"/>
          </w:p>
          <w:p w:rsidR="001A0401" w:rsidRPr="00385303" w:rsidRDefault="001A0401" w:rsidP="001A0401">
            <w:pPr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385303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Заключительный концерт «Ах! Лето, лето…»    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85303">
              <w:rPr>
                <w:rFonts w:ascii="Times New Roman" w:hAnsi="Times New Roman"/>
                <w:bCs/>
                <w:sz w:val="24"/>
                <w:szCs w:val="24"/>
              </w:rPr>
              <w:t xml:space="preserve">- Подвижные игры  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  <w:r w:rsidRPr="00385303">
              <w:rPr>
                <w:rFonts w:ascii="Times New Roman" w:hAnsi="Times New Roman"/>
                <w:sz w:val="24"/>
                <w:szCs w:val="24"/>
              </w:rPr>
              <w:t>- Итоги смены – «Время впечатлений»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Инструктор по физ. воспитанию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85303">
              <w:rPr>
                <w:rFonts w:ascii="Times New Roman" w:hAnsi="Times New Roman"/>
                <w:i/>
                <w:sz w:val="24"/>
                <w:szCs w:val="24"/>
              </w:rPr>
              <w:t>Воспитатели</w:t>
            </w:r>
          </w:p>
          <w:p w:rsidR="001A0401" w:rsidRPr="00385303" w:rsidRDefault="001A0401" w:rsidP="001A040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1A0401" w:rsidRPr="00385303" w:rsidRDefault="001A0401" w:rsidP="001A0401">
      <w:pPr>
        <w:tabs>
          <w:tab w:val="left" w:pos="9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0401" w:rsidRPr="00385303" w:rsidRDefault="001A0401" w:rsidP="001A0401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A0401" w:rsidRPr="00385303" w:rsidRDefault="001A0401" w:rsidP="001A0401">
      <w:pPr>
        <w:pStyle w:val="1"/>
        <w:rPr>
          <w:rFonts w:ascii="Times New Roman" w:hAnsi="Times New Roman"/>
          <w:sz w:val="28"/>
          <w:szCs w:val="28"/>
        </w:rPr>
      </w:pPr>
      <w:bookmarkStart w:id="5" w:name="_Toc157426189"/>
      <w:r w:rsidRPr="00385303">
        <w:rPr>
          <w:rFonts w:ascii="Times New Roman" w:hAnsi="Times New Roman"/>
          <w:sz w:val="28"/>
          <w:szCs w:val="28"/>
        </w:rPr>
        <w:t>Формы организации деятельности детей</w:t>
      </w:r>
      <w:bookmarkEnd w:id="5"/>
    </w:p>
    <w:p w:rsidR="001A0401" w:rsidRPr="00385303" w:rsidRDefault="001A0401" w:rsidP="001A04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85303">
        <w:rPr>
          <w:rFonts w:ascii="Times New Roman" w:eastAsia="Times New Roman" w:hAnsi="Times New Roman"/>
          <w:sz w:val="28"/>
          <w:szCs w:val="28"/>
        </w:rPr>
        <w:t xml:space="preserve">Для реализации программы используются различные формы работы с детьми, как индивидуальные, так и групповые. </w:t>
      </w:r>
      <w:proofErr w:type="gramStart"/>
      <w:r w:rsidRPr="00385303">
        <w:rPr>
          <w:rFonts w:ascii="Times New Roman" w:eastAsia="Times New Roman" w:hAnsi="Times New Roman"/>
          <w:sz w:val="28"/>
          <w:szCs w:val="28"/>
        </w:rPr>
        <w:t xml:space="preserve">К этим формам относятся: презентации, «тематический стол», день добрых сюрпризов (упражнения в умении оказывать знаки внимания, делать добрые дела), сквозная серия ролевой игры, конкурсы, выставки, познавательные минутки, </w:t>
      </w:r>
      <w:proofErr w:type="spellStart"/>
      <w:r w:rsidRPr="00385303">
        <w:rPr>
          <w:rFonts w:ascii="Times New Roman" w:eastAsia="Times New Roman" w:hAnsi="Times New Roman"/>
          <w:sz w:val="28"/>
          <w:szCs w:val="28"/>
        </w:rPr>
        <w:t>культурно-досуговые</w:t>
      </w:r>
      <w:proofErr w:type="spellEnd"/>
      <w:r w:rsidRPr="00385303">
        <w:rPr>
          <w:rFonts w:ascii="Times New Roman" w:eastAsia="Times New Roman" w:hAnsi="Times New Roman"/>
          <w:sz w:val="28"/>
          <w:szCs w:val="28"/>
        </w:rPr>
        <w:t xml:space="preserve"> и физкультурно-оздоровительные мероприятия, соревнования, мастер-классы, творческие мастерские, коллективно-творческие дела для </w:t>
      </w:r>
      <w:r w:rsidRPr="00385303">
        <w:rPr>
          <w:rFonts w:ascii="Times New Roman" w:eastAsia="Times New Roman" w:hAnsi="Times New Roman"/>
          <w:spacing w:val="1"/>
          <w:sz w:val="28"/>
          <w:szCs w:val="28"/>
        </w:rPr>
        <w:t xml:space="preserve">сплочения коллектива,  </w:t>
      </w:r>
      <w:r w:rsidRPr="00385303">
        <w:rPr>
          <w:rFonts w:ascii="Times New Roman" w:eastAsia="Times New Roman" w:hAnsi="Times New Roman"/>
          <w:sz w:val="28"/>
          <w:szCs w:val="28"/>
        </w:rPr>
        <w:t>раскрытия индивидуальных способностей участников программы, инновационные технологии - работа с компьютером, развивающие видеоигры, постановка проблемных ситуаций, фото и видеорепортажи и др.</w:t>
      </w:r>
      <w:proofErr w:type="gramEnd"/>
    </w:p>
    <w:p w:rsidR="001A0401" w:rsidRPr="00385303" w:rsidRDefault="001A0401" w:rsidP="001A04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85303" w:rsidRDefault="00385303" w:rsidP="001A0401">
      <w:pPr>
        <w:rPr>
          <w:rFonts w:ascii="Times New Roman" w:eastAsia="Times New Roman" w:hAnsi="Times New Roman"/>
          <w:b/>
          <w:sz w:val="28"/>
          <w:szCs w:val="28"/>
        </w:rPr>
      </w:pPr>
    </w:p>
    <w:p w:rsidR="00385303" w:rsidRDefault="00385303" w:rsidP="001A0401">
      <w:pPr>
        <w:rPr>
          <w:rFonts w:ascii="Times New Roman" w:eastAsia="Times New Roman" w:hAnsi="Times New Roman"/>
          <w:b/>
          <w:sz w:val="28"/>
          <w:szCs w:val="28"/>
        </w:rPr>
      </w:pPr>
    </w:p>
    <w:p w:rsidR="001A0401" w:rsidRPr="00385303" w:rsidRDefault="001A0401" w:rsidP="001A0401">
      <w:pPr>
        <w:rPr>
          <w:rFonts w:ascii="Times New Roman" w:eastAsia="Times New Roman" w:hAnsi="Times New Roman"/>
          <w:b/>
          <w:sz w:val="28"/>
          <w:szCs w:val="28"/>
        </w:rPr>
      </w:pPr>
      <w:r w:rsidRPr="00385303">
        <w:rPr>
          <w:rFonts w:ascii="Times New Roman" w:eastAsia="Times New Roman" w:hAnsi="Times New Roman"/>
          <w:b/>
          <w:sz w:val="28"/>
          <w:szCs w:val="28"/>
        </w:rPr>
        <w:lastRenderedPageBreak/>
        <w:t>Образовательные форматы:</w:t>
      </w:r>
    </w:p>
    <w:p w:rsidR="001A0401" w:rsidRPr="00385303" w:rsidRDefault="001A0401" w:rsidP="000E7700">
      <w:pPr>
        <w:numPr>
          <w:ilvl w:val="0"/>
          <w:numId w:val="28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5303">
        <w:rPr>
          <w:rFonts w:ascii="Times New Roman" w:eastAsia="Times New Roman" w:hAnsi="Times New Roman"/>
          <w:sz w:val="28"/>
          <w:szCs w:val="28"/>
        </w:rPr>
        <w:t>Для успешной реализации программы используются современные образовательные технологии и методики:</w:t>
      </w:r>
    </w:p>
    <w:p w:rsidR="001A0401" w:rsidRPr="00385303" w:rsidRDefault="001A0401" w:rsidP="001A0401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385303">
        <w:rPr>
          <w:rFonts w:ascii="Times New Roman" w:eastAsia="Times New Roman" w:hAnsi="Times New Roman"/>
          <w:sz w:val="28"/>
          <w:szCs w:val="28"/>
        </w:rPr>
        <w:t xml:space="preserve">- методы и приёмы: </w:t>
      </w:r>
      <w:proofErr w:type="gramStart"/>
      <w:r w:rsidRPr="00385303">
        <w:rPr>
          <w:rFonts w:ascii="Times New Roman" w:eastAsia="Times New Roman" w:hAnsi="Times New Roman"/>
          <w:sz w:val="28"/>
          <w:szCs w:val="28"/>
        </w:rPr>
        <w:t>КТД (познавательные: викторины, путешествия, турниры; трудовые: подарок друзьям, ветеранам, почта и др.; общественно-политические: организация тематических праздников; спортивно-оздоровительные: праздники, спартакиада; организаторские: выпуск газет, коллективное  планирование, чередование творческих поручений);</w:t>
      </w:r>
      <w:proofErr w:type="gramEnd"/>
    </w:p>
    <w:p w:rsidR="001A0401" w:rsidRPr="00385303" w:rsidRDefault="001A0401" w:rsidP="001A04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5303">
        <w:rPr>
          <w:rFonts w:ascii="Times New Roman" w:eastAsia="Times New Roman" w:hAnsi="Times New Roman"/>
          <w:sz w:val="28"/>
          <w:szCs w:val="28"/>
        </w:rPr>
        <w:t>- командные игры, спортивные соревнования, викторины, КТД, конкурсы;</w:t>
      </w:r>
    </w:p>
    <w:p w:rsidR="001A0401" w:rsidRPr="00385303" w:rsidRDefault="001A0401" w:rsidP="001A04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5303">
        <w:rPr>
          <w:rFonts w:ascii="Times New Roman" w:eastAsia="Times New Roman" w:hAnsi="Times New Roman"/>
          <w:sz w:val="28"/>
          <w:szCs w:val="28"/>
        </w:rPr>
        <w:t>- просмотр видеофильмов;</w:t>
      </w:r>
    </w:p>
    <w:p w:rsidR="001A0401" w:rsidRPr="00385303" w:rsidRDefault="001A0401" w:rsidP="001A04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5303">
        <w:rPr>
          <w:rFonts w:ascii="Times New Roman" w:eastAsia="Times New Roman" w:hAnsi="Times New Roman"/>
          <w:sz w:val="28"/>
          <w:szCs w:val="28"/>
        </w:rPr>
        <w:t>- беседы, диспут, дебаты;</w:t>
      </w:r>
    </w:p>
    <w:p w:rsidR="001A0401" w:rsidRPr="00385303" w:rsidRDefault="001A0401" w:rsidP="001A04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85303">
        <w:rPr>
          <w:rFonts w:ascii="Times New Roman" w:eastAsia="Times New Roman" w:hAnsi="Times New Roman"/>
          <w:sz w:val="28"/>
          <w:szCs w:val="28"/>
        </w:rPr>
        <w:t>- мастер - классы, проектная деятельность.</w:t>
      </w:r>
    </w:p>
    <w:p w:rsidR="001A0401" w:rsidRPr="00385303" w:rsidRDefault="001A0401" w:rsidP="001A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85303">
        <w:rPr>
          <w:rFonts w:ascii="Times New Roman" w:eastAsia="Times New Roman" w:hAnsi="Times New Roman"/>
          <w:sz w:val="28"/>
          <w:szCs w:val="28"/>
        </w:rPr>
        <w:t>Для качественной реализации методического сопровождения деятельности лагеря педагогам предлагается реализовывать на практике следующие методики:</w:t>
      </w:r>
    </w:p>
    <w:p w:rsidR="001A0401" w:rsidRPr="00385303" w:rsidRDefault="001A0401" w:rsidP="000E7700">
      <w:pPr>
        <w:numPr>
          <w:ilvl w:val="0"/>
          <w:numId w:val="29"/>
        </w:numPr>
        <w:spacing w:after="0" w:line="240" w:lineRule="auto"/>
        <w:ind w:left="1037" w:hanging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5303">
        <w:rPr>
          <w:rFonts w:ascii="Times New Roman" w:eastAsia="Times New Roman" w:hAnsi="Times New Roman"/>
          <w:color w:val="000000"/>
          <w:sz w:val="28"/>
          <w:szCs w:val="28"/>
        </w:rPr>
        <w:t>коллективной творческой деятельности И.П.Иванова;</w:t>
      </w:r>
    </w:p>
    <w:p w:rsidR="001A0401" w:rsidRPr="00385303" w:rsidRDefault="001A0401" w:rsidP="000E7700">
      <w:pPr>
        <w:numPr>
          <w:ilvl w:val="0"/>
          <w:numId w:val="29"/>
        </w:numPr>
        <w:spacing w:after="0" w:line="240" w:lineRule="auto"/>
        <w:ind w:left="1037" w:hanging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5303">
        <w:rPr>
          <w:rFonts w:ascii="Times New Roman" w:eastAsia="Times New Roman" w:hAnsi="Times New Roman"/>
          <w:color w:val="000000"/>
          <w:sz w:val="28"/>
          <w:szCs w:val="28"/>
        </w:rPr>
        <w:t xml:space="preserve">педагогической поддержки ребенка О.С. </w:t>
      </w:r>
      <w:proofErr w:type="spellStart"/>
      <w:r w:rsidRPr="00385303">
        <w:rPr>
          <w:rFonts w:ascii="Times New Roman" w:eastAsia="Times New Roman" w:hAnsi="Times New Roman"/>
          <w:color w:val="000000"/>
          <w:sz w:val="28"/>
          <w:szCs w:val="28"/>
        </w:rPr>
        <w:t>Газмана</w:t>
      </w:r>
      <w:proofErr w:type="spellEnd"/>
      <w:r w:rsidRPr="00385303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1A0401" w:rsidRPr="00385303" w:rsidRDefault="001A0401" w:rsidP="000E7700">
      <w:pPr>
        <w:numPr>
          <w:ilvl w:val="0"/>
          <w:numId w:val="29"/>
        </w:numPr>
        <w:spacing w:after="0" w:line="240" w:lineRule="auto"/>
        <w:ind w:left="1037" w:hanging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5303">
        <w:rPr>
          <w:rFonts w:ascii="Times New Roman" w:eastAsia="Times New Roman" w:hAnsi="Times New Roman"/>
          <w:color w:val="000000"/>
          <w:sz w:val="28"/>
          <w:szCs w:val="28"/>
        </w:rPr>
        <w:t xml:space="preserve">гуманитарно-личностная технология «Школа жизни» Ш.А. </w:t>
      </w:r>
      <w:proofErr w:type="spellStart"/>
      <w:r w:rsidRPr="00385303">
        <w:rPr>
          <w:rFonts w:ascii="Times New Roman" w:eastAsia="Times New Roman" w:hAnsi="Times New Roman"/>
          <w:color w:val="000000"/>
          <w:sz w:val="28"/>
          <w:szCs w:val="28"/>
        </w:rPr>
        <w:t>Амонашвили</w:t>
      </w:r>
      <w:proofErr w:type="spellEnd"/>
      <w:r w:rsidRPr="00385303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1A0401" w:rsidRPr="00385303" w:rsidRDefault="001A0401" w:rsidP="000E7700">
      <w:pPr>
        <w:numPr>
          <w:ilvl w:val="0"/>
          <w:numId w:val="29"/>
        </w:numPr>
        <w:spacing w:after="0" w:line="240" w:lineRule="auto"/>
        <w:ind w:left="1037" w:hanging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5303">
        <w:rPr>
          <w:rFonts w:ascii="Times New Roman" w:eastAsia="Times New Roman" w:hAnsi="Times New Roman"/>
          <w:color w:val="000000"/>
          <w:sz w:val="28"/>
          <w:szCs w:val="28"/>
        </w:rPr>
        <w:t>профилактики вредных привычек и формирования ценностного отношения к здоровью у детей младшего школьного возраста М.М. Безруких, А.Г. Макеева, Т.А. Филиппова.</w:t>
      </w:r>
    </w:p>
    <w:p w:rsidR="001A0401" w:rsidRPr="00385303" w:rsidRDefault="001A0401" w:rsidP="001A040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A0401" w:rsidRPr="00385303" w:rsidRDefault="001A0401" w:rsidP="001A040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385303">
        <w:rPr>
          <w:rFonts w:ascii="Times New Roman" w:eastAsia="Times New Roman" w:hAnsi="Times New Roman"/>
          <w:b/>
          <w:color w:val="000000"/>
          <w:sz w:val="28"/>
          <w:szCs w:val="28"/>
        </w:rPr>
        <w:t>Методы работы:</w:t>
      </w:r>
    </w:p>
    <w:p w:rsidR="001A0401" w:rsidRPr="00385303" w:rsidRDefault="001A0401" w:rsidP="001A040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5303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Pr="00385303">
        <w:rPr>
          <w:rFonts w:ascii="Times New Roman" w:eastAsia="Times New Roman" w:hAnsi="Times New Roman"/>
          <w:color w:val="000000"/>
          <w:sz w:val="28"/>
          <w:szCs w:val="28"/>
        </w:rPr>
        <w:tab/>
        <w:t>методы театрализации (знакомит детей с разнообразными сюжетами жизни);</w:t>
      </w:r>
    </w:p>
    <w:p w:rsidR="001A0401" w:rsidRPr="00385303" w:rsidRDefault="001A0401" w:rsidP="001A040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5303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Pr="00385303">
        <w:rPr>
          <w:rFonts w:ascii="Times New Roman" w:eastAsia="Times New Roman" w:hAnsi="Times New Roman"/>
          <w:color w:val="000000"/>
          <w:sz w:val="28"/>
          <w:szCs w:val="28"/>
        </w:rPr>
        <w:tab/>
        <w:t>методы состязательности (стимулирует поиск, победу над собой, развивает творчество);</w:t>
      </w:r>
    </w:p>
    <w:p w:rsidR="001A0401" w:rsidRPr="00385303" w:rsidRDefault="001A0401" w:rsidP="001A040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5303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Pr="00385303">
        <w:rPr>
          <w:rFonts w:ascii="Times New Roman" w:eastAsia="Times New Roman" w:hAnsi="Times New Roman"/>
          <w:color w:val="000000"/>
          <w:sz w:val="28"/>
          <w:szCs w:val="28"/>
        </w:rPr>
        <w:tab/>
        <w:t>методы равноправного духовного контакта (отношения между детьми и взрослыми построенные на гуманизме и доверии);</w:t>
      </w:r>
    </w:p>
    <w:p w:rsidR="001A0401" w:rsidRPr="00385303" w:rsidRDefault="001A0401" w:rsidP="001A040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5303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Pr="00385303">
        <w:rPr>
          <w:rFonts w:ascii="Times New Roman" w:eastAsia="Times New Roman" w:hAnsi="Times New Roman"/>
          <w:color w:val="000000"/>
          <w:sz w:val="28"/>
          <w:szCs w:val="28"/>
        </w:rPr>
        <w:tab/>
        <w:t>методы импровизации (развивает творческую и практическую предприимчивость);</w:t>
      </w:r>
    </w:p>
    <w:p w:rsidR="001A0401" w:rsidRPr="00385303" w:rsidRDefault="001A0401" w:rsidP="001A040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5303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Pr="00385303">
        <w:rPr>
          <w:rFonts w:ascii="Times New Roman" w:eastAsia="Times New Roman" w:hAnsi="Times New Roman"/>
          <w:color w:val="000000"/>
          <w:sz w:val="28"/>
          <w:szCs w:val="28"/>
        </w:rPr>
        <w:tab/>
        <w:t>методы воспитывающих ситуаций (специально смоделированные ситуации для самореализации, успешности детей);</w:t>
      </w:r>
    </w:p>
    <w:p w:rsidR="001A0401" w:rsidRPr="00385303" w:rsidRDefault="001A0401" w:rsidP="001A040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5303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Pr="00385303"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методы </w:t>
      </w:r>
      <w:proofErr w:type="spellStart"/>
      <w:r w:rsidRPr="00385303">
        <w:rPr>
          <w:rFonts w:ascii="Times New Roman" w:eastAsia="Times New Roman" w:hAnsi="Times New Roman"/>
          <w:color w:val="000000"/>
          <w:sz w:val="28"/>
          <w:szCs w:val="28"/>
        </w:rPr>
        <w:t>изотерапии</w:t>
      </w:r>
      <w:proofErr w:type="spellEnd"/>
      <w:r w:rsidRPr="00385303">
        <w:rPr>
          <w:rFonts w:ascii="Times New Roman" w:eastAsia="Times New Roman" w:hAnsi="Times New Roman"/>
          <w:color w:val="000000"/>
          <w:sz w:val="28"/>
          <w:szCs w:val="28"/>
        </w:rPr>
        <w:t xml:space="preserve"> (стимулирует творческое самовыражение; оказывает релаксационное, сублимирующее действие);</w:t>
      </w:r>
    </w:p>
    <w:p w:rsidR="001A0401" w:rsidRPr="00385303" w:rsidRDefault="001A0401" w:rsidP="001A040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5303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Pr="00385303">
        <w:rPr>
          <w:rFonts w:ascii="Times New Roman" w:eastAsia="Times New Roman" w:hAnsi="Times New Roman"/>
          <w:color w:val="000000"/>
          <w:sz w:val="28"/>
          <w:szCs w:val="28"/>
        </w:rPr>
        <w:tab/>
        <w:t>методы танцевальной терапии (снимает внутреннее напряжение и стимулирует творческое самовыражение)</w:t>
      </w:r>
    </w:p>
    <w:p w:rsidR="001A0401" w:rsidRPr="00385303" w:rsidRDefault="001A0401" w:rsidP="001A040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5303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Pr="00385303">
        <w:rPr>
          <w:rFonts w:ascii="Times New Roman" w:eastAsia="Times New Roman" w:hAnsi="Times New Roman"/>
          <w:color w:val="000000"/>
          <w:sz w:val="28"/>
          <w:szCs w:val="28"/>
        </w:rPr>
        <w:tab/>
        <w:t>методы игры и игрового тренинга (форма освоения ребенком социального опыта).</w:t>
      </w:r>
    </w:p>
    <w:p w:rsidR="00385303" w:rsidRDefault="00385303" w:rsidP="001A0401">
      <w:pPr>
        <w:pStyle w:val="1"/>
        <w:rPr>
          <w:rFonts w:ascii="Times New Roman" w:hAnsi="Times New Roman"/>
          <w:sz w:val="28"/>
          <w:szCs w:val="28"/>
        </w:rPr>
      </w:pPr>
      <w:bookmarkStart w:id="6" w:name="_Toc157426190"/>
    </w:p>
    <w:p w:rsidR="001A0401" w:rsidRPr="00385303" w:rsidRDefault="001A0401" w:rsidP="001A0401">
      <w:pPr>
        <w:pStyle w:val="1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Педагогическая целесообразность</w:t>
      </w:r>
      <w:bookmarkEnd w:id="6"/>
    </w:p>
    <w:p w:rsidR="001A0401" w:rsidRPr="00385303" w:rsidRDefault="001A0401" w:rsidP="001A04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85303">
        <w:rPr>
          <w:rFonts w:ascii="Times New Roman" w:eastAsia="Times New Roman" w:hAnsi="Times New Roman"/>
          <w:sz w:val="28"/>
          <w:szCs w:val="28"/>
        </w:rPr>
        <w:t>Педагогическая целесообразность программы состоит в создании условий для формирования, проявления и развития активной жизненной позиции детей и подростков. Разработка ряда обучающих занятий в рамках деятельности ребенка во временном детском коллективе позволяет создать все благоприятные условия для его социализации. Программа ориентирована в  том числе на выявление и реализацию лидерского потенциала ребенка, также на помощь подростку более полно и объективно осознавать свой лидерский потенциал и пути его развития в рамках личностн</w:t>
      </w:r>
      <w:proofErr w:type="gramStart"/>
      <w:r w:rsidRPr="00385303">
        <w:rPr>
          <w:rFonts w:ascii="Times New Roman" w:eastAsia="Times New Roman" w:hAnsi="Times New Roman"/>
          <w:sz w:val="28"/>
          <w:szCs w:val="28"/>
        </w:rPr>
        <w:t>о-</w:t>
      </w:r>
      <w:proofErr w:type="gramEnd"/>
      <w:r w:rsidRPr="00385303">
        <w:rPr>
          <w:rFonts w:ascii="Times New Roman" w:eastAsia="Times New Roman" w:hAnsi="Times New Roman"/>
          <w:sz w:val="28"/>
          <w:szCs w:val="28"/>
        </w:rPr>
        <w:t xml:space="preserve"> и общественно-полезной деятельности. Программа основывается на воспитании гражданской позиции, развитии коммуникативной культуры личности, самостоятельности.</w:t>
      </w:r>
    </w:p>
    <w:p w:rsidR="001A0401" w:rsidRPr="00385303" w:rsidRDefault="001A0401" w:rsidP="001A04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85303">
        <w:rPr>
          <w:rFonts w:ascii="Times New Roman" w:eastAsia="Times New Roman" w:hAnsi="Times New Roman"/>
          <w:sz w:val="28"/>
          <w:szCs w:val="28"/>
        </w:rPr>
        <w:t>Данная программа по своей направленности является комплексной, т.е.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1A0401" w:rsidRDefault="001A0401" w:rsidP="001A04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924BE6" w:rsidRPr="00385303" w:rsidRDefault="00924BE6" w:rsidP="00924B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85303">
        <w:rPr>
          <w:rFonts w:ascii="Times New Roman" w:eastAsia="Times New Roman" w:hAnsi="Times New Roman"/>
          <w:sz w:val="28"/>
          <w:szCs w:val="28"/>
        </w:rPr>
        <w:t>Программа направлена также на общее развитие ребенка, совершенствование его умений самостоятельно мыслить, логически рассуждать, устанавливать причинно-следственные связи, эмоционально сопереживать.</w:t>
      </w:r>
    </w:p>
    <w:p w:rsidR="00924BE6" w:rsidRPr="00385303" w:rsidRDefault="00924BE6" w:rsidP="00924B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85303">
        <w:rPr>
          <w:rFonts w:ascii="Times New Roman" w:eastAsia="Times New Roman" w:hAnsi="Times New Roman"/>
          <w:sz w:val="28"/>
          <w:szCs w:val="28"/>
        </w:rPr>
        <w:t>Задача педагогов и воспитателей – сделать смену для ребят интересной и незабываемой. В воспитании каникул не бывает. Во время каникул далеко не каждый родитель может предоставить своему ребенку полноценный, правильно организационный отдых, в течение которого можно укрепить здоровье ребенка, снять напряжение, развивать способности. Эти проблемы решаем мы, реализуя эту программу.</w:t>
      </w:r>
    </w:p>
    <w:p w:rsidR="00385303" w:rsidRDefault="00385303" w:rsidP="001A04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385303" w:rsidRDefault="00385303" w:rsidP="001A04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924BE6" w:rsidRPr="00385303" w:rsidRDefault="00924BE6" w:rsidP="00924BE6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7" w:name="_Toc157425596"/>
      <w:bookmarkStart w:id="8" w:name="_Toc157425628"/>
      <w:bookmarkStart w:id="9" w:name="_Toc157425660"/>
      <w:bookmarkStart w:id="10" w:name="_Toc157426191"/>
      <w:r w:rsidRPr="00385303">
        <w:rPr>
          <w:rFonts w:ascii="Times New Roman" w:eastAsia="Times New Roman" w:hAnsi="Times New Roman"/>
          <w:b/>
          <w:bCs/>
          <w:spacing w:val="-9"/>
          <w:sz w:val="28"/>
          <w:szCs w:val="28"/>
        </w:rPr>
        <w:t xml:space="preserve">Концептуальные </w:t>
      </w:r>
      <w:r w:rsidRPr="00385303">
        <w:rPr>
          <w:rFonts w:ascii="Times New Roman" w:eastAsia="Times New Roman" w:hAnsi="Times New Roman"/>
          <w:b/>
          <w:bCs/>
          <w:spacing w:val="-8"/>
          <w:sz w:val="28"/>
          <w:szCs w:val="28"/>
        </w:rPr>
        <w:t>основы</w:t>
      </w:r>
      <w:bookmarkEnd w:id="7"/>
      <w:bookmarkEnd w:id="8"/>
      <w:bookmarkEnd w:id="9"/>
      <w:bookmarkEnd w:id="10"/>
    </w:p>
    <w:p w:rsidR="00924BE6" w:rsidRPr="00385303" w:rsidRDefault="00924BE6" w:rsidP="00924BE6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В основе концепции детского оздоровительного лагеря – эффективно построенная воспитательная система по самореализации личности ребенка через включение его в различные виды деятельности с целью развития патриотизма и формирования уважения к историко-культурному наследию своей страны.</w:t>
      </w:r>
    </w:p>
    <w:p w:rsidR="00385303" w:rsidRDefault="00385303" w:rsidP="001A04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385303" w:rsidRDefault="00385303" w:rsidP="001A04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385303" w:rsidRDefault="00385303" w:rsidP="001A04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385303" w:rsidRDefault="00385303" w:rsidP="001A04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385303" w:rsidRDefault="00385303" w:rsidP="001A04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385303" w:rsidRDefault="00385303" w:rsidP="001A04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385303" w:rsidRDefault="00385303" w:rsidP="001A04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385303" w:rsidRDefault="00385303" w:rsidP="001A04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385303" w:rsidRDefault="00385303" w:rsidP="001A04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385303" w:rsidRDefault="00385303" w:rsidP="001A04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385303" w:rsidRPr="00385303" w:rsidRDefault="00385303" w:rsidP="001A04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</w:rPr>
        <w:sectPr w:rsidR="00385303" w:rsidRPr="00385303" w:rsidSect="00385303">
          <w:pgSz w:w="11910" w:h="16840"/>
          <w:pgMar w:top="1134" w:right="995" w:bottom="1134" w:left="1701" w:header="720" w:footer="720" w:gutter="0"/>
          <w:pgBorders w:offsetFrom="page">
            <w:top w:val="mapleLeaf" w:sz="20" w:space="24" w:color="A8D08D" w:themeColor="accent6" w:themeTint="99"/>
            <w:left w:val="mapleLeaf" w:sz="20" w:space="24" w:color="A8D08D" w:themeColor="accent6" w:themeTint="99"/>
            <w:bottom w:val="mapleLeaf" w:sz="20" w:space="24" w:color="A8D08D" w:themeColor="accent6" w:themeTint="99"/>
            <w:right w:val="mapleLeaf" w:sz="20" w:space="24" w:color="A8D08D" w:themeColor="accent6" w:themeTint="99"/>
          </w:pgBorders>
          <w:cols w:space="720"/>
          <w:docGrid w:linePitch="299"/>
        </w:sectPr>
      </w:pPr>
    </w:p>
    <w:p w:rsidR="001A0401" w:rsidRPr="00385303" w:rsidRDefault="001A0401" w:rsidP="001A040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A0401" w:rsidRPr="00385303" w:rsidRDefault="001A0401" w:rsidP="001A04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</w:rPr>
      </w:pPr>
    </w:p>
    <w:p w:rsidR="001A0401" w:rsidRPr="00385303" w:rsidRDefault="001A0401" w:rsidP="00924BE6">
      <w:pPr>
        <w:pStyle w:val="a9"/>
        <w:ind w:left="1080"/>
        <w:jc w:val="center"/>
        <w:rPr>
          <w:b/>
          <w:bCs/>
          <w:sz w:val="28"/>
          <w:szCs w:val="28"/>
          <w:lang w:val="en-US"/>
        </w:rPr>
      </w:pPr>
      <w:r w:rsidRPr="00385303">
        <w:rPr>
          <w:b/>
          <w:bCs/>
          <w:sz w:val="28"/>
          <w:szCs w:val="28"/>
        </w:rPr>
        <w:t>МЕХАНИЗМ РЕАЛИЗАЦИИ ПРОГРАММЫ</w:t>
      </w:r>
    </w:p>
    <w:p w:rsidR="001A0401" w:rsidRPr="00385303" w:rsidRDefault="001A0401" w:rsidP="001A0401">
      <w:pPr>
        <w:pStyle w:val="a9"/>
        <w:rPr>
          <w:b/>
          <w:bCs/>
          <w:sz w:val="28"/>
          <w:szCs w:val="28"/>
          <w:lang w:val="en-US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959"/>
        <w:gridCol w:w="5953"/>
        <w:gridCol w:w="2679"/>
      </w:tblGrid>
      <w:tr w:rsidR="001A0401" w:rsidRPr="00385303" w:rsidTr="001A040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401" w:rsidRPr="00385303" w:rsidRDefault="001A0401" w:rsidP="001A0401">
            <w:pPr>
              <w:pStyle w:val="a9"/>
              <w:rPr>
                <w:b/>
                <w:bCs/>
                <w:sz w:val="28"/>
                <w:szCs w:val="28"/>
              </w:rPr>
            </w:pPr>
            <w:r w:rsidRPr="00385303">
              <w:rPr>
                <w:b/>
                <w:bCs/>
                <w:sz w:val="28"/>
                <w:szCs w:val="28"/>
              </w:rPr>
              <w:t xml:space="preserve"> №</w:t>
            </w:r>
          </w:p>
          <w:p w:rsidR="001A0401" w:rsidRPr="00385303" w:rsidRDefault="001A0401" w:rsidP="001A0401">
            <w:pPr>
              <w:pStyle w:val="a9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385303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385303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385303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401" w:rsidRPr="00385303" w:rsidRDefault="001A0401" w:rsidP="001A0401">
            <w:pPr>
              <w:pStyle w:val="a9"/>
              <w:rPr>
                <w:b/>
                <w:bCs/>
                <w:sz w:val="28"/>
                <w:szCs w:val="28"/>
              </w:rPr>
            </w:pPr>
            <w:r w:rsidRPr="00385303">
              <w:rPr>
                <w:b/>
                <w:bCs/>
                <w:sz w:val="28"/>
                <w:szCs w:val="28"/>
              </w:rPr>
              <w:t>Этапы и виды деятельности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401" w:rsidRPr="00385303" w:rsidRDefault="001A0401" w:rsidP="001A0401">
            <w:pPr>
              <w:pStyle w:val="a9"/>
            </w:pPr>
            <w:r w:rsidRPr="00385303">
              <w:rPr>
                <w:b/>
                <w:bCs/>
                <w:sz w:val="28"/>
                <w:szCs w:val="28"/>
              </w:rPr>
              <w:t>Сроки реализации</w:t>
            </w:r>
          </w:p>
        </w:tc>
      </w:tr>
      <w:tr w:rsidR="001A0401" w:rsidRPr="00385303" w:rsidTr="001A0401">
        <w:trPr>
          <w:trHeight w:val="98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401" w:rsidRPr="00385303" w:rsidRDefault="001A0401" w:rsidP="001A0401">
            <w:pPr>
              <w:pStyle w:val="a9"/>
              <w:rPr>
                <w:b/>
                <w:bCs/>
                <w:i/>
                <w:iCs/>
                <w:sz w:val="28"/>
                <w:szCs w:val="28"/>
              </w:rPr>
            </w:pPr>
            <w:r w:rsidRPr="0038530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401" w:rsidRPr="00385303" w:rsidRDefault="001A0401" w:rsidP="001A0401">
            <w:pPr>
              <w:pStyle w:val="a9"/>
              <w:rPr>
                <w:sz w:val="28"/>
                <w:szCs w:val="28"/>
                <w:u w:val="single"/>
              </w:rPr>
            </w:pPr>
            <w:r w:rsidRPr="00385303">
              <w:rPr>
                <w:b/>
                <w:bCs/>
                <w:i/>
                <w:iCs/>
                <w:sz w:val="28"/>
                <w:szCs w:val="28"/>
              </w:rPr>
              <w:t>Подготовительный этап</w:t>
            </w:r>
          </w:p>
          <w:p w:rsidR="001A0401" w:rsidRPr="00385303" w:rsidRDefault="001A0401" w:rsidP="000E7700">
            <w:pPr>
              <w:pStyle w:val="a9"/>
              <w:numPr>
                <w:ilvl w:val="0"/>
                <w:numId w:val="37"/>
              </w:numPr>
              <w:suppressAutoHyphens/>
              <w:ind w:left="317" w:hanging="283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  <w:u w:val="single"/>
              </w:rPr>
              <w:t>Работа по подготовке программы</w:t>
            </w:r>
          </w:p>
          <w:p w:rsidR="001A0401" w:rsidRPr="00385303" w:rsidRDefault="001A0401" w:rsidP="000E7700">
            <w:pPr>
              <w:pStyle w:val="a9"/>
              <w:numPr>
                <w:ilvl w:val="0"/>
                <w:numId w:val="33"/>
              </w:numPr>
              <w:suppressAutoHyphens/>
              <w:ind w:left="601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</w:rPr>
              <w:t>с педагогическим коллективом:</w:t>
            </w:r>
          </w:p>
          <w:p w:rsidR="001A0401" w:rsidRPr="00385303" w:rsidRDefault="001A0401" w:rsidP="000E7700">
            <w:pPr>
              <w:pStyle w:val="a9"/>
              <w:numPr>
                <w:ilvl w:val="0"/>
                <w:numId w:val="31"/>
              </w:numPr>
              <w:suppressAutoHyphens/>
              <w:ind w:left="884" w:hanging="295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</w:rPr>
              <w:t>проведение совещаний с целью заинтересованности педагогического коллектива по вопросам планирования и организации летней оздоровительной кампании;</w:t>
            </w:r>
          </w:p>
          <w:p w:rsidR="001A0401" w:rsidRPr="00385303" w:rsidRDefault="001A0401" w:rsidP="000E7700">
            <w:pPr>
              <w:pStyle w:val="a9"/>
              <w:numPr>
                <w:ilvl w:val="0"/>
                <w:numId w:val="31"/>
              </w:numPr>
              <w:suppressAutoHyphens/>
              <w:ind w:left="884" w:hanging="295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</w:rPr>
              <w:t>издание приказа по школе о проведении летней кампании;</w:t>
            </w:r>
          </w:p>
          <w:p w:rsidR="001A0401" w:rsidRPr="00385303" w:rsidRDefault="001A0401" w:rsidP="000E7700">
            <w:pPr>
              <w:pStyle w:val="a9"/>
              <w:numPr>
                <w:ilvl w:val="0"/>
                <w:numId w:val="31"/>
              </w:numPr>
              <w:suppressAutoHyphens/>
              <w:ind w:left="884" w:hanging="295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</w:rPr>
              <w:t>отбор кадров для работы в летнем оздоровительном лагере;</w:t>
            </w:r>
          </w:p>
          <w:p w:rsidR="001A0401" w:rsidRPr="00385303" w:rsidRDefault="001A0401" w:rsidP="000E7700">
            <w:pPr>
              <w:pStyle w:val="a9"/>
              <w:numPr>
                <w:ilvl w:val="0"/>
                <w:numId w:val="31"/>
              </w:numPr>
              <w:suppressAutoHyphens/>
              <w:ind w:left="884" w:hanging="295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</w:rPr>
              <w:t>прохождение медицинского осмотра членами педагогического коллектива;</w:t>
            </w:r>
          </w:p>
          <w:p w:rsidR="001A0401" w:rsidRPr="00385303" w:rsidRDefault="001A0401" w:rsidP="000E7700">
            <w:pPr>
              <w:pStyle w:val="a9"/>
              <w:numPr>
                <w:ilvl w:val="0"/>
                <w:numId w:val="31"/>
              </w:numPr>
              <w:suppressAutoHyphens/>
              <w:ind w:left="884" w:hanging="295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</w:rPr>
              <w:t>прохождение инструктажа по технике безопасности.</w:t>
            </w:r>
          </w:p>
          <w:p w:rsidR="001A0401" w:rsidRPr="00385303" w:rsidRDefault="001A0401" w:rsidP="000E7700">
            <w:pPr>
              <w:pStyle w:val="a9"/>
              <w:numPr>
                <w:ilvl w:val="0"/>
                <w:numId w:val="33"/>
              </w:numPr>
              <w:suppressAutoHyphens/>
              <w:ind w:left="601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</w:rPr>
              <w:t>с родителями:</w:t>
            </w:r>
          </w:p>
          <w:p w:rsidR="001A0401" w:rsidRPr="00385303" w:rsidRDefault="001A0401" w:rsidP="001A0401">
            <w:pPr>
              <w:pStyle w:val="a9"/>
              <w:ind w:left="44"/>
              <w:jc w:val="both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</w:rPr>
              <w:t xml:space="preserve">1. проведение родительских собраний </w:t>
            </w:r>
            <w:proofErr w:type="gramStart"/>
            <w:r w:rsidRPr="00385303">
              <w:rPr>
                <w:sz w:val="28"/>
                <w:szCs w:val="28"/>
              </w:rPr>
              <w:t>в</w:t>
            </w:r>
            <w:proofErr w:type="gramEnd"/>
          </w:p>
          <w:p w:rsidR="001A0401" w:rsidRPr="00385303" w:rsidRDefault="001A0401" w:rsidP="001A0401">
            <w:pPr>
              <w:pStyle w:val="a9"/>
              <w:ind w:left="44"/>
              <w:jc w:val="both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</w:rPr>
              <w:t xml:space="preserve">1 - 8 – </w:t>
            </w:r>
            <w:proofErr w:type="spellStart"/>
            <w:proofErr w:type="gramStart"/>
            <w:r w:rsidRPr="00385303">
              <w:rPr>
                <w:sz w:val="28"/>
                <w:szCs w:val="28"/>
              </w:rPr>
              <w:t>х</w:t>
            </w:r>
            <w:proofErr w:type="spellEnd"/>
            <w:proofErr w:type="gramEnd"/>
            <w:r w:rsidRPr="00385303">
              <w:rPr>
                <w:sz w:val="28"/>
                <w:szCs w:val="28"/>
              </w:rPr>
              <w:t xml:space="preserve"> классах по планированию летнего отдыха детей;</w:t>
            </w:r>
          </w:p>
          <w:p w:rsidR="001A0401" w:rsidRPr="00385303" w:rsidRDefault="001A0401" w:rsidP="001A0401">
            <w:pPr>
              <w:pStyle w:val="a9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</w:rPr>
              <w:t>2. проведение анкетирования.</w:t>
            </w:r>
          </w:p>
          <w:p w:rsidR="001A0401" w:rsidRPr="00385303" w:rsidRDefault="001A0401" w:rsidP="000E7700">
            <w:pPr>
              <w:pStyle w:val="a9"/>
              <w:numPr>
                <w:ilvl w:val="0"/>
                <w:numId w:val="33"/>
              </w:numPr>
              <w:suppressAutoHyphens/>
              <w:ind w:left="601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</w:rPr>
              <w:t>с учащимися:</w:t>
            </w:r>
          </w:p>
          <w:p w:rsidR="001A0401" w:rsidRPr="00385303" w:rsidRDefault="001A0401" w:rsidP="000E7700">
            <w:pPr>
              <w:pStyle w:val="a9"/>
              <w:numPr>
                <w:ilvl w:val="0"/>
                <w:numId w:val="32"/>
              </w:numPr>
              <w:suppressAutoHyphens/>
              <w:ind w:left="884" w:hanging="283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</w:rPr>
              <w:t>проведение анкетирования;</w:t>
            </w:r>
          </w:p>
          <w:p w:rsidR="001A0401" w:rsidRPr="00385303" w:rsidRDefault="001A0401" w:rsidP="000E7700">
            <w:pPr>
              <w:pStyle w:val="a9"/>
              <w:numPr>
                <w:ilvl w:val="0"/>
                <w:numId w:val="32"/>
              </w:numPr>
              <w:suppressAutoHyphens/>
              <w:ind w:left="884" w:hanging="283"/>
              <w:rPr>
                <w:sz w:val="28"/>
                <w:szCs w:val="28"/>
                <w:u w:val="single"/>
              </w:rPr>
            </w:pPr>
            <w:r w:rsidRPr="00385303">
              <w:rPr>
                <w:sz w:val="28"/>
                <w:szCs w:val="28"/>
              </w:rPr>
              <w:t>оформление документации.</w:t>
            </w:r>
          </w:p>
          <w:p w:rsidR="001A0401" w:rsidRPr="00385303" w:rsidRDefault="001A0401" w:rsidP="001A0401">
            <w:pPr>
              <w:pStyle w:val="a9"/>
              <w:suppressAutoHyphens/>
              <w:ind w:left="884"/>
              <w:rPr>
                <w:sz w:val="28"/>
                <w:szCs w:val="28"/>
                <w:u w:val="single"/>
              </w:rPr>
            </w:pPr>
          </w:p>
          <w:p w:rsidR="001A0401" w:rsidRPr="00385303" w:rsidRDefault="001A0401" w:rsidP="000E7700">
            <w:pPr>
              <w:pStyle w:val="a9"/>
              <w:numPr>
                <w:ilvl w:val="0"/>
                <w:numId w:val="37"/>
              </w:numPr>
              <w:suppressAutoHyphens/>
              <w:ind w:left="317" w:hanging="284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  <w:u w:val="single"/>
              </w:rPr>
              <w:t>Разработка документации</w:t>
            </w:r>
          </w:p>
          <w:p w:rsidR="001A0401" w:rsidRPr="00385303" w:rsidRDefault="001A0401" w:rsidP="001A0401">
            <w:pPr>
              <w:pStyle w:val="a9"/>
              <w:ind w:left="742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</w:rPr>
              <w:t>-положение о лагере</w:t>
            </w:r>
          </w:p>
          <w:p w:rsidR="001A0401" w:rsidRPr="00385303" w:rsidRDefault="001A0401" w:rsidP="001A0401">
            <w:pPr>
              <w:pStyle w:val="a9"/>
              <w:ind w:left="742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</w:rPr>
              <w:t>-социальный паспорт лагеря</w:t>
            </w:r>
          </w:p>
          <w:p w:rsidR="001A0401" w:rsidRPr="00385303" w:rsidRDefault="001A0401" w:rsidP="001A0401">
            <w:pPr>
              <w:pStyle w:val="a9"/>
              <w:ind w:left="742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</w:rPr>
              <w:t>-штатное расписание</w:t>
            </w:r>
          </w:p>
          <w:p w:rsidR="001A0401" w:rsidRPr="00385303" w:rsidRDefault="001A0401" w:rsidP="001A0401">
            <w:pPr>
              <w:pStyle w:val="a9"/>
              <w:ind w:left="742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</w:rPr>
              <w:t>-график работы персонала</w:t>
            </w:r>
          </w:p>
          <w:p w:rsidR="001A0401" w:rsidRPr="00385303" w:rsidRDefault="001A0401" w:rsidP="001A0401">
            <w:pPr>
              <w:pStyle w:val="a9"/>
              <w:ind w:left="742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</w:rPr>
              <w:t>-изучение документов по технике безопасности</w:t>
            </w:r>
          </w:p>
          <w:p w:rsidR="001A0401" w:rsidRPr="00385303" w:rsidRDefault="001A0401" w:rsidP="001A0401">
            <w:pPr>
              <w:pStyle w:val="a9"/>
              <w:ind w:left="742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</w:rPr>
              <w:t>-составление должностных инструкций</w:t>
            </w:r>
          </w:p>
          <w:p w:rsidR="001A0401" w:rsidRPr="00385303" w:rsidRDefault="001A0401" w:rsidP="001A0401">
            <w:pPr>
              <w:pStyle w:val="a9"/>
              <w:ind w:left="742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</w:rPr>
              <w:t>-приказ об открытии лагеря, составление списков отрядов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401" w:rsidRPr="00385303" w:rsidRDefault="001A0401" w:rsidP="001A0401">
            <w:pPr>
              <w:pStyle w:val="a9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</w:rPr>
              <w:t>март – апрель – май</w:t>
            </w:r>
          </w:p>
          <w:p w:rsidR="001A0401" w:rsidRPr="00385303" w:rsidRDefault="001A0401" w:rsidP="001A0401">
            <w:pPr>
              <w:pStyle w:val="a9"/>
              <w:rPr>
                <w:sz w:val="28"/>
                <w:szCs w:val="28"/>
              </w:rPr>
            </w:pPr>
          </w:p>
          <w:p w:rsidR="001A0401" w:rsidRPr="00385303" w:rsidRDefault="001A0401" w:rsidP="001A0401">
            <w:pPr>
              <w:pStyle w:val="a9"/>
              <w:rPr>
                <w:sz w:val="28"/>
                <w:szCs w:val="28"/>
              </w:rPr>
            </w:pPr>
          </w:p>
          <w:p w:rsidR="001A0401" w:rsidRPr="00385303" w:rsidRDefault="001A0401" w:rsidP="001A0401">
            <w:pPr>
              <w:pStyle w:val="a9"/>
              <w:rPr>
                <w:sz w:val="28"/>
                <w:szCs w:val="28"/>
              </w:rPr>
            </w:pPr>
          </w:p>
          <w:p w:rsidR="001A0401" w:rsidRPr="00385303" w:rsidRDefault="001A0401" w:rsidP="001A0401">
            <w:pPr>
              <w:pStyle w:val="a9"/>
              <w:rPr>
                <w:sz w:val="28"/>
                <w:szCs w:val="28"/>
              </w:rPr>
            </w:pPr>
          </w:p>
          <w:p w:rsidR="001A0401" w:rsidRPr="00385303" w:rsidRDefault="001A0401" w:rsidP="001A0401">
            <w:pPr>
              <w:pStyle w:val="a9"/>
              <w:rPr>
                <w:sz w:val="28"/>
                <w:szCs w:val="28"/>
              </w:rPr>
            </w:pPr>
          </w:p>
          <w:p w:rsidR="001A0401" w:rsidRPr="00385303" w:rsidRDefault="001A0401" w:rsidP="001A0401">
            <w:pPr>
              <w:pStyle w:val="a9"/>
              <w:rPr>
                <w:sz w:val="28"/>
                <w:szCs w:val="28"/>
              </w:rPr>
            </w:pPr>
          </w:p>
          <w:p w:rsidR="001A0401" w:rsidRPr="00385303" w:rsidRDefault="001A0401" w:rsidP="001A0401">
            <w:pPr>
              <w:pStyle w:val="a9"/>
              <w:rPr>
                <w:sz w:val="28"/>
                <w:szCs w:val="28"/>
              </w:rPr>
            </w:pPr>
          </w:p>
          <w:p w:rsidR="001A0401" w:rsidRPr="00385303" w:rsidRDefault="001A0401" w:rsidP="001A0401">
            <w:pPr>
              <w:pStyle w:val="a9"/>
              <w:rPr>
                <w:sz w:val="28"/>
                <w:szCs w:val="28"/>
              </w:rPr>
            </w:pPr>
          </w:p>
          <w:p w:rsidR="001A0401" w:rsidRPr="00385303" w:rsidRDefault="001A0401" w:rsidP="001A0401">
            <w:pPr>
              <w:pStyle w:val="a9"/>
              <w:rPr>
                <w:sz w:val="28"/>
                <w:szCs w:val="28"/>
              </w:rPr>
            </w:pPr>
          </w:p>
          <w:p w:rsidR="001A0401" w:rsidRPr="00385303" w:rsidRDefault="001A0401" w:rsidP="001A0401">
            <w:pPr>
              <w:pStyle w:val="a9"/>
              <w:rPr>
                <w:sz w:val="28"/>
                <w:szCs w:val="28"/>
              </w:rPr>
            </w:pPr>
          </w:p>
          <w:p w:rsidR="001A0401" w:rsidRPr="00385303" w:rsidRDefault="001A0401" w:rsidP="001A0401">
            <w:pPr>
              <w:pStyle w:val="a9"/>
              <w:rPr>
                <w:sz w:val="28"/>
                <w:szCs w:val="28"/>
              </w:rPr>
            </w:pPr>
          </w:p>
          <w:p w:rsidR="001A0401" w:rsidRPr="00385303" w:rsidRDefault="001A0401" w:rsidP="001A0401">
            <w:pPr>
              <w:pStyle w:val="a9"/>
              <w:rPr>
                <w:sz w:val="28"/>
                <w:szCs w:val="28"/>
              </w:rPr>
            </w:pPr>
          </w:p>
          <w:p w:rsidR="001A0401" w:rsidRPr="00385303" w:rsidRDefault="001A0401" w:rsidP="001A0401">
            <w:pPr>
              <w:pStyle w:val="a9"/>
              <w:rPr>
                <w:sz w:val="28"/>
                <w:szCs w:val="28"/>
              </w:rPr>
            </w:pPr>
          </w:p>
          <w:p w:rsidR="001A0401" w:rsidRPr="00385303" w:rsidRDefault="001A0401" w:rsidP="001A0401">
            <w:pPr>
              <w:pStyle w:val="a9"/>
              <w:rPr>
                <w:sz w:val="28"/>
                <w:szCs w:val="28"/>
              </w:rPr>
            </w:pPr>
          </w:p>
          <w:p w:rsidR="001A0401" w:rsidRPr="00385303" w:rsidRDefault="001A0401" w:rsidP="001A0401">
            <w:pPr>
              <w:pStyle w:val="a9"/>
              <w:rPr>
                <w:sz w:val="28"/>
                <w:szCs w:val="28"/>
              </w:rPr>
            </w:pPr>
          </w:p>
          <w:p w:rsidR="001A0401" w:rsidRPr="00385303" w:rsidRDefault="001A0401" w:rsidP="001A0401">
            <w:pPr>
              <w:pStyle w:val="a9"/>
              <w:rPr>
                <w:sz w:val="28"/>
                <w:szCs w:val="28"/>
              </w:rPr>
            </w:pPr>
          </w:p>
          <w:p w:rsidR="001A0401" w:rsidRPr="00385303" w:rsidRDefault="001A0401" w:rsidP="001A0401">
            <w:pPr>
              <w:pStyle w:val="a9"/>
              <w:rPr>
                <w:sz w:val="28"/>
                <w:szCs w:val="28"/>
              </w:rPr>
            </w:pPr>
          </w:p>
          <w:p w:rsidR="001A0401" w:rsidRPr="00385303" w:rsidRDefault="001A0401" w:rsidP="001A0401">
            <w:pPr>
              <w:pStyle w:val="a9"/>
              <w:rPr>
                <w:sz w:val="28"/>
                <w:szCs w:val="28"/>
              </w:rPr>
            </w:pPr>
          </w:p>
          <w:p w:rsidR="001A0401" w:rsidRPr="00385303" w:rsidRDefault="001A0401" w:rsidP="001A0401">
            <w:pPr>
              <w:pStyle w:val="a9"/>
              <w:rPr>
                <w:sz w:val="28"/>
                <w:szCs w:val="28"/>
              </w:rPr>
            </w:pPr>
          </w:p>
          <w:p w:rsidR="001A0401" w:rsidRPr="00385303" w:rsidRDefault="001A0401" w:rsidP="001A0401">
            <w:pPr>
              <w:pStyle w:val="a9"/>
              <w:rPr>
                <w:sz w:val="28"/>
                <w:szCs w:val="28"/>
              </w:rPr>
            </w:pPr>
          </w:p>
          <w:p w:rsidR="001A0401" w:rsidRPr="00385303" w:rsidRDefault="001A0401" w:rsidP="001A0401">
            <w:pPr>
              <w:pStyle w:val="a9"/>
              <w:rPr>
                <w:sz w:val="28"/>
                <w:szCs w:val="28"/>
              </w:rPr>
            </w:pPr>
          </w:p>
          <w:p w:rsidR="001A0401" w:rsidRPr="00385303" w:rsidRDefault="001A0401" w:rsidP="001A0401">
            <w:pPr>
              <w:pStyle w:val="a9"/>
              <w:rPr>
                <w:sz w:val="28"/>
                <w:szCs w:val="28"/>
              </w:rPr>
            </w:pPr>
          </w:p>
          <w:p w:rsidR="001A0401" w:rsidRPr="00385303" w:rsidRDefault="001A0401" w:rsidP="001A0401">
            <w:pPr>
              <w:pStyle w:val="a9"/>
              <w:rPr>
                <w:sz w:val="28"/>
                <w:szCs w:val="28"/>
              </w:rPr>
            </w:pPr>
          </w:p>
          <w:p w:rsidR="001A0401" w:rsidRPr="00385303" w:rsidRDefault="001A0401" w:rsidP="001A0401">
            <w:pPr>
              <w:pStyle w:val="a9"/>
              <w:rPr>
                <w:sz w:val="28"/>
                <w:szCs w:val="28"/>
              </w:rPr>
            </w:pPr>
          </w:p>
          <w:p w:rsidR="001A0401" w:rsidRPr="00385303" w:rsidRDefault="001A0401" w:rsidP="001A0401">
            <w:pPr>
              <w:pStyle w:val="a9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</w:rPr>
              <w:t>март – апрель – май</w:t>
            </w:r>
          </w:p>
          <w:p w:rsidR="001A0401" w:rsidRPr="00385303" w:rsidRDefault="001A0401" w:rsidP="001A0401">
            <w:pPr>
              <w:pStyle w:val="a9"/>
              <w:rPr>
                <w:sz w:val="28"/>
                <w:szCs w:val="28"/>
              </w:rPr>
            </w:pPr>
          </w:p>
          <w:p w:rsidR="001A0401" w:rsidRPr="00385303" w:rsidRDefault="001A0401" w:rsidP="001A0401">
            <w:pPr>
              <w:pStyle w:val="a9"/>
              <w:rPr>
                <w:sz w:val="28"/>
                <w:szCs w:val="28"/>
              </w:rPr>
            </w:pPr>
          </w:p>
        </w:tc>
      </w:tr>
      <w:tr w:rsidR="001A0401" w:rsidRPr="00385303" w:rsidTr="001A0401">
        <w:trPr>
          <w:trHeight w:val="197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401" w:rsidRPr="00385303" w:rsidRDefault="001A0401" w:rsidP="001A0401">
            <w:pPr>
              <w:pStyle w:val="a9"/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401" w:rsidRPr="00385303" w:rsidRDefault="001A0401" w:rsidP="001A0401">
            <w:pPr>
              <w:pStyle w:val="a9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  <w:u w:val="single"/>
              </w:rPr>
              <w:t>3.Подготовка территории и помещений для работы лагеря</w:t>
            </w:r>
          </w:p>
          <w:p w:rsidR="001A0401" w:rsidRPr="00385303" w:rsidRDefault="001A0401" w:rsidP="000E7700">
            <w:pPr>
              <w:pStyle w:val="a9"/>
              <w:numPr>
                <w:ilvl w:val="0"/>
                <w:numId w:val="36"/>
              </w:numPr>
              <w:suppressAutoHyphens/>
              <w:ind w:left="601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</w:rPr>
              <w:t>генеральная уборка помещений и подготовка их к открытию лагеря</w:t>
            </w:r>
          </w:p>
          <w:p w:rsidR="001A0401" w:rsidRPr="00385303" w:rsidRDefault="001A0401" w:rsidP="000E7700">
            <w:pPr>
              <w:pStyle w:val="a9"/>
              <w:numPr>
                <w:ilvl w:val="0"/>
                <w:numId w:val="36"/>
              </w:numPr>
              <w:suppressAutoHyphens/>
              <w:ind w:left="601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</w:rPr>
              <w:t xml:space="preserve">определение фронта работ и подготовка необходимого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401" w:rsidRPr="00385303" w:rsidRDefault="001A0401" w:rsidP="001A0401">
            <w:pPr>
              <w:pStyle w:val="a9"/>
              <w:jc w:val="center"/>
            </w:pPr>
            <w:r w:rsidRPr="00385303">
              <w:rPr>
                <w:sz w:val="28"/>
                <w:szCs w:val="28"/>
              </w:rPr>
              <w:t>май</w:t>
            </w:r>
          </w:p>
        </w:tc>
      </w:tr>
      <w:tr w:rsidR="001A0401" w:rsidRPr="00385303" w:rsidTr="001A0401">
        <w:trPr>
          <w:trHeight w:val="155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401" w:rsidRPr="00385303" w:rsidRDefault="001A0401" w:rsidP="001A0401">
            <w:pPr>
              <w:pStyle w:val="a9"/>
              <w:snapToGrid w:val="0"/>
              <w:rPr>
                <w:b/>
                <w:bCs/>
                <w:sz w:val="28"/>
                <w:szCs w:val="28"/>
              </w:rPr>
            </w:pPr>
            <w:r w:rsidRPr="00385303">
              <w:rPr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401" w:rsidRPr="00385303" w:rsidRDefault="001A0401" w:rsidP="001A0401">
            <w:pPr>
              <w:pStyle w:val="a9"/>
              <w:rPr>
                <w:sz w:val="28"/>
                <w:szCs w:val="28"/>
              </w:rPr>
            </w:pPr>
            <w:r w:rsidRPr="00385303">
              <w:rPr>
                <w:b/>
                <w:bCs/>
                <w:i/>
                <w:iCs/>
                <w:sz w:val="28"/>
                <w:szCs w:val="28"/>
              </w:rPr>
              <w:t>Организационный этап</w:t>
            </w:r>
          </w:p>
          <w:p w:rsidR="001A0401" w:rsidRPr="00385303" w:rsidRDefault="001A0401" w:rsidP="000E7700">
            <w:pPr>
              <w:pStyle w:val="a9"/>
              <w:numPr>
                <w:ilvl w:val="0"/>
                <w:numId w:val="35"/>
              </w:numPr>
              <w:suppressAutoHyphens/>
              <w:ind w:left="601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</w:rPr>
              <w:t>Составление списков отрядов</w:t>
            </w:r>
          </w:p>
          <w:p w:rsidR="001A0401" w:rsidRPr="00385303" w:rsidRDefault="001A0401" w:rsidP="000E7700">
            <w:pPr>
              <w:pStyle w:val="a9"/>
              <w:numPr>
                <w:ilvl w:val="0"/>
                <w:numId w:val="35"/>
              </w:numPr>
              <w:suppressAutoHyphens/>
              <w:ind w:left="601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</w:rPr>
              <w:t>Подготовка к дальнейшей деятельности по  программе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401" w:rsidRPr="00385303" w:rsidRDefault="001A0401" w:rsidP="001A0401">
            <w:pPr>
              <w:pStyle w:val="a9"/>
              <w:jc w:val="center"/>
            </w:pPr>
            <w:r w:rsidRPr="00385303">
              <w:rPr>
                <w:sz w:val="28"/>
                <w:szCs w:val="28"/>
              </w:rPr>
              <w:t>май</w:t>
            </w:r>
          </w:p>
        </w:tc>
      </w:tr>
      <w:tr w:rsidR="001A0401" w:rsidRPr="00385303" w:rsidTr="001A040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401" w:rsidRPr="00385303" w:rsidRDefault="001A0401" w:rsidP="001A0401">
            <w:pPr>
              <w:pStyle w:val="a9"/>
              <w:rPr>
                <w:b/>
                <w:bCs/>
                <w:i/>
                <w:iCs/>
                <w:sz w:val="28"/>
                <w:szCs w:val="28"/>
              </w:rPr>
            </w:pPr>
            <w:r w:rsidRPr="0038530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401" w:rsidRPr="00385303" w:rsidRDefault="001A0401" w:rsidP="001A0401">
            <w:pPr>
              <w:pStyle w:val="a9"/>
              <w:rPr>
                <w:sz w:val="28"/>
                <w:szCs w:val="28"/>
              </w:rPr>
            </w:pPr>
            <w:r w:rsidRPr="00385303">
              <w:rPr>
                <w:b/>
                <w:bCs/>
                <w:i/>
                <w:iCs/>
                <w:sz w:val="28"/>
                <w:szCs w:val="28"/>
              </w:rPr>
              <w:t>Основной этап</w:t>
            </w:r>
          </w:p>
          <w:p w:rsidR="001A0401" w:rsidRPr="00385303" w:rsidRDefault="001A0401" w:rsidP="000E7700">
            <w:pPr>
              <w:pStyle w:val="a9"/>
              <w:numPr>
                <w:ilvl w:val="0"/>
                <w:numId w:val="34"/>
              </w:numPr>
              <w:suppressAutoHyphens/>
              <w:ind w:left="601"/>
              <w:rPr>
                <w:sz w:val="28"/>
                <w:szCs w:val="28"/>
              </w:rPr>
            </w:pPr>
            <w:r w:rsidRPr="00385303">
              <w:rPr>
                <w:sz w:val="28"/>
                <w:szCs w:val="28"/>
              </w:rPr>
              <w:t>Реализация основных положений программы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401" w:rsidRPr="00385303" w:rsidRDefault="001A0401" w:rsidP="001A0401">
            <w:pPr>
              <w:pStyle w:val="a9"/>
              <w:jc w:val="center"/>
            </w:pPr>
            <w:r w:rsidRPr="00385303">
              <w:rPr>
                <w:sz w:val="28"/>
                <w:szCs w:val="28"/>
              </w:rPr>
              <w:t xml:space="preserve">июнь – август </w:t>
            </w:r>
          </w:p>
        </w:tc>
      </w:tr>
      <w:tr w:rsidR="001A0401" w:rsidRPr="00385303" w:rsidTr="001A040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401" w:rsidRPr="00385303" w:rsidRDefault="001A0401" w:rsidP="001A0401">
            <w:pPr>
              <w:pStyle w:val="a9"/>
              <w:rPr>
                <w:b/>
                <w:bCs/>
                <w:sz w:val="28"/>
                <w:szCs w:val="28"/>
              </w:rPr>
            </w:pPr>
            <w:r w:rsidRPr="00385303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0401" w:rsidRPr="00385303" w:rsidRDefault="001A0401" w:rsidP="001A0401">
            <w:pPr>
              <w:pStyle w:val="a9"/>
              <w:rPr>
                <w:sz w:val="28"/>
                <w:szCs w:val="28"/>
              </w:rPr>
            </w:pPr>
            <w:r w:rsidRPr="00385303">
              <w:rPr>
                <w:b/>
                <w:bCs/>
                <w:sz w:val="28"/>
                <w:szCs w:val="28"/>
              </w:rPr>
              <w:t xml:space="preserve">Заключительный этап </w:t>
            </w:r>
          </w:p>
          <w:p w:rsidR="001A0401" w:rsidRPr="00385303" w:rsidRDefault="001A0401" w:rsidP="000E7700">
            <w:pPr>
              <w:pStyle w:val="a9"/>
              <w:numPr>
                <w:ilvl w:val="0"/>
                <w:numId w:val="30"/>
              </w:numPr>
              <w:suppressAutoHyphens/>
              <w:ind w:left="601"/>
              <w:rPr>
                <w:sz w:val="28"/>
                <w:szCs w:val="28"/>
              </w:rPr>
            </w:pPr>
            <w:proofErr w:type="spellStart"/>
            <w:r w:rsidRPr="00385303">
              <w:rPr>
                <w:sz w:val="28"/>
                <w:szCs w:val="28"/>
              </w:rPr>
              <w:t>Психолого</w:t>
            </w:r>
            <w:proofErr w:type="spellEnd"/>
            <w:r w:rsidRPr="00385303">
              <w:rPr>
                <w:sz w:val="28"/>
                <w:szCs w:val="28"/>
              </w:rPr>
              <w:t xml:space="preserve"> </w:t>
            </w:r>
            <w:proofErr w:type="gramStart"/>
            <w:r w:rsidRPr="00385303">
              <w:rPr>
                <w:sz w:val="28"/>
                <w:szCs w:val="28"/>
              </w:rPr>
              <w:t>–с</w:t>
            </w:r>
            <w:proofErr w:type="gramEnd"/>
            <w:r w:rsidRPr="00385303">
              <w:rPr>
                <w:sz w:val="28"/>
                <w:szCs w:val="28"/>
              </w:rPr>
              <w:t>оциально-  педагогический анализ результатов летней оздоровительной кампании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0401" w:rsidRPr="00385303" w:rsidRDefault="001A0401" w:rsidP="001A0401">
            <w:pPr>
              <w:pStyle w:val="a9"/>
              <w:jc w:val="center"/>
            </w:pPr>
            <w:r w:rsidRPr="00385303">
              <w:rPr>
                <w:sz w:val="28"/>
                <w:szCs w:val="28"/>
              </w:rPr>
              <w:t xml:space="preserve">август </w:t>
            </w:r>
          </w:p>
        </w:tc>
      </w:tr>
    </w:tbl>
    <w:p w:rsidR="001A0401" w:rsidRPr="00385303" w:rsidRDefault="001A0401" w:rsidP="001A04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</w:rPr>
      </w:pPr>
    </w:p>
    <w:p w:rsidR="001A0401" w:rsidRPr="00385303" w:rsidRDefault="001A0401" w:rsidP="001A04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30"/>
          <w:szCs w:val="28"/>
        </w:rPr>
      </w:pPr>
      <w:r w:rsidRPr="00385303">
        <w:rPr>
          <w:rFonts w:ascii="Times New Roman" w:eastAsia="Times New Roman" w:hAnsi="Times New Roman"/>
          <w:b/>
          <w:sz w:val="30"/>
          <w:szCs w:val="28"/>
        </w:rPr>
        <w:t>Педагогические принципы:</w:t>
      </w:r>
    </w:p>
    <w:p w:rsidR="001A0401" w:rsidRPr="00385303" w:rsidRDefault="001A0401" w:rsidP="001A04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30"/>
          <w:szCs w:val="28"/>
        </w:rPr>
      </w:pPr>
      <w:r w:rsidRPr="00385303">
        <w:rPr>
          <w:rFonts w:ascii="Times New Roman" w:eastAsia="Times New Roman" w:hAnsi="Times New Roman"/>
          <w:i/>
          <w:sz w:val="30"/>
          <w:szCs w:val="28"/>
        </w:rPr>
        <w:t xml:space="preserve">             «Работа на творческий процесс и конкретный результат»</w:t>
      </w:r>
      <w:r w:rsidRPr="00385303">
        <w:rPr>
          <w:rFonts w:ascii="Times New Roman" w:eastAsia="Times New Roman" w:hAnsi="Times New Roman"/>
          <w:sz w:val="30"/>
          <w:szCs w:val="28"/>
        </w:rPr>
        <w:t xml:space="preserve"> - это принцип, по которому дети от пассивных поглотителей информации становятся творцами, созидателями.  Руководители должны чётко представлять, над чем, и ради чего они работают.</w:t>
      </w:r>
    </w:p>
    <w:p w:rsidR="001A0401" w:rsidRPr="00385303" w:rsidRDefault="001A0401" w:rsidP="001A04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30"/>
          <w:szCs w:val="28"/>
        </w:rPr>
      </w:pPr>
      <w:r w:rsidRPr="00385303">
        <w:rPr>
          <w:rFonts w:ascii="Times New Roman" w:eastAsia="Times New Roman" w:hAnsi="Times New Roman"/>
          <w:i/>
          <w:sz w:val="30"/>
          <w:szCs w:val="28"/>
        </w:rPr>
        <w:t xml:space="preserve">            «Уважай личность ребёнка».</w:t>
      </w:r>
      <w:r w:rsidRPr="00385303">
        <w:rPr>
          <w:rFonts w:ascii="Times New Roman" w:eastAsia="Times New Roman" w:hAnsi="Times New Roman"/>
          <w:sz w:val="30"/>
          <w:szCs w:val="28"/>
        </w:rPr>
        <w:t xml:space="preserve"> Создаётся атмосфера бережного отношения к личности ребёнка.</w:t>
      </w:r>
    </w:p>
    <w:p w:rsidR="001A0401" w:rsidRPr="00385303" w:rsidRDefault="001A0401" w:rsidP="001A04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30"/>
          <w:szCs w:val="28"/>
        </w:rPr>
      </w:pPr>
      <w:r w:rsidRPr="00385303">
        <w:rPr>
          <w:rFonts w:ascii="Times New Roman" w:eastAsia="Times New Roman" w:hAnsi="Times New Roman"/>
          <w:i/>
          <w:sz w:val="30"/>
          <w:szCs w:val="28"/>
        </w:rPr>
        <w:t xml:space="preserve">            «Принцип открытых дверей».</w:t>
      </w:r>
      <w:r w:rsidRPr="00385303">
        <w:rPr>
          <w:rFonts w:ascii="Times New Roman" w:eastAsia="Times New Roman" w:hAnsi="Times New Roman"/>
          <w:sz w:val="30"/>
          <w:szCs w:val="28"/>
        </w:rPr>
        <w:t xml:space="preserve"> Все мероприятия лагеря доступны ребёнку (занятия по программе, мероприятия разной направленности, мастер-классы, конкурсы, экскурсии и др.) и не имеют каких-либо ограничений.</w:t>
      </w:r>
    </w:p>
    <w:p w:rsidR="001A0401" w:rsidRPr="00385303" w:rsidRDefault="001A0401" w:rsidP="001A04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30"/>
          <w:szCs w:val="28"/>
        </w:rPr>
      </w:pPr>
      <w:r w:rsidRPr="00385303">
        <w:rPr>
          <w:rFonts w:ascii="Times New Roman" w:eastAsia="Times New Roman" w:hAnsi="Times New Roman"/>
          <w:i/>
          <w:sz w:val="30"/>
          <w:szCs w:val="28"/>
        </w:rPr>
        <w:t>«У каждого своего дела, а вместе мы команда».</w:t>
      </w:r>
      <w:r w:rsidRPr="00385303">
        <w:rPr>
          <w:rFonts w:ascii="Times New Roman" w:eastAsia="Times New Roman" w:hAnsi="Times New Roman"/>
          <w:sz w:val="30"/>
          <w:szCs w:val="28"/>
        </w:rPr>
        <w:t xml:space="preserve"> Каждый в лагере занят своим делом, у каждой своей ответственности, но результат - общий</w:t>
      </w:r>
    </w:p>
    <w:p w:rsidR="001A0401" w:rsidRPr="00385303" w:rsidRDefault="001A0401" w:rsidP="001A04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30"/>
          <w:szCs w:val="28"/>
        </w:rPr>
      </w:pPr>
    </w:p>
    <w:p w:rsidR="001A0401" w:rsidRPr="00385303" w:rsidRDefault="001A0401" w:rsidP="001A040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30"/>
          <w:szCs w:val="28"/>
        </w:rPr>
      </w:pPr>
    </w:p>
    <w:p w:rsidR="001A0401" w:rsidRPr="00385303" w:rsidRDefault="001A0401" w:rsidP="001A0401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bookmarkStart w:id="11" w:name="_Toc157426206"/>
      <w:r w:rsidRPr="00385303">
        <w:rPr>
          <w:rFonts w:ascii="Times New Roman" w:hAnsi="Times New Roman"/>
          <w:sz w:val="28"/>
          <w:szCs w:val="28"/>
        </w:rPr>
        <w:t>Социальное партнерство</w:t>
      </w:r>
      <w:bookmarkEnd w:id="11"/>
    </w:p>
    <w:p w:rsidR="001A0401" w:rsidRPr="00385303" w:rsidRDefault="001A0401" w:rsidP="001A0401">
      <w:pPr>
        <w:pStyle w:val="1"/>
        <w:spacing w:before="0" w:after="0"/>
        <w:rPr>
          <w:rFonts w:ascii="Times New Roman" w:hAnsi="Times New Roman"/>
          <w:sz w:val="28"/>
          <w:szCs w:val="28"/>
        </w:rPr>
      </w:pPr>
    </w:p>
    <w:p w:rsidR="001A0401" w:rsidRPr="00385303" w:rsidRDefault="001A0401" w:rsidP="001A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FF0000"/>
          <w:sz w:val="28"/>
          <w:szCs w:val="28"/>
          <w:shd w:val="clear" w:color="auto" w:fill="FFFFFF"/>
        </w:rPr>
      </w:pPr>
      <w:r w:rsidRPr="00385303">
        <w:rPr>
          <w:rFonts w:ascii="Times New Roman" w:eastAsia="Times New Roman" w:hAnsi="Times New Roman"/>
          <w:sz w:val="28"/>
          <w:szCs w:val="28"/>
        </w:rPr>
        <w:t xml:space="preserve">Привлечение ресурсов социума обеспечивает разнообразную качественную деятельность в лагере. </w:t>
      </w:r>
    </w:p>
    <w:p w:rsidR="001A0401" w:rsidRPr="00385303" w:rsidRDefault="001A0401" w:rsidP="001A0401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1A0401" w:rsidRPr="00385303" w:rsidRDefault="001A0401" w:rsidP="001A040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proofErr w:type="spellStart"/>
      <w:r w:rsidRPr="00385303">
        <w:rPr>
          <w:rFonts w:ascii="Times New Roman" w:eastAsia="Calibri" w:hAnsi="Times New Roman"/>
          <w:b/>
          <w:sz w:val="28"/>
          <w:szCs w:val="28"/>
        </w:rPr>
        <w:t>Профориентационная</w:t>
      </w:r>
      <w:proofErr w:type="spellEnd"/>
      <w:r w:rsidRPr="00385303">
        <w:rPr>
          <w:rFonts w:ascii="Times New Roman" w:eastAsia="Calibri" w:hAnsi="Times New Roman"/>
          <w:b/>
          <w:sz w:val="28"/>
          <w:szCs w:val="28"/>
        </w:rPr>
        <w:t xml:space="preserve"> деятельность</w:t>
      </w:r>
    </w:p>
    <w:p w:rsidR="001A0401" w:rsidRPr="00385303" w:rsidRDefault="001A0401" w:rsidP="001A040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1A0401" w:rsidRDefault="001A0401" w:rsidP="000E7700">
      <w:pPr>
        <w:pStyle w:val="aa"/>
        <w:widowControl w:val="0"/>
        <w:numPr>
          <w:ilvl w:val="0"/>
          <w:numId w:val="39"/>
        </w:numPr>
        <w:tabs>
          <w:tab w:val="left" w:pos="900"/>
        </w:tabs>
        <w:autoSpaceDE w:val="0"/>
        <w:autoSpaceDN w:val="0"/>
        <w:spacing w:after="0" w:line="240" w:lineRule="auto"/>
        <w:ind w:left="426" w:hanging="426"/>
        <w:contextualSpacing w:val="0"/>
        <w:rPr>
          <w:rFonts w:ascii="Times New Roman" w:eastAsia="Calibri" w:hAnsi="Times New Roman"/>
          <w:sz w:val="28"/>
          <w:szCs w:val="28"/>
        </w:rPr>
      </w:pPr>
      <w:r w:rsidRPr="00385303">
        <w:rPr>
          <w:rFonts w:ascii="Times New Roman" w:eastAsia="Calibri" w:hAnsi="Times New Roman"/>
          <w:sz w:val="28"/>
          <w:szCs w:val="28"/>
        </w:rPr>
        <w:t>Дом Культуры</w:t>
      </w:r>
      <w:r w:rsidR="00924BE6">
        <w:rPr>
          <w:rFonts w:ascii="Times New Roman" w:eastAsia="Calibri" w:hAnsi="Times New Roman"/>
          <w:sz w:val="28"/>
          <w:szCs w:val="28"/>
        </w:rPr>
        <w:t xml:space="preserve"> «</w:t>
      </w:r>
      <w:proofErr w:type="spellStart"/>
      <w:r w:rsidR="00924BE6">
        <w:rPr>
          <w:rFonts w:ascii="Times New Roman" w:eastAsia="Calibri" w:hAnsi="Times New Roman"/>
          <w:sz w:val="28"/>
          <w:szCs w:val="28"/>
        </w:rPr>
        <w:t>Затверецкий</w:t>
      </w:r>
      <w:proofErr w:type="spellEnd"/>
      <w:r w:rsidR="00924BE6">
        <w:rPr>
          <w:rFonts w:ascii="Times New Roman" w:eastAsia="Calibri" w:hAnsi="Times New Roman"/>
          <w:sz w:val="28"/>
          <w:szCs w:val="28"/>
        </w:rPr>
        <w:t>»</w:t>
      </w:r>
    </w:p>
    <w:p w:rsidR="00924BE6" w:rsidRPr="00385303" w:rsidRDefault="00924BE6" w:rsidP="000E7700">
      <w:pPr>
        <w:pStyle w:val="aa"/>
        <w:widowControl w:val="0"/>
        <w:numPr>
          <w:ilvl w:val="0"/>
          <w:numId w:val="39"/>
        </w:numPr>
        <w:tabs>
          <w:tab w:val="left" w:pos="900"/>
        </w:tabs>
        <w:autoSpaceDE w:val="0"/>
        <w:autoSpaceDN w:val="0"/>
        <w:spacing w:after="0" w:line="240" w:lineRule="auto"/>
        <w:ind w:left="426" w:hanging="426"/>
        <w:contextualSpacing w:val="0"/>
        <w:rPr>
          <w:rFonts w:ascii="Times New Roman" w:eastAsia="Calibri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</w:rPr>
        <w:t>Досуговый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центр «Мир»</w:t>
      </w:r>
    </w:p>
    <w:p w:rsidR="001A0401" w:rsidRPr="00385303" w:rsidRDefault="001A0401" w:rsidP="000E7700">
      <w:pPr>
        <w:pStyle w:val="aa"/>
        <w:widowControl w:val="0"/>
        <w:numPr>
          <w:ilvl w:val="0"/>
          <w:numId w:val="39"/>
        </w:numPr>
        <w:tabs>
          <w:tab w:val="left" w:pos="900"/>
        </w:tabs>
        <w:autoSpaceDE w:val="0"/>
        <w:autoSpaceDN w:val="0"/>
        <w:spacing w:after="0" w:line="240" w:lineRule="auto"/>
        <w:ind w:left="426" w:hanging="426"/>
        <w:contextualSpacing w:val="0"/>
        <w:rPr>
          <w:rFonts w:ascii="Times New Roman" w:eastAsia="Calibri" w:hAnsi="Times New Roman"/>
          <w:sz w:val="28"/>
          <w:szCs w:val="28"/>
        </w:rPr>
      </w:pPr>
      <w:r w:rsidRPr="00385303">
        <w:rPr>
          <w:rFonts w:ascii="Times New Roman" w:eastAsia="Calibri" w:hAnsi="Times New Roman"/>
          <w:sz w:val="28"/>
          <w:szCs w:val="28"/>
        </w:rPr>
        <w:t>Библиотека</w:t>
      </w:r>
    </w:p>
    <w:p w:rsidR="001A0401" w:rsidRPr="00385303" w:rsidRDefault="001A0401" w:rsidP="000E7700">
      <w:pPr>
        <w:pStyle w:val="aa"/>
        <w:widowControl w:val="0"/>
        <w:numPr>
          <w:ilvl w:val="0"/>
          <w:numId w:val="39"/>
        </w:numPr>
        <w:tabs>
          <w:tab w:val="left" w:pos="900"/>
        </w:tabs>
        <w:autoSpaceDE w:val="0"/>
        <w:autoSpaceDN w:val="0"/>
        <w:spacing w:after="0" w:line="240" w:lineRule="auto"/>
        <w:ind w:left="426" w:hanging="426"/>
        <w:contextualSpacing w:val="0"/>
        <w:rPr>
          <w:rFonts w:ascii="Times New Roman" w:eastAsia="Calibri" w:hAnsi="Times New Roman"/>
          <w:sz w:val="28"/>
          <w:szCs w:val="28"/>
        </w:rPr>
      </w:pPr>
      <w:r w:rsidRPr="00385303">
        <w:rPr>
          <w:rFonts w:ascii="Times New Roman" w:eastAsia="Calibri" w:hAnsi="Times New Roman"/>
          <w:sz w:val="28"/>
          <w:szCs w:val="28"/>
        </w:rPr>
        <w:t>ДТДМ</w:t>
      </w:r>
    </w:p>
    <w:p w:rsidR="001A0401" w:rsidRPr="00385303" w:rsidRDefault="001A0401" w:rsidP="000E7700">
      <w:pPr>
        <w:pStyle w:val="aa"/>
        <w:widowControl w:val="0"/>
        <w:numPr>
          <w:ilvl w:val="0"/>
          <w:numId w:val="39"/>
        </w:numPr>
        <w:tabs>
          <w:tab w:val="left" w:pos="900"/>
        </w:tabs>
        <w:autoSpaceDE w:val="0"/>
        <w:autoSpaceDN w:val="0"/>
        <w:spacing w:after="0" w:line="240" w:lineRule="auto"/>
        <w:ind w:left="426" w:hanging="426"/>
        <w:contextualSpacing w:val="0"/>
        <w:rPr>
          <w:rFonts w:ascii="Times New Roman" w:eastAsia="Calibri" w:hAnsi="Times New Roman"/>
          <w:sz w:val="28"/>
          <w:szCs w:val="28"/>
        </w:rPr>
      </w:pPr>
      <w:r w:rsidRPr="00385303">
        <w:rPr>
          <w:rFonts w:ascii="Times New Roman" w:eastAsia="Calibri" w:hAnsi="Times New Roman"/>
          <w:sz w:val="28"/>
          <w:szCs w:val="28"/>
        </w:rPr>
        <w:t>Бассейн «Радуга»</w:t>
      </w:r>
    </w:p>
    <w:p w:rsidR="001A0401" w:rsidRPr="00385303" w:rsidRDefault="001A0401" w:rsidP="00924BE6">
      <w:pPr>
        <w:pStyle w:val="aa"/>
        <w:widowControl w:val="0"/>
        <w:tabs>
          <w:tab w:val="left" w:pos="900"/>
        </w:tabs>
        <w:autoSpaceDE w:val="0"/>
        <w:autoSpaceDN w:val="0"/>
        <w:spacing w:after="0" w:line="240" w:lineRule="auto"/>
        <w:ind w:left="426"/>
        <w:contextualSpacing w:val="0"/>
        <w:rPr>
          <w:rFonts w:ascii="Times New Roman" w:eastAsia="Calibri" w:hAnsi="Times New Roman"/>
          <w:sz w:val="28"/>
          <w:szCs w:val="28"/>
        </w:rPr>
      </w:pPr>
    </w:p>
    <w:p w:rsidR="001A0401" w:rsidRPr="00385303" w:rsidRDefault="001A0401" w:rsidP="001A040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85303">
        <w:rPr>
          <w:rFonts w:ascii="Times New Roman" w:eastAsia="Calibri" w:hAnsi="Times New Roman"/>
          <w:b/>
          <w:sz w:val="28"/>
          <w:szCs w:val="28"/>
        </w:rPr>
        <w:t>Профилактическая деятельность</w:t>
      </w:r>
    </w:p>
    <w:p w:rsidR="001A0401" w:rsidRPr="00385303" w:rsidRDefault="001A0401" w:rsidP="000E7700">
      <w:pPr>
        <w:numPr>
          <w:ilvl w:val="0"/>
          <w:numId w:val="38"/>
        </w:numPr>
        <w:spacing w:after="0" w:line="240" w:lineRule="auto"/>
        <w:ind w:left="426" w:hanging="426"/>
        <w:rPr>
          <w:rFonts w:ascii="Times New Roman" w:eastAsia="Calibri" w:hAnsi="Times New Roman"/>
          <w:sz w:val="28"/>
          <w:szCs w:val="28"/>
        </w:rPr>
      </w:pPr>
      <w:r w:rsidRPr="00385303">
        <w:rPr>
          <w:rFonts w:ascii="Times New Roman" w:eastAsia="Calibri" w:hAnsi="Times New Roman"/>
          <w:sz w:val="28"/>
          <w:szCs w:val="28"/>
        </w:rPr>
        <w:t>ГИБДД</w:t>
      </w:r>
    </w:p>
    <w:p w:rsidR="001A0401" w:rsidRPr="00385303" w:rsidRDefault="001A0401" w:rsidP="000E7700">
      <w:pPr>
        <w:numPr>
          <w:ilvl w:val="0"/>
          <w:numId w:val="38"/>
        </w:numPr>
        <w:spacing w:after="0" w:line="240" w:lineRule="auto"/>
        <w:ind w:left="426" w:hanging="426"/>
        <w:rPr>
          <w:rFonts w:ascii="Times New Roman" w:eastAsia="Calibri" w:hAnsi="Times New Roman"/>
          <w:sz w:val="28"/>
          <w:szCs w:val="28"/>
        </w:rPr>
      </w:pPr>
      <w:r w:rsidRPr="00385303">
        <w:rPr>
          <w:rFonts w:ascii="Times New Roman" w:eastAsia="Calibri" w:hAnsi="Times New Roman"/>
          <w:sz w:val="28"/>
          <w:szCs w:val="28"/>
        </w:rPr>
        <w:t>Пожарная часть</w:t>
      </w:r>
    </w:p>
    <w:p w:rsidR="001A0401" w:rsidRPr="00385303" w:rsidRDefault="001A0401" w:rsidP="001A040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</w:p>
    <w:p w:rsidR="001A0401" w:rsidRPr="00385303" w:rsidRDefault="001A0401" w:rsidP="001A0401">
      <w:pPr>
        <w:tabs>
          <w:tab w:val="num" w:pos="1740"/>
        </w:tabs>
        <w:spacing w:before="100" w:beforeAutospacing="1" w:after="0"/>
        <w:contextualSpacing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:rsidR="001A0401" w:rsidRPr="00385303" w:rsidRDefault="001A0401" w:rsidP="001A0401">
      <w:pPr>
        <w:tabs>
          <w:tab w:val="num" w:pos="1740"/>
        </w:tabs>
        <w:spacing w:before="100" w:beforeAutospacing="1" w:after="0"/>
        <w:contextualSpacing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85303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  <w:lastRenderedPageBreak/>
        <w:t>Кадровые условия</w:t>
      </w:r>
      <w:r w:rsidRPr="0038530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1A0401" w:rsidRPr="00385303" w:rsidRDefault="001A0401" w:rsidP="001A0401">
      <w:pPr>
        <w:tabs>
          <w:tab w:val="right" w:leader="underscore" w:pos="640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385303">
        <w:rPr>
          <w:rFonts w:ascii="Times New Roman" w:hAnsi="Times New Roman"/>
          <w:color w:val="000000"/>
          <w:sz w:val="28"/>
          <w:szCs w:val="28"/>
        </w:rPr>
        <w:t>Оздоровление и развитие детей в значительной степени зависит от знаний, умений и подготовленности к работе тех взрослых, которые организуют жизнедеятельность лагеря.</w:t>
      </w:r>
    </w:p>
    <w:p w:rsidR="001A0401" w:rsidRPr="00385303" w:rsidRDefault="001A0401" w:rsidP="001A0401">
      <w:pPr>
        <w:spacing w:after="0"/>
        <w:ind w:firstLine="70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385303">
        <w:rPr>
          <w:rFonts w:ascii="Times New Roman" w:hAnsi="Times New Roman"/>
          <w:color w:val="000000"/>
          <w:spacing w:val="-2"/>
          <w:sz w:val="28"/>
          <w:szCs w:val="28"/>
        </w:rPr>
        <w:t xml:space="preserve">Каждый работник лагеря знакомится с условиями труда, правилами внутреннего распорядка и своими должностными обязанностями. Работники лагеря несут личную ответственность за жизнь и здоровье детей в </w:t>
      </w:r>
      <w:proofErr w:type="gramStart"/>
      <w:r w:rsidRPr="00385303">
        <w:rPr>
          <w:rFonts w:ascii="Times New Roman" w:hAnsi="Times New Roman"/>
          <w:color w:val="000000"/>
          <w:spacing w:val="-2"/>
          <w:sz w:val="28"/>
          <w:szCs w:val="28"/>
        </w:rPr>
        <w:t>пределах</w:t>
      </w:r>
      <w:proofErr w:type="gramEnd"/>
      <w:r w:rsidRPr="00385303">
        <w:rPr>
          <w:rFonts w:ascii="Times New Roman" w:hAnsi="Times New Roman"/>
          <w:color w:val="000000"/>
          <w:spacing w:val="-2"/>
          <w:sz w:val="28"/>
          <w:szCs w:val="28"/>
        </w:rPr>
        <w:t xml:space="preserve"> возложенных на них обязанностей.</w:t>
      </w:r>
    </w:p>
    <w:p w:rsidR="001A0401" w:rsidRPr="00385303" w:rsidRDefault="001A0401" w:rsidP="001A0401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:rsidR="001A0401" w:rsidRPr="00385303" w:rsidRDefault="001A0401" w:rsidP="001A0401">
      <w:pPr>
        <w:spacing w:after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85303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  <w:t>Кадровое обеспечение</w:t>
      </w:r>
      <w:r w:rsidRPr="0038530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1A0401" w:rsidRPr="00385303" w:rsidRDefault="001A0401" w:rsidP="001A040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b/>
          <w:i/>
          <w:sz w:val="28"/>
          <w:szCs w:val="28"/>
        </w:rPr>
        <w:t>Начальник лагеря</w:t>
      </w:r>
      <w:r w:rsidRPr="00385303">
        <w:rPr>
          <w:rFonts w:ascii="Times New Roman" w:hAnsi="Times New Roman"/>
          <w:sz w:val="28"/>
          <w:szCs w:val="28"/>
        </w:rPr>
        <w:t xml:space="preserve"> - обеспечивает общее руководство лагерем, издает приказы и распоряжения по лагерю, проводит инструктаж персонала лагеря по технике безопасности, профилактике травматизма, создает условия для проведения воспитательной и оздоровительной работы.</w:t>
      </w:r>
    </w:p>
    <w:p w:rsidR="001A0401" w:rsidRPr="00385303" w:rsidRDefault="001A0401" w:rsidP="001A040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b/>
          <w:i/>
          <w:sz w:val="28"/>
          <w:szCs w:val="28"/>
        </w:rPr>
        <w:t>Воспитатели</w:t>
      </w:r>
      <w:r w:rsidRPr="00385303">
        <w:rPr>
          <w:rFonts w:ascii="Times New Roman" w:hAnsi="Times New Roman"/>
          <w:b/>
          <w:sz w:val="28"/>
          <w:szCs w:val="28"/>
        </w:rPr>
        <w:t> </w:t>
      </w:r>
      <w:r w:rsidRPr="00385303">
        <w:rPr>
          <w:rFonts w:ascii="Times New Roman" w:hAnsi="Times New Roman"/>
          <w:sz w:val="28"/>
          <w:szCs w:val="28"/>
        </w:rPr>
        <w:t xml:space="preserve"> -  осуществляет </w:t>
      </w:r>
      <w:proofErr w:type="gramStart"/>
      <w:r w:rsidRPr="0038530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85303">
        <w:rPr>
          <w:rFonts w:ascii="Times New Roman" w:hAnsi="Times New Roman"/>
          <w:sz w:val="28"/>
          <w:szCs w:val="28"/>
        </w:rPr>
        <w:t xml:space="preserve"> соблюдением детьми  режимных моментов, организует дежурство отряда по столовой, медицинского кабинета. Несет ответственность за жизнь и здоровье детей. Проводит с детьми беседы по правилам техники безопасности, личной гигиены.</w:t>
      </w:r>
    </w:p>
    <w:p w:rsidR="001A0401" w:rsidRPr="00924BE6" w:rsidRDefault="001A0401" w:rsidP="00924BE6">
      <w:pPr>
        <w:spacing w:after="0" w:line="240" w:lineRule="auto"/>
        <w:jc w:val="center"/>
        <w:rPr>
          <w:rFonts w:ascii="Times New Roman" w:eastAsia="Times New Roman" w:hAnsi="Times New Roman"/>
          <w:b/>
          <w:color w:val="0000FF"/>
          <w:sz w:val="28"/>
          <w:szCs w:val="28"/>
          <w:shd w:val="clear" w:color="auto" w:fill="FFFFFF"/>
        </w:rPr>
      </w:pPr>
      <w:r w:rsidRPr="00385303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>Факторы риска</w:t>
      </w:r>
      <w:r w:rsidRPr="00385303">
        <w:rPr>
          <w:rFonts w:ascii="Times New Roman" w:eastAsia="Times New Roman" w:hAnsi="Times New Roman"/>
          <w:b/>
          <w:color w:val="0000FF"/>
          <w:sz w:val="28"/>
          <w:szCs w:val="28"/>
          <w:shd w:val="clear" w:color="auto" w:fill="FFFFFF"/>
        </w:rPr>
        <w:t> </w:t>
      </w:r>
    </w:p>
    <w:p w:rsidR="001A0401" w:rsidRPr="00385303" w:rsidRDefault="001A0401" w:rsidP="001A040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385303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  </w:t>
      </w:r>
      <w:r w:rsidRPr="0038530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 программе</w:t>
      </w:r>
      <w:r w:rsidRPr="00385303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</w:rPr>
        <w:t> </w:t>
      </w:r>
      <w:r w:rsidRPr="0038530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присутствуют следующие факторы риска для участников:</w:t>
      </w:r>
    </w:p>
    <w:p w:rsidR="001A0401" w:rsidRPr="00385303" w:rsidRDefault="001A0401" w:rsidP="001A040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38530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 травмы;</w:t>
      </w:r>
    </w:p>
    <w:p w:rsidR="001A0401" w:rsidRPr="00385303" w:rsidRDefault="001A0401" w:rsidP="001A040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38530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 неблагоприятные погодные условия;</w:t>
      </w:r>
    </w:p>
    <w:p w:rsidR="001A0401" w:rsidRPr="00385303" w:rsidRDefault="001A0401" w:rsidP="001A040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38530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- низкая активность детей в реализации программы</w:t>
      </w:r>
    </w:p>
    <w:p w:rsidR="001A0401" w:rsidRPr="00385303" w:rsidRDefault="001A0401" w:rsidP="001A040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000"/>
      </w:tblPr>
      <w:tblGrid>
        <w:gridCol w:w="3597"/>
        <w:gridCol w:w="5868"/>
      </w:tblGrid>
      <w:tr w:rsidR="001A0401" w:rsidRPr="00385303" w:rsidTr="001A0401">
        <w:trPr>
          <w:trHeight w:val="1"/>
        </w:trPr>
        <w:tc>
          <w:tcPr>
            <w:tcW w:w="35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A0401" w:rsidRPr="00385303" w:rsidRDefault="001A0401" w:rsidP="001A0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b/>
                <w:sz w:val="28"/>
                <w:szCs w:val="28"/>
              </w:rPr>
              <w:t>Факторы риска</w:t>
            </w:r>
          </w:p>
        </w:tc>
        <w:tc>
          <w:tcPr>
            <w:tcW w:w="5868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A0401" w:rsidRPr="00385303" w:rsidRDefault="001A0401" w:rsidP="001A04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b/>
                <w:sz w:val="28"/>
                <w:szCs w:val="28"/>
              </w:rPr>
              <w:t>Меры профилактики</w:t>
            </w:r>
          </w:p>
        </w:tc>
      </w:tr>
      <w:tr w:rsidR="001A0401" w:rsidRPr="00385303" w:rsidTr="001A0401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A0401" w:rsidRPr="00385303" w:rsidRDefault="001A0401" w:rsidP="001A04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Травмы</w:t>
            </w:r>
          </w:p>
        </w:tc>
        <w:tc>
          <w:tcPr>
            <w:tcW w:w="586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A0401" w:rsidRPr="00385303" w:rsidRDefault="001A0401" w:rsidP="001A04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Проведение с детьми инструктажей по предупреждению травматизма</w:t>
            </w:r>
          </w:p>
        </w:tc>
      </w:tr>
      <w:tr w:rsidR="001A0401" w:rsidRPr="00385303" w:rsidTr="001A0401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A0401" w:rsidRPr="00385303" w:rsidRDefault="001A0401" w:rsidP="001A04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Неблагоприятные погодные условия</w:t>
            </w:r>
          </w:p>
        </w:tc>
        <w:tc>
          <w:tcPr>
            <w:tcW w:w="586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A0401" w:rsidRPr="00385303" w:rsidRDefault="001A0401" w:rsidP="001A04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Организация мероприятий согласно тематике смен в 2-х вариантах (на основе учёта погоды на свежем воздухе – в хорошую погоду, в помещениях лагеря во время плохих погодных условий)</w:t>
            </w:r>
          </w:p>
        </w:tc>
      </w:tr>
      <w:tr w:rsidR="001A0401" w:rsidRPr="00385303" w:rsidTr="001A0401">
        <w:trPr>
          <w:trHeight w:val="1"/>
        </w:trPr>
        <w:tc>
          <w:tcPr>
            <w:tcW w:w="3597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A0401" w:rsidRPr="00385303" w:rsidRDefault="001A0401" w:rsidP="001A04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Низкая активность детей в реализации программы</w:t>
            </w:r>
          </w:p>
        </w:tc>
        <w:tc>
          <w:tcPr>
            <w:tcW w:w="5868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1A0401" w:rsidRPr="00385303" w:rsidRDefault="001A0401" w:rsidP="001A040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85303">
              <w:rPr>
                <w:rFonts w:ascii="Times New Roman" w:eastAsia="Times New Roman" w:hAnsi="Times New Roman"/>
                <w:sz w:val="28"/>
                <w:szCs w:val="28"/>
              </w:rPr>
              <w:t>Выявление индивидуальных способностей и интересов детей для приобщения и занятости другой деятельностью (социально-значимой, спортивной, творческой и т.д.)</w:t>
            </w:r>
          </w:p>
        </w:tc>
      </w:tr>
    </w:tbl>
    <w:p w:rsidR="00924BE6" w:rsidRDefault="00924BE6" w:rsidP="001A0401">
      <w:pPr>
        <w:pStyle w:val="a9"/>
        <w:rPr>
          <w:b/>
          <w:bCs/>
          <w:iCs/>
          <w:sz w:val="28"/>
          <w:szCs w:val="28"/>
        </w:rPr>
      </w:pPr>
      <w:bookmarkStart w:id="12" w:name="_Toc157425603"/>
      <w:bookmarkStart w:id="13" w:name="_Toc157425635"/>
      <w:bookmarkStart w:id="14" w:name="_Toc157425667"/>
      <w:bookmarkStart w:id="15" w:name="_Toc157426207"/>
    </w:p>
    <w:p w:rsidR="00924BE6" w:rsidRDefault="00924BE6" w:rsidP="001A0401">
      <w:pPr>
        <w:pStyle w:val="a9"/>
        <w:rPr>
          <w:b/>
          <w:bCs/>
          <w:iCs/>
          <w:sz w:val="28"/>
          <w:szCs w:val="28"/>
        </w:rPr>
      </w:pPr>
    </w:p>
    <w:p w:rsidR="001A0401" w:rsidRPr="00385303" w:rsidRDefault="001A0401" w:rsidP="001A0401">
      <w:pPr>
        <w:pStyle w:val="a9"/>
        <w:rPr>
          <w:b/>
          <w:bCs/>
          <w:iCs/>
          <w:sz w:val="28"/>
          <w:szCs w:val="28"/>
        </w:rPr>
      </w:pPr>
      <w:r w:rsidRPr="00385303">
        <w:rPr>
          <w:b/>
          <w:bCs/>
          <w:iCs/>
          <w:sz w:val="28"/>
          <w:szCs w:val="28"/>
        </w:rPr>
        <w:t>Критерии эффективности программы:</w:t>
      </w:r>
      <w:bookmarkEnd w:id="12"/>
      <w:bookmarkEnd w:id="13"/>
      <w:bookmarkEnd w:id="14"/>
      <w:bookmarkEnd w:id="15"/>
    </w:p>
    <w:p w:rsidR="001A0401" w:rsidRPr="00385303" w:rsidRDefault="001A0401" w:rsidP="000E7700">
      <w:pPr>
        <w:pStyle w:val="a9"/>
        <w:numPr>
          <w:ilvl w:val="0"/>
          <w:numId w:val="40"/>
        </w:numPr>
        <w:rPr>
          <w:bCs/>
          <w:iCs/>
          <w:sz w:val="28"/>
          <w:szCs w:val="28"/>
        </w:rPr>
      </w:pPr>
      <w:r w:rsidRPr="00385303">
        <w:rPr>
          <w:bCs/>
          <w:iCs/>
          <w:sz w:val="28"/>
          <w:szCs w:val="28"/>
        </w:rPr>
        <w:t>Постановка реальных целей и планирование результата программы;</w:t>
      </w:r>
    </w:p>
    <w:p w:rsidR="001A0401" w:rsidRPr="00385303" w:rsidRDefault="001A0401" w:rsidP="000E7700">
      <w:pPr>
        <w:pStyle w:val="a9"/>
        <w:numPr>
          <w:ilvl w:val="0"/>
          <w:numId w:val="40"/>
        </w:numPr>
        <w:rPr>
          <w:bCs/>
          <w:iCs/>
          <w:sz w:val="28"/>
          <w:szCs w:val="28"/>
        </w:rPr>
      </w:pPr>
      <w:r w:rsidRPr="00385303">
        <w:rPr>
          <w:bCs/>
          <w:iCs/>
          <w:sz w:val="28"/>
          <w:szCs w:val="28"/>
        </w:rPr>
        <w:t>Заинтересованность педагогов в реализации программы;</w:t>
      </w:r>
    </w:p>
    <w:p w:rsidR="001A0401" w:rsidRPr="00385303" w:rsidRDefault="001A0401" w:rsidP="000E7700">
      <w:pPr>
        <w:pStyle w:val="a9"/>
        <w:numPr>
          <w:ilvl w:val="0"/>
          <w:numId w:val="40"/>
        </w:numPr>
        <w:rPr>
          <w:bCs/>
          <w:iCs/>
          <w:sz w:val="28"/>
          <w:szCs w:val="28"/>
        </w:rPr>
      </w:pPr>
      <w:r w:rsidRPr="00385303">
        <w:rPr>
          <w:bCs/>
          <w:iCs/>
          <w:sz w:val="28"/>
          <w:szCs w:val="28"/>
        </w:rPr>
        <w:lastRenderedPageBreak/>
        <w:t>благоприятный психологический климат в детском и взрослом коллективах, удовлетворенность детей предложенными разнообразными видами деятельности, формами работы;</w:t>
      </w:r>
    </w:p>
    <w:p w:rsidR="001A0401" w:rsidRPr="00385303" w:rsidRDefault="001A0401" w:rsidP="000E7700">
      <w:pPr>
        <w:pStyle w:val="a9"/>
        <w:numPr>
          <w:ilvl w:val="0"/>
          <w:numId w:val="40"/>
        </w:numPr>
        <w:rPr>
          <w:bCs/>
          <w:iCs/>
          <w:sz w:val="28"/>
          <w:szCs w:val="28"/>
        </w:rPr>
      </w:pPr>
      <w:r w:rsidRPr="00385303">
        <w:rPr>
          <w:bCs/>
          <w:iCs/>
          <w:sz w:val="28"/>
          <w:szCs w:val="28"/>
        </w:rPr>
        <w:t>творческое сотрудничество педагогов и детей;</w:t>
      </w:r>
    </w:p>
    <w:p w:rsidR="001A0401" w:rsidRPr="00385303" w:rsidRDefault="001A0401" w:rsidP="000E7700">
      <w:pPr>
        <w:pStyle w:val="a9"/>
        <w:numPr>
          <w:ilvl w:val="0"/>
          <w:numId w:val="40"/>
        </w:numPr>
        <w:rPr>
          <w:bCs/>
          <w:iCs/>
          <w:sz w:val="28"/>
          <w:szCs w:val="28"/>
        </w:rPr>
      </w:pPr>
      <w:r w:rsidRPr="00385303">
        <w:rPr>
          <w:bCs/>
          <w:iCs/>
          <w:sz w:val="28"/>
          <w:szCs w:val="28"/>
        </w:rPr>
        <w:t>желание участвовать в работе лагеря на следующий год.</w:t>
      </w:r>
    </w:p>
    <w:p w:rsidR="001A0401" w:rsidRPr="00385303" w:rsidRDefault="001A0401" w:rsidP="001A0401">
      <w:pPr>
        <w:pStyle w:val="1"/>
        <w:rPr>
          <w:rFonts w:ascii="Times New Roman" w:hAnsi="Times New Roman"/>
        </w:rPr>
      </w:pPr>
      <w:bookmarkStart w:id="16" w:name="_Toc157425604"/>
      <w:bookmarkStart w:id="17" w:name="_Toc157425636"/>
      <w:bookmarkStart w:id="18" w:name="_Toc157425668"/>
      <w:bookmarkStart w:id="19" w:name="_Toc157426208"/>
      <w:r w:rsidRPr="00385303">
        <w:rPr>
          <w:rStyle w:val="af9"/>
          <w:sz w:val="28"/>
          <w:szCs w:val="28"/>
        </w:rPr>
        <w:t>Предполагаемые результаты программы</w:t>
      </w:r>
      <w:r w:rsidRPr="00385303">
        <w:rPr>
          <w:rFonts w:ascii="Times New Roman" w:hAnsi="Times New Roman"/>
        </w:rPr>
        <w:t>.</w:t>
      </w:r>
      <w:bookmarkEnd w:id="16"/>
      <w:bookmarkEnd w:id="17"/>
      <w:bookmarkEnd w:id="18"/>
      <w:bookmarkEnd w:id="19"/>
    </w:p>
    <w:p w:rsidR="001A0401" w:rsidRPr="00385303" w:rsidRDefault="001A0401" w:rsidP="00924BE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385303">
        <w:rPr>
          <w:rFonts w:ascii="Times New Roman" w:eastAsia="Times New Roman" w:hAnsi="Times New Roman"/>
          <w:sz w:val="28"/>
          <w:szCs w:val="28"/>
        </w:rPr>
        <w:t>В ходе реализации программы, при активном участии детей и взрослых у детей повышается социальная активность, которая должна проявиться в течение учебного года инициативами по организации жизни в школы. Созданная педагогическая воспитательная среда способствует развитию физического, психического, интеллектуального, нравственного развития детей.</w:t>
      </w:r>
    </w:p>
    <w:p w:rsidR="001A0401" w:rsidRPr="00924BE6" w:rsidRDefault="001A0401" w:rsidP="00924BE6">
      <w:pPr>
        <w:pStyle w:val="1"/>
        <w:jc w:val="both"/>
        <w:rPr>
          <w:rFonts w:ascii="Times New Roman" w:hAnsi="Times New Roman"/>
          <w:sz w:val="28"/>
          <w:szCs w:val="28"/>
        </w:rPr>
      </w:pPr>
      <w:bookmarkStart w:id="20" w:name="_Toc157426209"/>
      <w:r w:rsidRPr="00385303">
        <w:rPr>
          <w:rFonts w:ascii="Times New Roman" w:hAnsi="Times New Roman"/>
          <w:sz w:val="28"/>
          <w:szCs w:val="28"/>
        </w:rPr>
        <w:t>Список используемой литературы, информационные ресурсы</w:t>
      </w:r>
      <w:bookmarkEnd w:id="20"/>
    </w:p>
    <w:p w:rsidR="001A0401" w:rsidRPr="00385303" w:rsidRDefault="001A0401" w:rsidP="000E7700">
      <w:pPr>
        <w:widowControl w:val="0"/>
        <w:numPr>
          <w:ilvl w:val="2"/>
          <w:numId w:val="42"/>
        </w:numPr>
        <w:tabs>
          <w:tab w:val="left" w:pos="1267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385303">
        <w:rPr>
          <w:rFonts w:ascii="Times New Roman" w:eastAsia="Times New Roman" w:hAnsi="Times New Roman"/>
          <w:sz w:val="28"/>
          <w:szCs w:val="28"/>
        </w:rPr>
        <w:t xml:space="preserve">А. В. Волохов, В. Н. Кочергин, И. И. </w:t>
      </w:r>
      <w:proofErr w:type="spellStart"/>
      <w:r w:rsidRPr="00385303">
        <w:rPr>
          <w:rFonts w:ascii="Times New Roman" w:eastAsia="Times New Roman" w:hAnsi="Times New Roman"/>
          <w:sz w:val="28"/>
          <w:szCs w:val="28"/>
        </w:rPr>
        <w:t>Фришман</w:t>
      </w:r>
      <w:proofErr w:type="spellEnd"/>
      <w:r w:rsidRPr="00385303">
        <w:rPr>
          <w:rFonts w:ascii="Times New Roman" w:eastAsia="Times New Roman" w:hAnsi="Times New Roman"/>
          <w:sz w:val="28"/>
          <w:szCs w:val="28"/>
        </w:rPr>
        <w:t>. Система самоуправления в детских общественных объединениях. Нижний Новгород, 2010.</w:t>
      </w:r>
    </w:p>
    <w:p w:rsidR="001A0401" w:rsidRPr="00385303" w:rsidRDefault="001A0401" w:rsidP="000E7700">
      <w:pPr>
        <w:widowControl w:val="0"/>
        <w:numPr>
          <w:ilvl w:val="2"/>
          <w:numId w:val="42"/>
        </w:numPr>
        <w:tabs>
          <w:tab w:val="left" w:pos="1272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385303">
        <w:rPr>
          <w:rFonts w:ascii="Times New Roman" w:eastAsia="Times New Roman" w:hAnsi="Times New Roman"/>
          <w:sz w:val="28"/>
          <w:szCs w:val="28"/>
        </w:rPr>
        <w:t>Игротека. Лидер ХХ</w:t>
      </w:r>
      <w:proofErr w:type="gramStart"/>
      <w:r w:rsidRPr="00385303">
        <w:rPr>
          <w:rFonts w:ascii="Times New Roman" w:eastAsia="Times New Roman" w:hAnsi="Times New Roman"/>
          <w:sz w:val="28"/>
          <w:szCs w:val="28"/>
        </w:rPr>
        <w:t>1</w:t>
      </w:r>
      <w:proofErr w:type="gramEnd"/>
      <w:r w:rsidRPr="00385303">
        <w:rPr>
          <w:rFonts w:ascii="Times New Roman" w:eastAsia="Times New Roman" w:hAnsi="Times New Roman"/>
          <w:sz w:val="28"/>
          <w:szCs w:val="28"/>
        </w:rPr>
        <w:t xml:space="preserve"> века. /Сост. Л. А.Побережная. Н. Новгород, изд-во технологии»,2006.</w:t>
      </w:r>
    </w:p>
    <w:p w:rsidR="001A0401" w:rsidRPr="00385303" w:rsidRDefault="001A0401" w:rsidP="000E7700">
      <w:pPr>
        <w:widowControl w:val="0"/>
        <w:numPr>
          <w:ilvl w:val="0"/>
          <w:numId w:val="41"/>
        </w:numPr>
        <w:tabs>
          <w:tab w:val="left" w:pos="131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385303">
        <w:rPr>
          <w:rFonts w:ascii="Times New Roman" w:eastAsia="Times New Roman" w:hAnsi="Times New Roman"/>
          <w:sz w:val="28"/>
          <w:szCs w:val="28"/>
        </w:rPr>
        <w:t>«Пути развития системы детского отдыха». Материалы НПК в рамках встречи руководителей и организаторов детского отдыха регионов Сибири и Дальнего Востока, ВДЦ «Океан». Владивосток, 2003.</w:t>
      </w:r>
    </w:p>
    <w:p w:rsidR="001A0401" w:rsidRPr="00385303" w:rsidRDefault="001A0401" w:rsidP="000E7700">
      <w:pPr>
        <w:widowControl w:val="0"/>
        <w:numPr>
          <w:ilvl w:val="0"/>
          <w:numId w:val="41"/>
        </w:numPr>
        <w:tabs>
          <w:tab w:val="left" w:pos="1325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385303">
        <w:rPr>
          <w:rFonts w:ascii="Times New Roman" w:eastAsia="Times New Roman" w:hAnsi="Times New Roman"/>
          <w:sz w:val="28"/>
          <w:szCs w:val="28"/>
        </w:rPr>
        <w:t xml:space="preserve">«Обучение жизненно важным навыкам в школе» под редакцией Н.П. </w:t>
      </w:r>
      <w:proofErr w:type="spellStart"/>
      <w:r w:rsidRPr="00385303">
        <w:rPr>
          <w:rFonts w:ascii="Times New Roman" w:eastAsia="Times New Roman" w:hAnsi="Times New Roman"/>
          <w:sz w:val="28"/>
          <w:szCs w:val="28"/>
        </w:rPr>
        <w:t>Майоровой</w:t>
      </w:r>
      <w:proofErr w:type="spellEnd"/>
      <w:r w:rsidRPr="00385303">
        <w:rPr>
          <w:rFonts w:ascii="Times New Roman" w:eastAsia="Times New Roman" w:hAnsi="Times New Roman"/>
          <w:sz w:val="28"/>
          <w:szCs w:val="28"/>
        </w:rPr>
        <w:t>. «Педагогика каникул» А.А. Маслов. Омск, 2006.</w:t>
      </w:r>
    </w:p>
    <w:p w:rsidR="001A0401" w:rsidRPr="00385303" w:rsidRDefault="001A0401" w:rsidP="000E7700">
      <w:pPr>
        <w:widowControl w:val="0"/>
        <w:numPr>
          <w:ilvl w:val="0"/>
          <w:numId w:val="41"/>
        </w:numPr>
        <w:tabs>
          <w:tab w:val="left" w:pos="1152"/>
        </w:tabs>
        <w:autoSpaceDE w:val="0"/>
        <w:autoSpaceDN w:val="0"/>
        <w:spacing w:after="0" w:line="240" w:lineRule="auto"/>
        <w:ind w:left="0" w:hanging="212"/>
        <w:jc w:val="both"/>
        <w:rPr>
          <w:rFonts w:ascii="Times New Roman" w:eastAsia="Times New Roman" w:hAnsi="Times New Roman"/>
          <w:sz w:val="28"/>
          <w:szCs w:val="28"/>
        </w:rPr>
      </w:pPr>
      <w:r w:rsidRPr="00385303">
        <w:rPr>
          <w:rFonts w:ascii="Times New Roman" w:eastAsia="Times New Roman" w:hAnsi="Times New Roman"/>
          <w:sz w:val="28"/>
          <w:szCs w:val="28"/>
        </w:rPr>
        <w:t>«Здравствуй, лето!» С.В.Титов.</w:t>
      </w:r>
      <w:proofErr w:type="gramStart"/>
      <w:r w:rsidRPr="00385303">
        <w:rPr>
          <w:rFonts w:ascii="Times New Roman" w:eastAsia="Times New Roman" w:hAnsi="Times New Roman"/>
          <w:sz w:val="28"/>
          <w:szCs w:val="28"/>
        </w:rPr>
        <w:t>–В</w:t>
      </w:r>
      <w:proofErr w:type="gramEnd"/>
      <w:r w:rsidRPr="00385303">
        <w:rPr>
          <w:rFonts w:ascii="Times New Roman" w:eastAsia="Times New Roman" w:hAnsi="Times New Roman"/>
          <w:sz w:val="28"/>
          <w:szCs w:val="28"/>
        </w:rPr>
        <w:t>олгоград, 2001.</w:t>
      </w:r>
    </w:p>
    <w:p w:rsidR="001A0401" w:rsidRPr="00385303" w:rsidRDefault="001A0401" w:rsidP="000E7700">
      <w:pPr>
        <w:widowControl w:val="0"/>
        <w:numPr>
          <w:ilvl w:val="0"/>
          <w:numId w:val="41"/>
        </w:numPr>
        <w:tabs>
          <w:tab w:val="left" w:pos="1152"/>
        </w:tabs>
        <w:autoSpaceDE w:val="0"/>
        <w:autoSpaceDN w:val="0"/>
        <w:spacing w:after="0" w:line="240" w:lineRule="auto"/>
        <w:ind w:left="0" w:hanging="212"/>
        <w:jc w:val="both"/>
        <w:rPr>
          <w:rFonts w:ascii="Times New Roman" w:eastAsia="Times New Roman" w:hAnsi="Times New Roman"/>
          <w:sz w:val="28"/>
          <w:szCs w:val="28"/>
        </w:rPr>
      </w:pPr>
      <w:r w:rsidRPr="00385303">
        <w:rPr>
          <w:rFonts w:ascii="Times New Roman" w:eastAsia="Times New Roman" w:hAnsi="Times New Roman"/>
          <w:sz w:val="28"/>
          <w:szCs w:val="28"/>
        </w:rPr>
        <w:t>«Ах, лето!» С.В. Савинова, В.А.Савинов. – Волгоград, 2003</w:t>
      </w:r>
    </w:p>
    <w:p w:rsidR="001A0401" w:rsidRPr="00385303" w:rsidRDefault="001A0401" w:rsidP="000E7700">
      <w:pPr>
        <w:widowControl w:val="0"/>
        <w:numPr>
          <w:ilvl w:val="0"/>
          <w:numId w:val="41"/>
        </w:numPr>
        <w:tabs>
          <w:tab w:val="left" w:pos="1224"/>
        </w:tabs>
        <w:autoSpaceDE w:val="0"/>
        <w:autoSpaceDN w:val="0"/>
        <w:spacing w:after="0" w:line="240" w:lineRule="auto"/>
        <w:ind w:left="0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385303">
        <w:rPr>
          <w:rFonts w:ascii="Times New Roman" w:eastAsia="Times New Roman" w:hAnsi="Times New Roman"/>
          <w:sz w:val="28"/>
          <w:szCs w:val="28"/>
        </w:rPr>
        <w:t>Школа подготовки вожатых. А.А.Маслов. Омск,2006.</w:t>
      </w:r>
    </w:p>
    <w:p w:rsidR="001A0401" w:rsidRPr="00385303" w:rsidRDefault="001A0401" w:rsidP="000E7700">
      <w:pPr>
        <w:pStyle w:val="aa"/>
        <w:widowControl w:val="0"/>
        <w:numPr>
          <w:ilvl w:val="0"/>
          <w:numId w:val="41"/>
        </w:numPr>
        <w:tabs>
          <w:tab w:val="left" w:pos="85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Руденко В.И. Лучшие сценарии для летнеголагеря.-М.,2006</w:t>
      </w:r>
      <w:r w:rsidRPr="00385303">
        <w:rPr>
          <w:rFonts w:ascii="Times New Roman" w:hAnsi="Times New Roman"/>
          <w:spacing w:val="-5"/>
          <w:sz w:val="28"/>
          <w:szCs w:val="28"/>
        </w:rPr>
        <w:t>г.</w:t>
      </w:r>
    </w:p>
    <w:p w:rsidR="001A0401" w:rsidRPr="00385303" w:rsidRDefault="001A0401" w:rsidP="000E7700">
      <w:pPr>
        <w:pStyle w:val="aa"/>
        <w:widowControl w:val="0"/>
        <w:numPr>
          <w:ilvl w:val="0"/>
          <w:numId w:val="41"/>
        </w:numPr>
        <w:tabs>
          <w:tab w:val="left" w:pos="859"/>
          <w:tab w:val="left" w:pos="861"/>
        </w:tabs>
        <w:autoSpaceDE w:val="0"/>
        <w:autoSpaceDN w:val="0"/>
        <w:spacing w:after="0" w:line="240" w:lineRule="auto"/>
        <w:ind w:right="146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85303">
        <w:rPr>
          <w:rFonts w:ascii="Times New Roman" w:hAnsi="Times New Roman"/>
          <w:sz w:val="28"/>
          <w:szCs w:val="28"/>
        </w:rPr>
        <w:t>Гузенко</w:t>
      </w:r>
      <w:proofErr w:type="spellEnd"/>
      <w:r w:rsidRPr="00385303">
        <w:rPr>
          <w:rFonts w:ascii="Times New Roman" w:hAnsi="Times New Roman"/>
          <w:sz w:val="28"/>
          <w:szCs w:val="28"/>
        </w:rPr>
        <w:t xml:space="preserve"> А.П. Как сделать отдых детей незабываемым праздником. Волгоград: Учитель, 2007;</w:t>
      </w:r>
    </w:p>
    <w:p w:rsidR="001A0401" w:rsidRPr="00385303" w:rsidRDefault="001A0401" w:rsidP="000E7700">
      <w:pPr>
        <w:pStyle w:val="aa"/>
        <w:widowControl w:val="0"/>
        <w:numPr>
          <w:ilvl w:val="0"/>
          <w:numId w:val="41"/>
        </w:numPr>
        <w:tabs>
          <w:tab w:val="left" w:pos="85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«Упражнения и подвижные игры на свежем воздухе», Санкт-</w:t>
      </w:r>
      <w:r w:rsidRPr="00385303">
        <w:rPr>
          <w:rFonts w:ascii="Times New Roman" w:hAnsi="Times New Roman"/>
          <w:spacing w:val="-2"/>
          <w:sz w:val="28"/>
          <w:szCs w:val="28"/>
        </w:rPr>
        <w:t>Петербург:</w:t>
      </w:r>
    </w:p>
    <w:p w:rsidR="001A0401" w:rsidRPr="00385303" w:rsidRDefault="001A0401" w:rsidP="001A0401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pacing w:val="-2"/>
          <w:sz w:val="28"/>
          <w:szCs w:val="28"/>
        </w:rPr>
        <w:t>«Детство-пресс»</w:t>
      </w:r>
      <w:r w:rsidRPr="00385303">
        <w:rPr>
          <w:rFonts w:ascii="Times New Roman" w:hAnsi="Times New Roman"/>
          <w:spacing w:val="-4"/>
          <w:sz w:val="28"/>
          <w:szCs w:val="28"/>
        </w:rPr>
        <w:t>2005;</w:t>
      </w:r>
    </w:p>
    <w:p w:rsidR="001A0401" w:rsidRPr="00385303" w:rsidRDefault="001A0401" w:rsidP="000E7700">
      <w:pPr>
        <w:pStyle w:val="aa"/>
        <w:widowControl w:val="0"/>
        <w:numPr>
          <w:ilvl w:val="0"/>
          <w:numId w:val="41"/>
        </w:numPr>
        <w:tabs>
          <w:tab w:val="left" w:pos="859"/>
          <w:tab w:val="left" w:pos="861"/>
        </w:tabs>
        <w:autoSpaceDE w:val="0"/>
        <w:autoSpaceDN w:val="0"/>
        <w:spacing w:after="0" w:line="240" w:lineRule="auto"/>
        <w:ind w:right="16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Организация </w:t>
      </w:r>
      <w:proofErr w:type="spellStart"/>
      <w:r w:rsidRPr="00385303">
        <w:rPr>
          <w:rFonts w:ascii="Times New Roman" w:hAnsi="Times New Roman"/>
          <w:sz w:val="28"/>
          <w:szCs w:val="28"/>
        </w:rPr>
        <w:t>досуговых</w:t>
      </w:r>
      <w:proofErr w:type="spellEnd"/>
      <w:r w:rsidRPr="00385303">
        <w:rPr>
          <w:rFonts w:ascii="Times New Roman" w:hAnsi="Times New Roman"/>
          <w:sz w:val="28"/>
          <w:szCs w:val="28"/>
        </w:rPr>
        <w:t>, творческих и игровых мероприятий в летнем лагере. С.И.Лобачева. Москва: ВАКО, 2007 г.</w:t>
      </w:r>
    </w:p>
    <w:p w:rsidR="001A0401" w:rsidRPr="00385303" w:rsidRDefault="001A0401" w:rsidP="000E7700">
      <w:pPr>
        <w:pStyle w:val="aa"/>
        <w:widowControl w:val="0"/>
        <w:numPr>
          <w:ilvl w:val="0"/>
          <w:numId w:val="41"/>
        </w:numPr>
        <w:tabs>
          <w:tab w:val="left" w:pos="859"/>
          <w:tab w:val="left" w:pos="861"/>
        </w:tabs>
        <w:autoSpaceDE w:val="0"/>
        <w:autoSpaceDN w:val="0"/>
        <w:spacing w:after="0" w:line="240" w:lineRule="auto"/>
        <w:ind w:right="14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«Как организовать детский праздник. 1000 идей для ваших детей», М., </w:t>
      </w:r>
      <w:proofErr w:type="spellStart"/>
      <w:r w:rsidRPr="00385303">
        <w:rPr>
          <w:rFonts w:ascii="Times New Roman" w:hAnsi="Times New Roman"/>
          <w:sz w:val="28"/>
          <w:szCs w:val="28"/>
        </w:rPr>
        <w:t>Центрополиграф</w:t>
      </w:r>
      <w:proofErr w:type="spellEnd"/>
      <w:r w:rsidRPr="00385303">
        <w:rPr>
          <w:rFonts w:ascii="Times New Roman" w:hAnsi="Times New Roman"/>
          <w:sz w:val="28"/>
          <w:szCs w:val="28"/>
        </w:rPr>
        <w:t>,  2011г.</w:t>
      </w:r>
    </w:p>
    <w:p w:rsidR="001A0401" w:rsidRPr="00385303" w:rsidRDefault="001A0401" w:rsidP="000E7700">
      <w:pPr>
        <w:pStyle w:val="aa"/>
        <w:widowControl w:val="0"/>
        <w:numPr>
          <w:ilvl w:val="0"/>
          <w:numId w:val="41"/>
        </w:numPr>
        <w:tabs>
          <w:tab w:val="left" w:pos="85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Титов С.В. Здравствуй, лето! </w:t>
      </w:r>
      <w:proofErr w:type="gramStart"/>
      <w:r w:rsidRPr="00385303">
        <w:rPr>
          <w:rFonts w:ascii="Times New Roman" w:hAnsi="Times New Roman"/>
          <w:sz w:val="28"/>
          <w:szCs w:val="28"/>
        </w:rPr>
        <w:t>-В</w:t>
      </w:r>
      <w:proofErr w:type="gramEnd"/>
      <w:r w:rsidRPr="00385303">
        <w:rPr>
          <w:rFonts w:ascii="Times New Roman" w:hAnsi="Times New Roman"/>
          <w:sz w:val="28"/>
          <w:szCs w:val="28"/>
        </w:rPr>
        <w:t>олгоград, Учитель, 2007</w:t>
      </w:r>
      <w:r w:rsidRPr="00385303">
        <w:rPr>
          <w:rFonts w:ascii="Times New Roman" w:hAnsi="Times New Roman"/>
          <w:spacing w:val="-5"/>
          <w:sz w:val="28"/>
          <w:szCs w:val="28"/>
        </w:rPr>
        <w:t>г.</w:t>
      </w:r>
    </w:p>
    <w:p w:rsidR="001A0401" w:rsidRPr="00385303" w:rsidRDefault="001A0401" w:rsidP="000E7700">
      <w:pPr>
        <w:pStyle w:val="aa"/>
        <w:widowControl w:val="0"/>
        <w:numPr>
          <w:ilvl w:val="0"/>
          <w:numId w:val="41"/>
        </w:numPr>
        <w:tabs>
          <w:tab w:val="left" w:pos="85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85303">
        <w:rPr>
          <w:rFonts w:ascii="Times New Roman" w:hAnsi="Times New Roman"/>
          <w:sz w:val="28"/>
          <w:szCs w:val="28"/>
        </w:rPr>
        <w:t>Пашенцев</w:t>
      </w:r>
      <w:proofErr w:type="spellEnd"/>
      <w:r w:rsidRPr="00385303">
        <w:rPr>
          <w:rFonts w:ascii="Times New Roman" w:hAnsi="Times New Roman"/>
          <w:sz w:val="28"/>
          <w:szCs w:val="28"/>
        </w:rPr>
        <w:t xml:space="preserve"> Д.А. «История государства и права России» </w:t>
      </w:r>
      <w:r w:rsidRPr="00385303">
        <w:rPr>
          <w:rFonts w:ascii="Times New Roman" w:hAnsi="Times New Roman"/>
          <w:spacing w:val="-2"/>
          <w:sz w:val="28"/>
          <w:szCs w:val="28"/>
        </w:rPr>
        <w:t>2010г.</w:t>
      </w:r>
    </w:p>
    <w:p w:rsidR="001A0401" w:rsidRPr="00385303" w:rsidRDefault="001A0401" w:rsidP="000E7700">
      <w:pPr>
        <w:pStyle w:val="aa"/>
        <w:widowControl w:val="0"/>
        <w:numPr>
          <w:ilvl w:val="0"/>
          <w:numId w:val="41"/>
        </w:numPr>
        <w:tabs>
          <w:tab w:val="left" w:pos="859"/>
          <w:tab w:val="left" w:pos="861"/>
        </w:tabs>
        <w:autoSpaceDE w:val="0"/>
        <w:autoSpaceDN w:val="0"/>
        <w:spacing w:after="0" w:line="240" w:lineRule="auto"/>
        <w:ind w:right="12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Командные игры - испытания. Сборник игр. // Беляков Ю.Д. - М.: Педагогическое общество России, 2005.</w:t>
      </w:r>
    </w:p>
    <w:p w:rsidR="001A0401" w:rsidRPr="00385303" w:rsidRDefault="001A0401" w:rsidP="000E7700">
      <w:pPr>
        <w:pStyle w:val="aa"/>
        <w:widowControl w:val="0"/>
        <w:numPr>
          <w:ilvl w:val="0"/>
          <w:numId w:val="41"/>
        </w:numPr>
        <w:tabs>
          <w:tab w:val="left" w:pos="859"/>
          <w:tab w:val="left" w:pos="861"/>
        </w:tabs>
        <w:autoSpaceDE w:val="0"/>
        <w:autoSpaceDN w:val="0"/>
        <w:spacing w:after="0" w:line="240" w:lineRule="auto"/>
        <w:ind w:right="15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>Лучшие сценарии для летнего лагеря. Настольная книга воспитателя и вожатого. // Руденко В.И. - Ростов-на-Дону: «Феникс», 2003.</w:t>
      </w:r>
    </w:p>
    <w:p w:rsidR="001A0401" w:rsidRPr="00385303" w:rsidRDefault="001A0401" w:rsidP="000E7700">
      <w:pPr>
        <w:pStyle w:val="aa"/>
        <w:widowControl w:val="0"/>
        <w:numPr>
          <w:ilvl w:val="0"/>
          <w:numId w:val="41"/>
        </w:numPr>
        <w:tabs>
          <w:tab w:val="left" w:pos="859"/>
          <w:tab w:val="left" w:pos="861"/>
        </w:tabs>
        <w:autoSpaceDE w:val="0"/>
        <w:autoSpaceDN w:val="0"/>
        <w:spacing w:after="0" w:line="240" w:lineRule="auto"/>
        <w:ind w:right="14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85303">
        <w:rPr>
          <w:rFonts w:ascii="Times New Roman" w:hAnsi="Times New Roman"/>
          <w:sz w:val="28"/>
          <w:szCs w:val="28"/>
        </w:rPr>
        <w:t xml:space="preserve">Творчество в детском оздоровительном лагере. Книга для воспитателей и педагогов. // </w:t>
      </w:r>
      <w:proofErr w:type="spellStart"/>
      <w:r w:rsidRPr="00385303">
        <w:rPr>
          <w:rFonts w:ascii="Times New Roman" w:hAnsi="Times New Roman"/>
          <w:sz w:val="28"/>
          <w:szCs w:val="28"/>
        </w:rPr>
        <w:t>Трушкин</w:t>
      </w:r>
      <w:proofErr w:type="spellEnd"/>
      <w:r w:rsidRPr="00385303">
        <w:rPr>
          <w:rFonts w:ascii="Times New Roman" w:hAnsi="Times New Roman"/>
          <w:sz w:val="28"/>
          <w:szCs w:val="28"/>
        </w:rPr>
        <w:t xml:space="preserve"> А.Г., </w:t>
      </w:r>
      <w:proofErr w:type="spellStart"/>
      <w:r w:rsidRPr="00385303">
        <w:rPr>
          <w:rFonts w:ascii="Times New Roman" w:hAnsi="Times New Roman"/>
          <w:sz w:val="28"/>
          <w:szCs w:val="28"/>
        </w:rPr>
        <w:t>Пивненко</w:t>
      </w:r>
      <w:proofErr w:type="spellEnd"/>
      <w:r w:rsidRPr="00385303">
        <w:rPr>
          <w:rFonts w:ascii="Times New Roman" w:hAnsi="Times New Roman"/>
          <w:sz w:val="28"/>
          <w:szCs w:val="28"/>
        </w:rPr>
        <w:t xml:space="preserve"> П.П., </w:t>
      </w:r>
      <w:proofErr w:type="spellStart"/>
      <w:r w:rsidRPr="00385303">
        <w:rPr>
          <w:rFonts w:ascii="Times New Roman" w:hAnsi="Times New Roman"/>
          <w:sz w:val="28"/>
          <w:szCs w:val="28"/>
        </w:rPr>
        <w:t>Абраухова</w:t>
      </w:r>
      <w:proofErr w:type="spellEnd"/>
      <w:r w:rsidRPr="00385303">
        <w:rPr>
          <w:rFonts w:ascii="Times New Roman" w:hAnsi="Times New Roman"/>
          <w:sz w:val="28"/>
          <w:szCs w:val="28"/>
        </w:rPr>
        <w:t xml:space="preserve"> В.В., Овсянникова Н.П., Белоусов А.И. - Ростов-на-Дону: «Феникс», 2002.</w:t>
      </w:r>
    </w:p>
    <w:p w:rsidR="001A0401" w:rsidRDefault="001A0401" w:rsidP="00924BE6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sectPr w:rsidR="001A0401" w:rsidSect="008431B8">
      <w:pgSz w:w="11906" w:h="16838"/>
      <w:pgMar w:top="993" w:right="1133" w:bottom="426" w:left="1134" w:header="142" w:footer="319" w:gutter="0"/>
      <w:pgBorders w:offsetFrom="page">
        <w:top w:val="mapleLeaf" w:sz="20" w:space="24" w:color="A8D08D" w:themeColor="accent6" w:themeTint="99"/>
        <w:left w:val="mapleLeaf" w:sz="20" w:space="24" w:color="A8D08D" w:themeColor="accent6" w:themeTint="99"/>
        <w:bottom w:val="mapleLeaf" w:sz="20" w:space="24" w:color="A8D08D" w:themeColor="accent6" w:themeTint="99"/>
        <w:right w:val="mapleLeaf" w:sz="20" w:space="24" w:color="A8D08D" w:themeColor="accent6" w:themeTint="99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916" w:rsidRDefault="00281916" w:rsidP="0015125C">
      <w:pPr>
        <w:spacing w:after="0" w:line="240" w:lineRule="auto"/>
      </w:pPr>
      <w:r>
        <w:separator/>
      </w:r>
    </w:p>
  </w:endnote>
  <w:endnote w:type="continuationSeparator" w:id="0">
    <w:p w:rsidR="00281916" w:rsidRDefault="00281916" w:rsidP="00151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extBook">
    <w:charset w:val="00"/>
    <w:family w:val="auto"/>
    <w:pitch w:val="variable"/>
    <w:sig w:usb0="00000203" w:usb1="00000000" w:usb2="00000000" w:usb3="00000000" w:csb0="00000005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Domkrat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916" w:rsidRDefault="00281916" w:rsidP="0015125C">
      <w:pPr>
        <w:spacing w:after="0" w:line="240" w:lineRule="auto"/>
      </w:pPr>
      <w:r>
        <w:separator/>
      </w:r>
    </w:p>
  </w:footnote>
  <w:footnote w:type="continuationSeparator" w:id="0">
    <w:p w:rsidR="00281916" w:rsidRDefault="00281916" w:rsidP="00151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9pt;height:8.9pt" o:bullet="t">
        <v:imagedata r:id="rId1" o:title="clip_image001"/>
      </v:shape>
    </w:pict>
  </w:numPicBullet>
  <w:numPicBullet w:numPicBulletId="1">
    <w:pict>
      <v:shape id="_x0000_i1029" type="#_x0000_t75" style="width:11.55pt;height:11.55pt" o:bullet="t">
        <v:imagedata r:id="rId2" o:title="clip_image002"/>
      </v:shape>
    </w:pict>
  </w:numPicBullet>
  <w:abstractNum w:abstractNumId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</w:abstractNum>
  <w:abstractNum w:abstractNumId="1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37" w:hanging="360"/>
      </w:pPr>
      <w:rPr>
        <w:rFonts w:ascii="Times New Roman" w:hAnsi="Times New Roman" w:cs="Times New Roman" w:hint="default"/>
        <w:color w:val="000000"/>
        <w:spacing w:val="-14"/>
        <w:sz w:val="28"/>
        <w:szCs w:val="28"/>
      </w:rPr>
    </w:lvl>
  </w:abstractNum>
  <w:abstractNum w:abstractNumId="2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037" w:hanging="360"/>
      </w:pPr>
      <w:rPr>
        <w:sz w:val="28"/>
        <w:szCs w:val="28"/>
      </w:rPr>
    </w:lvl>
  </w:abstractNum>
  <w:abstractNum w:abstractNumId="3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 w:hint="default"/>
        <w:sz w:val="28"/>
        <w:szCs w:val="28"/>
      </w:rPr>
    </w:lvl>
  </w:abstractNum>
  <w:abstractNum w:abstractNumId="4">
    <w:nsid w:val="00000019"/>
    <w:multiLevelType w:val="singleLevel"/>
    <w:tmpl w:val="00000019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 w:hint="default"/>
        <w:sz w:val="28"/>
        <w:szCs w:val="28"/>
      </w:rPr>
    </w:lvl>
  </w:abstractNum>
  <w:abstractNum w:abstractNumId="5">
    <w:nsid w:val="00000021"/>
    <w:multiLevelType w:val="singleLevel"/>
    <w:tmpl w:val="00000021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 w:hint="default"/>
        <w:sz w:val="28"/>
        <w:szCs w:val="28"/>
      </w:rPr>
    </w:lvl>
  </w:abstractNum>
  <w:abstractNum w:abstractNumId="6">
    <w:nsid w:val="00000023"/>
    <w:multiLevelType w:val="singleLevel"/>
    <w:tmpl w:val="00000023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b w:val="0"/>
      </w:rPr>
    </w:lvl>
  </w:abstractNum>
  <w:abstractNum w:abstractNumId="7">
    <w:nsid w:val="0000002A"/>
    <w:multiLevelType w:val="singleLevel"/>
    <w:tmpl w:val="0000002A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8">
    <w:nsid w:val="0184627C"/>
    <w:multiLevelType w:val="hybridMultilevel"/>
    <w:tmpl w:val="89947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2C97ECB"/>
    <w:multiLevelType w:val="hybridMultilevel"/>
    <w:tmpl w:val="13EEE49C"/>
    <w:lvl w:ilvl="0" w:tplc="B90EDCCC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58711E1"/>
    <w:multiLevelType w:val="hybridMultilevel"/>
    <w:tmpl w:val="ABCE6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A64A14"/>
    <w:multiLevelType w:val="hybridMultilevel"/>
    <w:tmpl w:val="6D6C4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975D9F"/>
    <w:multiLevelType w:val="hybridMultilevel"/>
    <w:tmpl w:val="0660DD1E"/>
    <w:lvl w:ilvl="0" w:tplc="50EA75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FE41A3"/>
    <w:multiLevelType w:val="hybridMultilevel"/>
    <w:tmpl w:val="88E2BF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613A24"/>
    <w:multiLevelType w:val="hybridMultilevel"/>
    <w:tmpl w:val="6E9E2A7E"/>
    <w:lvl w:ilvl="0" w:tplc="04190007">
      <w:start w:val="1"/>
      <w:numFmt w:val="bullet"/>
      <w:lvlText w:val=""/>
      <w:lvlPicBulletId w:val="1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298C1DE1"/>
    <w:multiLevelType w:val="hybridMultilevel"/>
    <w:tmpl w:val="F33E3D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184C3A"/>
    <w:multiLevelType w:val="hybridMultilevel"/>
    <w:tmpl w:val="0014381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D4603C4"/>
    <w:multiLevelType w:val="multilevel"/>
    <w:tmpl w:val="2B84E2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1D568BE"/>
    <w:multiLevelType w:val="hybridMultilevel"/>
    <w:tmpl w:val="4F82813E"/>
    <w:lvl w:ilvl="0" w:tplc="B90EDC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7F5E0B"/>
    <w:multiLevelType w:val="hybridMultilevel"/>
    <w:tmpl w:val="FAEE1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573ADA"/>
    <w:multiLevelType w:val="hybridMultilevel"/>
    <w:tmpl w:val="CF72F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650928"/>
    <w:multiLevelType w:val="hybridMultilevel"/>
    <w:tmpl w:val="E246289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D941A87"/>
    <w:multiLevelType w:val="hybridMultilevel"/>
    <w:tmpl w:val="A0BA85A6"/>
    <w:lvl w:ilvl="0" w:tplc="B90EDC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5B0F31"/>
    <w:multiLevelType w:val="hybridMultilevel"/>
    <w:tmpl w:val="FF645C0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43165640"/>
    <w:multiLevelType w:val="hybridMultilevel"/>
    <w:tmpl w:val="53101CAC"/>
    <w:lvl w:ilvl="0" w:tplc="3E8C0642">
      <w:start w:val="5"/>
      <w:numFmt w:val="decimal"/>
      <w:lvlText w:val="%1."/>
      <w:lvlJc w:val="left"/>
      <w:pPr>
        <w:ind w:left="230" w:hanging="3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62E48C">
      <w:start w:val="1"/>
      <w:numFmt w:val="decimal"/>
      <w:lvlText w:val="%2."/>
      <w:lvlJc w:val="left"/>
      <w:pPr>
        <w:ind w:left="1646" w:hanging="34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A90BE54">
      <w:numFmt w:val="bullet"/>
      <w:lvlText w:val="•"/>
      <w:lvlJc w:val="left"/>
      <w:pPr>
        <w:ind w:left="2642" w:hanging="346"/>
      </w:pPr>
      <w:rPr>
        <w:rFonts w:hint="default"/>
        <w:lang w:val="ru-RU" w:eastAsia="en-US" w:bidi="ar-SA"/>
      </w:rPr>
    </w:lvl>
    <w:lvl w:ilvl="3" w:tplc="479A4F40">
      <w:numFmt w:val="bullet"/>
      <w:lvlText w:val="•"/>
      <w:lvlJc w:val="left"/>
      <w:pPr>
        <w:ind w:left="3645" w:hanging="346"/>
      </w:pPr>
      <w:rPr>
        <w:rFonts w:hint="default"/>
        <w:lang w:val="ru-RU" w:eastAsia="en-US" w:bidi="ar-SA"/>
      </w:rPr>
    </w:lvl>
    <w:lvl w:ilvl="4" w:tplc="C3727DAE">
      <w:numFmt w:val="bullet"/>
      <w:lvlText w:val="•"/>
      <w:lvlJc w:val="left"/>
      <w:pPr>
        <w:ind w:left="4648" w:hanging="346"/>
      </w:pPr>
      <w:rPr>
        <w:rFonts w:hint="default"/>
        <w:lang w:val="ru-RU" w:eastAsia="en-US" w:bidi="ar-SA"/>
      </w:rPr>
    </w:lvl>
    <w:lvl w:ilvl="5" w:tplc="05E0C604">
      <w:numFmt w:val="bullet"/>
      <w:lvlText w:val="•"/>
      <w:lvlJc w:val="left"/>
      <w:pPr>
        <w:ind w:left="5650" w:hanging="346"/>
      </w:pPr>
      <w:rPr>
        <w:rFonts w:hint="default"/>
        <w:lang w:val="ru-RU" w:eastAsia="en-US" w:bidi="ar-SA"/>
      </w:rPr>
    </w:lvl>
    <w:lvl w:ilvl="6" w:tplc="2E222B16">
      <w:numFmt w:val="bullet"/>
      <w:lvlText w:val="•"/>
      <w:lvlJc w:val="left"/>
      <w:pPr>
        <w:ind w:left="6653" w:hanging="346"/>
      </w:pPr>
      <w:rPr>
        <w:rFonts w:hint="default"/>
        <w:lang w:val="ru-RU" w:eastAsia="en-US" w:bidi="ar-SA"/>
      </w:rPr>
    </w:lvl>
    <w:lvl w:ilvl="7" w:tplc="76B6BB42">
      <w:numFmt w:val="bullet"/>
      <w:lvlText w:val="•"/>
      <w:lvlJc w:val="left"/>
      <w:pPr>
        <w:ind w:left="7656" w:hanging="346"/>
      </w:pPr>
      <w:rPr>
        <w:rFonts w:hint="default"/>
        <w:lang w:val="ru-RU" w:eastAsia="en-US" w:bidi="ar-SA"/>
      </w:rPr>
    </w:lvl>
    <w:lvl w:ilvl="8" w:tplc="559478F6">
      <w:numFmt w:val="bullet"/>
      <w:lvlText w:val="•"/>
      <w:lvlJc w:val="left"/>
      <w:pPr>
        <w:ind w:left="8658" w:hanging="346"/>
      </w:pPr>
      <w:rPr>
        <w:rFonts w:hint="default"/>
        <w:lang w:val="ru-RU" w:eastAsia="en-US" w:bidi="ar-SA"/>
      </w:rPr>
    </w:lvl>
  </w:abstractNum>
  <w:abstractNum w:abstractNumId="25">
    <w:nsid w:val="43C10182"/>
    <w:multiLevelType w:val="hybridMultilevel"/>
    <w:tmpl w:val="2D4E765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6933328"/>
    <w:multiLevelType w:val="hybridMultilevel"/>
    <w:tmpl w:val="4B36B148"/>
    <w:lvl w:ilvl="0" w:tplc="B90EDCC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E997A6E"/>
    <w:multiLevelType w:val="hybridMultilevel"/>
    <w:tmpl w:val="C5BA13FA"/>
    <w:lvl w:ilvl="0" w:tplc="04190007">
      <w:start w:val="1"/>
      <w:numFmt w:val="bullet"/>
      <w:lvlText w:val=""/>
      <w:lvlPicBulletId w:val="1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136207"/>
    <w:multiLevelType w:val="hybridMultilevel"/>
    <w:tmpl w:val="C240ABA0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68622F"/>
    <w:multiLevelType w:val="hybridMultilevel"/>
    <w:tmpl w:val="F8A43EFE"/>
    <w:lvl w:ilvl="0" w:tplc="83500C9C">
      <w:start w:val="1"/>
      <w:numFmt w:val="bullet"/>
      <w:lvlText w:val=""/>
      <w:lvlPicBulletId w:val="1"/>
      <w:lvlJc w:val="left"/>
      <w:pPr>
        <w:ind w:left="1287" w:hanging="360"/>
      </w:pPr>
      <w:rPr>
        <w:rFonts w:ascii="Symbol" w:hAnsi="Symbol" w:hint="default"/>
        <w:b w:val="0"/>
        <w:i w:val="0"/>
        <w:outline w:val="0"/>
        <w:shadow w:val="0"/>
        <w:emboss w:val="0"/>
        <w:imprint w:val="0"/>
        <w:color w:val="auto"/>
        <w:sz w:val="32"/>
        <w:effect w:val="none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23266D9"/>
    <w:multiLevelType w:val="hybridMultilevel"/>
    <w:tmpl w:val="B2B8B248"/>
    <w:lvl w:ilvl="0" w:tplc="129A0D52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C6955E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D81BF8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18445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80D046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5AAA5E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DA521C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4081A2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429C22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44F6ED3"/>
    <w:multiLevelType w:val="hybridMultilevel"/>
    <w:tmpl w:val="D004DB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4705A5D"/>
    <w:multiLevelType w:val="hybridMultilevel"/>
    <w:tmpl w:val="C4848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F26BB2"/>
    <w:multiLevelType w:val="hybridMultilevel"/>
    <w:tmpl w:val="CA188304"/>
    <w:lvl w:ilvl="0" w:tplc="2A7AF44A">
      <w:start w:val="1"/>
      <w:numFmt w:val="bullet"/>
      <w:lvlText w:val="-"/>
      <w:lvlJc w:val="left"/>
      <w:pPr>
        <w:tabs>
          <w:tab w:val="num" w:pos="1852"/>
        </w:tabs>
        <w:ind w:left="1852" w:hanging="360"/>
      </w:pPr>
      <w:rPr>
        <w:rFonts w:ascii="Times New Roman" w:eastAsia="Times New Roman" w:hAnsi="Times New Roman" w:cs="Times New Roman" w:hint="default"/>
      </w:rPr>
    </w:lvl>
    <w:lvl w:ilvl="1" w:tplc="C3D8AA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13957FC"/>
    <w:multiLevelType w:val="hybridMultilevel"/>
    <w:tmpl w:val="305E12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8C6A0F"/>
    <w:multiLevelType w:val="multilevel"/>
    <w:tmpl w:val="2C6C9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BE38F9"/>
    <w:multiLevelType w:val="hybridMultilevel"/>
    <w:tmpl w:val="C1BE23F8"/>
    <w:lvl w:ilvl="0" w:tplc="43B00B64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F18D492">
      <w:start w:val="1"/>
      <w:numFmt w:val="decimal"/>
      <w:lvlText w:val="%2."/>
      <w:lvlJc w:val="left"/>
      <w:pPr>
        <w:ind w:left="113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FF6CBF4">
      <w:start w:val="1"/>
      <w:numFmt w:val="decimal"/>
      <w:lvlText w:val="%3."/>
      <w:lvlJc w:val="left"/>
      <w:pPr>
        <w:ind w:left="230" w:hanging="3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01C8C7DE">
      <w:numFmt w:val="bullet"/>
      <w:lvlText w:val="•"/>
      <w:lvlJc w:val="left"/>
      <w:pPr>
        <w:ind w:left="2467" w:hanging="326"/>
      </w:pPr>
      <w:rPr>
        <w:rFonts w:hint="default"/>
        <w:lang w:val="ru-RU" w:eastAsia="en-US" w:bidi="ar-SA"/>
      </w:rPr>
    </w:lvl>
    <w:lvl w:ilvl="4" w:tplc="097E68D6">
      <w:numFmt w:val="bullet"/>
      <w:lvlText w:val="•"/>
      <w:lvlJc w:val="left"/>
      <w:pPr>
        <w:ind w:left="3581" w:hanging="326"/>
      </w:pPr>
      <w:rPr>
        <w:rFonts w:hint="default"/>
        <w:lang w:val="ru-RU" w:eastAsia="en-US" w:bidi="ar-SA"/>
      </w:rPr>
    </w:lvl>
    <w:lvl w:ilvl="5" w:tplc="724688E8">
      <w:numFmt w:val="bullet"/>
      <w:lvlText w:val="•"/>
      <w:lvlJc w:val="left"/>
      <w:pPr>
        <w:ind w:left="4695" w:hanging="326"/>
      </w:pPr>
      <w:rPr>
        <w:rFonts w:hint="default"/>
        <w:lang w:val="ru-RU" w:eastAsia="en-US" w:bidi="ar-SA"/>
      </w:rPr>
    </w:lvl>
    <w:lvl w:ilvl="6" w:tplc="D604E83A">
      <w:numFmt w:val="bullet"/>
      <w:lvlText w:val="•"/>
      <w:lvlJc w:val="left"/>
      <w:pPr>
        <w:ind w:left="5808" w:hanging="326"/>
      </w:pPr>
      <w:rPr>
        <w:rFonts w:hint="default"/>
        <w:lang w:val="ru-RU" w:eastAsia="en-US" w:bidi="ar-SA"/>
      </w:rPr>
    </w:lvl>
    <w:lvl w:ilvl="7" w:tplc="7B3AE2EC">
      <w:numFmt w:val="bullet"/>
      <w:lvlText w:val="•"/>
      <w:lvlJc w:val="left"/>
      <w:pPr>
        <w:ind w:left="6922" w:hanging="326"/>
      </w:pPr>
      <w:rPr>
        <w:rFonts w:hint="default"/>
        <w:lang w:val="ru-RU" w:eastAsia="en-US" w:bidi="ar-SA"/>
      </w:rPr>
    </w:lvl>
    <w:lvl w:ilvl="8" w:tplc="39A0FB7C">
      <w:numFmt w:val="bullet"/>
      <w:lvlText w:val="•"/>
      <w:lvlJc w:val="left"/>
      <w:pPr>
        <w:ind w:left="8036" w:hanging="326"/>
      </w:pPr>
      <w:rPr>
        <w:rFonts w:hint="default"/>
        <w:lang w:val="ru-RU" w:eastAsia="en-US" w:bidi="ar-SA"/>
      </w:rPr>
    </w:lvl>
  </w:abstractNum>
  <w:abstractNum w:abstractNumId="37">
    <w:nsid w:val="769C1CDB"/>
    <w:multiLevelType w:val="hybridMultilevel"/>
    <w:tmpl w:val="78BE7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0123F9"/>
    <w:multiLevelType w:val="hybridMultilevel"/>
    <w:tmpl w:val="7FC8B84A"/>
    <w:lvl w:ilvl="0" w:tplc="04190007">
      <w:start w:val="1"/>
      <w:numFmt w:val="bullet"/>
      <w:lvlText w:val=""/>
      <w:lvlPicBulletId w:val="1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>
    <w:nsid w:val="7D225F98"/>
    <w:multiLevelType w:val="hybridMultilevel"/>
    <w:tmpl w:val="0C3E2C62"/>
    <w:lvl w:ilvl="0" w:tplc="0414AB8A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1AAA6A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8EFB76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C229F0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0663EA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BE0DE4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52A3C6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6AD85C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58C244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D667490"/>
    <w:multiLevelType w:val="hybridMultilevel"/>
    <w:tmpl w:val="27EC098E"/>
    <w:lvl w:ilvl="0" w:tplc="B90EDCCC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DD779B3"/>
    <w:multiLevelType w:val="hybridMultilevel"/>
    <w:tmpl w:val="35D0C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8"/>
  </w:num>
  <w:num w:numId="3">
    <w:abstractNumId w:val="22"/>
  </w:num>
  <w:num w:numId="4">
    <w:abstractNumId w:val="26"/>
  </w:num>
  <w:num w:numId="5">
    <w:abstractNumId w:val="40"/>
  </w:num>
  <w:num w:numId="6">
    <w:abstractNumId w:val="9"/>
  </w:num>
  <w:num w:numId="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28"/>
  </w:num>
  <w:num w:numId="10">
    <w:abstractNumId w:val="27"/>
  </w:num>
  <w:num w:numId="11">
    <w:abstractNumId w:val="38"/>
  </w:num>
  <w:num w:numId="12">
    <w:abstractNumId w:val="14"/>
  </w:num>
  <w:num w:numId="13">
    <w:abstractNumId w:val="39"/>
  </w:num>
  <w:num w:numId="14">
    <w:abstractNumId w:val="19"/>
  </w:num>
  <w:num w:numId="15">
    <w:abstractNumId w:val="30"/>
  </w:num>
  <w:num w:numId="16">
    <w:abstractNumId w:val="34"/>
  </w:num>
  <w:num w:numId="17">
    <w:abstractNumId w:val="13"/>
  </w:num>
  <w:num w:numId="18">
    <w:abstractNumId w:val="15"/>
  </w:num>
  <w:num w:numId="19">
    <w:abstractNumId w:val="23"/>
  </w:num>
  <w:num w:numId="20">
    <w:abstractNumId w:val="25"/>
  </w:num>
  <w:num w:numId="21">
    <w:abstractNumId w:val="16"/>
  </w:num>
  <w:num w:numId="22">
    <w:abstractNumId w:val="10"/>
  </w:num>
  <w:num w:numId="23">
    <w:abstractNumId w:val="8"/>
  </w:num>
  <w:num w:numId="24">
    <w:abstractNumId w:val="32"/>
  </w:num>
  <w:num w:numId="25">
    <w:abstractNumId w:val="20"/>
  </w:num>
  <w:num w:numId="26">
    <w:abstractNumId w:val="11"/>
  </w:num>
  <w:num w:numId="27">
    <w:abstractNumId w:val="37"/>
  </w:num>
  <w:num w:numId="28">
    <w:abstractNumId w:val="17"/>
  </w:num>
  <w:num w:numId="29">
    <w:abstractNumId w:val="35"/>
  </w:num>
  <w:num w:numId="30">
    <w:abstractNumId w:val="0"/>
  </w:num>
  <w:num w:numId="31">
    <w:abstractNumId w:val="1"/>
  </w:num>
  <w:num w:numId="32">
    <w:abstractNumId w:val="2"/>
  </w:num>
  <w:num w:numId="33">
    <w:abstractNumId w:val="3"/>
  </w:num>
  <w:num w:numId="34">
    <w:abstractNumId w:val="4"/>
  </w:num>
  <w:num w:numId="35">
    <w:abstractNumId w:val="5"/>
  </w:num>
  <w:num w:numId="36">
    <w:abstractNumId w:val="6"/>
  </w:num>
  <w:num w:numId="37">
    <w:abstractNumId w:val="7"/>
  </w:num>
  <w:num w:numId="38">
    <w:abstractNumId w:val="12"/>
  </w:num>
  <w:num w:numId="39">
    <w:abstractNumId w:val="21"/>
  </w:num>
  <w:num w:numId="40">
    <w:abstractNumId w:val="41"/>
  </w:num>
  <w:num w:numId="41">
    <w:abstractNumId w:val="24"/>
  </w:num>
  <w:num w:numId="42">
    <w:abstractNumId w:val="36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0970"/>
    <w:rsid w:val="00003408"/>
    <w:rsid w:val="00031785"/>
    <w:rsid w:val="000E7700"/>
    <w:rsid w:val="00121920"/>
    <w:rsid w:val="00142416"/>
    <w:rsid w:val="0015125C"/>
    <w:rsid w:val="00172D18"/>
    <w:rsid w:val="001A0401"/>
    <w:rsid w:val="001C2B30"/>
    <w:rsid w:val="001D3C32"/>
    <w:rsid w:val="001D4698"/>
    <w:rsid w:val="00241B42"/>
    <w:rsid w:val="00281916"/>
    <w:rsid w:val="002C56EE"/>
    <w:rsid w:val="002E728D"/>
    <w:rsid w:val="00310E48"/>
    <w:rsid w:val="00385303"/>
    <w:rsid w:val="003A2939"/>
    <w:rsid w:val="003B3AFE"/>
    <w:rsid w:val="003C25FF"/>
    <w:rsid w:val="00443179"/>
    <w:rsid w:val="004A7478"/>
    <w:rsid w:val="004B7D75"/>
    <w:rsid w:val="004E2CCA"/>
    <w:rsid w:val="00535351"/>
    <w:rsid w:val="00537C9E"/>
    <w:rsid w:val="0054234A"/>
    <w:rsid w:val="00593547"/>
    <w:rsid w:val="006008C9"/>
    <w:rsid w:val="0063108D"/>
    <w:rsid w:val="006670C9"/>
    <w:rsid w:val="006E005F"/>
    <w:rsid w:val="006E75A1"/>
    <w:rsid w:val="00724438"/>
    <w:rsid w:val="00725B70"/>
    <w:rsid w:val="007643BA"/>
    <w:rsid w:val="007A4535"/>
    <w:rsid w:val="00815942"/>
    <w:rsid w:val="008431B8"/>
    <w:rsid w:val="008576BD"/>
    <w:rsid w:val="00903E36"/>
    <w:rsid w:val="00924BE6"/>
    <w:rsid w:val="009A4146"/>
    <w:rsid w:val="00A43134"/>
    <w:rsid w:val="00A951B2"/>
    <w:rsid w:val="00AF3521"/>
    <w:rsid w:val="00B23DFA"/>
    <w:rsid w:val="00B4170A"/>
    <w:rsid w:val="00BA21F4"/>
    <w:rsid w:val="00C00357"/>
    <w:rsid w:val="00C867BD"/>
    <w:rsid w:val="00CB130B"/>
    <w:rsid w:val="00CC2AEB"/>
    <w:rsid w:val="00CC5959"/>
    <w:rsid w:val="00CE6E8E"/>
    <w:rsid w:val="00D07021"/>
    <w:rsid w:val="00D954F3"/>
    <w:rsid w:val="00DB3916"/>
    <w:rsid w:val="00DF23A7"/>
    <w:rsid w:val="00DF534D"/>
    <w:rsid w:val="00E557D2"/>
    <w:rsid w:val="00E81E39"/>
    <w:rsid w:val="00E901C7"/>
    <w:rsid w:val="00F031C8"/>
    <w:rsid w:val="00F15F38"/>
    <w:rsid w:val="00F32902"/>
    <w:rsid w:val="00F911F3"/>
    <w:rsid w:val="00FA04F3"/>
    <w:rsid w:val="00FA5E52"/>
    <w:rsid w:val="00FC0970"/>
    <w:rsid w:val="00FE3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70"/>
    <w:pPr>
      <w:spacing w:after="200" w:line="276" w:lineRule="auto"/>
    </w:pPr>
    <w:rPr>
      <w:rFonts w:ascii="Corbel" w:eastAsia="Corbel" w:hAnsi="Corbel" w:cs="Times New Roman"/>
    </w:rPr>
  </w:style>
  <w:style w:type="paragraph" w:styleId="1">
    <w:name w:val="heading 1"/>
    <w:basedOn w:val="a"/>
    <w:next w:val="a"/>
    <w:link w:val="10"/>
    <w:uiPriority w:val="9"/>
    <w:qFormat/>
    <w:rsid w:val="00FC097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097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nhideWhenUsed/>
    <w:rsid w:val="00FC09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FC097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FC09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unhideWhenUsed/>
    <w:rsid w:val="00FC0970"/>
    <w:pPr>
      <w:autoSpaceDE w:val="0"/>
      <w:autoSpaceDN w:val="0"/>
      <w:adjustRightInd w:val="0"/>
      <w:spacing w:before="6" w:after="6" w:line="200" w:lineRule="atLeast"/>
      <w:ind w:firstLine="170"/>
      <w:jc w:val="both"/>
    </w:pPr>
    <w:rPr>
      <w:rFonts w:ascii="Pragmatica" w:eastAsia="Times New Roman" w:hAnsi="Pragmatica"/>
      <w:sz w:val="17"/>
      <w:szCs w:val="17"/>
    </w:rPr>
  </w:style>
  <w:style w:type="character" w:customStyle="1" w:styleId="a7">
    <w:name w:val="Текст Знак"/>
    <w:basedOn w:val="a0"/>
    <w:link w:val="a6"/>
    <w:rsid w:val="00FC0970"/>
    <w:rPr>
      <w:rFonts w:ascii="Pragmatica" w:eastAsia="Times New Roman" w:hAnsi="Pragmatica" w:cs="Times New Roman"/>
      <w:sz w:val="17"/>
      <w:szCs w:val="17"/>
    </w:rPr>
  </w:style>
  <w:style w:type="character" w:customStyle="1" w:styleId="a8">
    <w:name w:val="Без интервала Знак"/>
    <w:link w:val="a9"/>
    <w:uiPriority w:val="1"/>
    <w:locked/>
    <w:rsid w:val="00FC0970"/>
    <w:rPr>
      <w:rFonts w:ascii="Times New Roman" w:eastAsia="Times New Roman" w:hAnsi="Times New Roman" w:cs="Times New Roman"/>
    </w:rPr>
  </w:style>
  <w:style w:type="paragraph" w:styleId="a9">
    <w:name w:val="No Spacing"/>
    <w:link w:val="a8"/>
    <w:qFormat/>
    <w:rsid w:val="00FC097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List Paragraph"/>
    <w:basedOn w:val="a"/>
    <w:uiPriority w:val="1"/>
    <w:qFormat/>
    <w:rsid w:val="00FC0970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FC097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basedOn w:val="a0"/>
    <w:link w:val="ab"/>
    <w:uiPriority w:val="30"/>
    <w:rsid w:val="00FC0970"/>
    <w:rPr>
      <w:rFonts w:ascii="Corbel" w:eastAsia="Corbel" w:hAnsi="Corbel" w:cs="Times New Roman"/>
      <w:b/>
      <w:bCs/>
      <w:i/>
      <w:iCs/>
      <w:color w:val="4F81BD"/>
    </w:rPr>
  </w:style>
  <w:style w:type="paragraph" w:customStyle="1" w:styleId="textbody">
    <w:name w:val="textbody"/>
    <w:basedOn w:val="a"/>
    <w:rsid w:val="00FC0970"/>
    <w:pPr>
      <w:spacing w:before="100" w:beforeAutospacing="1" w:after="100" w:afterAutospacing="1" w:line="240" w:lineRule="auto"/>
      <w:ind w:firstLine="480"/>
    </w:pPr>
    <w:rPr>
      <w:rFonts w:ascii="Verdana" w:eastAsia="Times New Roman" w:hAnsi="Verdana"/>
      <w:sz w:val="19"/>
      <w:szCs w:val="19"/>
      <w:lang w:eastAsia="ru-RU"/>
    </w:rPr>
  </w:style>
  <w:style w:type="paragraph" w:customStyle="1" w:styleId="11">
    <w:name w:val="Текст1"/>
    <w:basedOn w:val="a6"/>
    <w:rsid w:val="00FC0970"/>
    <w:pPr>
      <w:spacing w:after="34" w:line="190" w:lineRule="atLeast"/>
      <w:ind w:left="170" w:firstLine="0"/>
    </w:pPr>
    <w:rPr>
      <w:rFonts w:ascii="TextBook" w:hAnsi="TextBook" w:cs="TextBook"/>
      <w:b/>
      <w:bCs/>
    </w:rPr>
  </w:style>
  <w:style w:type="paragraph" w:customStyle="1" w:styleId="ad">
    <w:name w:val="Отступ"/>
    <w:basedOn w:val="a6"/>
    <w:rsid w:val="00FC0970"/>
    <w:pPr>
      <w:spacing w:before="0" w:after="0" w:line="100" w:lineRule="atLeast"/>
      <w:ind w:firstLine="0"/>
    </w:pPr>
    <w:rPr>
      <w:rFonts w:ascii="Academy" w:hAnsi="Academy" w:cs="Academy"/>
      <w:sz w:val="10"/>
      <w:szCs w:val="10"/>
    </w:rPr>
  </w:style>
  <w:style w:type="paragraph" w:customStyle="1" w:styleId="4">
    <w:name w:val="Заголовок4"/>
    <w:basedOn w:val="a"/>
    <w:rsid w:val="00FC0970"/>
    <w:pPr>
      <w:autoSpaceDE w:val="0"/>
      <w:autoSpaceDN w:val="0"/>
      <w:adjustRightInd w:val="0"/>
      <w:spacing w:after="0" w:line="240" w:lineRule="auto"/>
      <w:jc w:val="center"/>
    </w:pPr>
    <w:rPr>
      <w:rFonts w:ascii="Domkrat" w:eastAsia="Times New Roman" w:hAnsi="Domkrat" w:cs="Domkrat"/>
      <w:b/>
      <w:bCs/>
      <w:i/>
      <w:iCs/>
      <w:spacing w:val="15"/>
      <w:lang w:eastAsia="ru-RU"/>
    </w:rPr>
  </w:style>
  <w:style w:type="paragraph" w:customStyle="1" w:styleId="3">
    <w:name w:val="Заголовок3"/>
    <w:basedOn w:val="a"/>
    <w:rsid w:val="00FC0970"/>
    <w:pPr>
      <w:autoSpaceDE w:val="0"/>
      <w:autoSpaceDN w:val="0"/>
      <w:adjustRightInd w:val="0"/>
      <w:spacing w:after="0" w:line="240" w:lineRule="auto"/>
      <w:jc w:val="center"/>
    </w:pPr>
    <w:rPr>
      <w:rFonts w:ascii="Domkrat" w:eastAsia="Times New Roman" w:hAnsi="Domkrat" w:cs="Domkrat"/>
      <w:b/>
      <w:bCs/>
      <w:sz w:val="26"/>
      <w:szCs w:val="26"/>
      <w:lang w:eastAsia="ru-RU"/>
    </w:rPr>
  </w:style>
  <w:style w:type="character" w:styleId="ae">
    <w:name w:val="Intense Emphasis"/>
    <w:uiPriority w:val="21"/>
    <w:qFormat/>
    <w:rsid w:val="00FC0970"/>
    <w:rPr>
      <w:b/>
      <w:bCs/>
      <w:i/>
      <w:iCs/>
      <w:color w:val="4F81BD"/>
    </w:rPr>
  </w:style>
  <w:style w:type="paragraph" w:styleId="af">
    <w:name w:val="header"/>
    <w:basedOn w:val="a"/>
    <w:link w:val="af0"/>
    <w:uiPriority w:val="99"/>
    <w:unhideWhenUsed/>
    <w:rsid w:val="00151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5125C"/>
    <w:rPr>
      <w:rFonts w:ascii="Corbel" w:eastAsia="Corbel" w:hAnsi="Corbel" w:cs="Times New Roman"/>
    </w:rPr>
  </w:style>
  <w:style w:type="paragraph" w:styleId="af1">
    <w:name w:val="footer"/>
    <w:basedOn w:val="a"/>
    <w:link w:val="af2"/>
    <w:uiPriority w:val="99"/>
    <w:unhideWhenUsed/>
    <w:rsid w:val="00151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5125C"/>
    <w:rPr>
      <w:rFonts w:ascii="Corbel" w:eastAsia="Corbel" w:hAnsi="Corbel" w:cs="Times New Roman"/>
    </w:rPr>
  </w:style>
  <w:style w:type="paragraph" w:styleId="af3">
    <w:name w:val="Balloon Text"/>
    <w:basedOn w:val="a"/>
    <w:link w:val="af4"/>
    <w:uiPriority w:val="99"/>
    <w:semiHidden/>
    <w:unhideWhenUsed/>
    <w:rsid w:val="002E7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E728D"/>
    <w:rPr>
      <w:rFonts w:ascii="Tahoma" w:eastAsia="Corbel" w:hAnsi="Tahoma" w:cs="Tahoma"/>
      <w:sz w:val="16"/>
      <w:szCs w:val="16"/>
    </w:rPr>
  </w:style>
  <w:style w:type="character" w:styleId="af5">
    <w:name w:val="Strong"/>
    <w:basedOn w:val="a0"/>
    <w:qFormat/>
    <w:rsid w:val="00B4170A"/>
    <w:rPr>
      <w:b/>
      <w:bCs/>
    </w:rPr>
  </w:style>
  <w:style w:type="table" w:styleId="af6">
    <w:name w:val="Table Grid"/>
    <w:basedOn w:val="a1"/>
    <w:uiPriority w:val="59"/>
    <w:rsid w:val="00857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815942"/>
    <w:rPr>
      <w:color w:val="0000FF"/>
      <w:u w:val="single"/>
    </w:rPr>
  </w:style>
  <w:style w:type="paragraph" w:customStyle="1" w:styleId="msonormalbullet1gif">
    <w:name w:val="msonormalbullet1.gif"/>
    <w:basedOn w:val="a"/>
    <w:rsid w:val="00BA21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Title"/>
    <w:basedOn w:val="a"/>
    <w:link w:val="af9"/>
    <w:uiPriority w:val="1"/>
    <w:qFormat/>
    <w:rsid w:val="00BA21F4"/>
    <w:pPr>
      <w:widowControl w:val="0"/>
      <w:autoSpaceDE w:val="0"/>
      <w:autoSpaceDN w:val="0"/>
      <w:spacing w:after="0" w:line="505" w:lineRule="exact"/>
      <w:ind w:left="664" w:right="1145"/>
      <w:jc w:val="center"/>
    </w:pPr>
    <w:rPr>
      <w:rFonts w:ascii="Times New Roman" w:eastAsia="Times New Roman" w:hAnsi="Times New Roman"/>
      <w:b/>
      <w:bCs/>
      <w:sz w:val="44"/>
      <w:szCs w:val="44"/>
      <w:lang w:eastAsia="ru-RU"/>
    </w:rPr>
  </w:style>
  <w:style w:type="character" w:customStyle="1" w:styleId="af9">
    <w:name w:val="Название Знак"/>
    <w:basedOn w:val="a0"/>
    <w:link w:val="af8"/>
    <w:uiPriority w:val="1"/>
    <w:rsid w:val="00BA21F4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table" w:customStyle="1" w:styleId="12">
    <w:name w:val="Сетка таблицы1"/>
    <w:basedOn w:val="a1"/>
    <w:next w:val="af6"/>
    <w:uiPriority w:val="59"/>
    <w:rsid w:val="001A040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ody Text"/>
    <w:basedOn w:val="a"/>
    <w:link w:val="afb"/>
    <w:uiPriority w:val="99"/>
    <w:semiHidden/>
    <w:unhideWhenUsed/>
    <w:rsid w:val="001A0401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1A0401"/>
    <w:rPr>
      <w:rFonts w:ascii="Corbel" w:eastAsia="Corbel" w:hAnsi="Corbe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70"/>
    <w:pPr>
      <w:spacing w:after="200" w:line="276" w:lineRule="auto"/>
    </w:pPr>
    <w:rPr>
      <w:rFonts w:ascii="Corbel" w:eastAsia="Corbel" w:hAnsi="Corbel" w:cs="Times New Roman"/>
    </w:rPr>
  </w:style>
  <w:style w:type="paragraph" w:styleId="1">
    <w:name w:val="heading 1"/>
    <w:basedOn w:val="a"/>
    <w:next w:val="a"/>
    <w:link w:val="10"/>
    <w:uiPriority w:val="9"/>
    <w:qFormat/>
    <w:rsid w:val="00FC097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0970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a3">
    <w:name w:val="Normal (Web)"/>
    <w:basedOn w:val="a"/>
    <w:unhideWhenUsed/>
    <w:rsid w:val="00FC09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FC097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FC09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unhideWhenUsed/>
    <w:rsid w:val="00FC0970"/>
    <w:pPr>
      <w:autoSpaceDE w:val="0"/>
      <w:autoSpaceDN w:val="0"/>
      <w:adjustRightInd w:val="0"/>
      <w:spacing w:before="6" w:after="6" w:line="200" w:lineRule="atLeast"/>
      <w:ind w:firstLine="170"/>
      <w:jc w:val="both"/>
    </w:pPr>
    <w:rPr>
      <w:rFonts w:ascii="Pragmatica" w:eastAsia="Times New Roman" w:hAnsi="Pragmatica"/>
      <w:sz w:val="17"/>
      <w:szCs w:val="17"/>
      <w:lang w:val="x-none" w:eastAsia="x-none"/>
    </w:rPr>
  </w:style>
  <w:style w:type="character" w:customStyle="1" w:styleId="a7">
    <w:name w:val="Текст Знак"/>
    <w:basedOn w:val="a0"/>
    <w:link w:val="a6"/>
    <w:rsid w:val="00FC0970"/>
    <w:rPr>
      <w:rFonts w:ascii="Pragmatica" w:eastAsia="Times New Roman" w:hAnsi="Pragmatica" w:cs="Times New Roman"/>
      <w:sz w:val="17"/>
      <w:szCs w:val="17"/>
      <w:lang w:val="x-none" w:eastAsia="x-none"/>
    </w:rPr>
  </w:style>
  <w:style w:type="character" w:customStyle="1" w:styleId="a8">
    <w:name w:val="Без интервала Знак"/>
    <w:link w:val="a9"/>
    <w:uiPriority w:val="1"/>
    <w:locked/>
    <w:rsid w:val="00FC0970"/>
    <w:rPr>
      <w:rFonts w:ascii="Times New Roman" w:eastAsia="Times New Roman" w:hAnsi="Times New Roman" w:cs="Times New Roman"/>
    </w:rPr>
  </w:style>
  <w:style w:type="paragraph" w:styleId="a9">
    <w:name w:val="No Spacing"/>
    <w:link w:val="a8"/>
    <w:uiPriority w:val="1"/>
    <w:qFormat/>
    <w:rsid w:val="00FC0970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List Paragraph"/>
    <w:basedOn w:val="a"/>
    <w:uiPriority w:val="34"/>
    <w:qFormat/>
    <w:rsid w:val="00FC0970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FC097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/>
    </w:rPr>
  </w:style>
  <w:style w:type="character" w:customStyle="1" w:styleId="ac">
    <w:name w:val="Выделенная цитата Знак"/>
    <w:basedOn w:val="a0"/>
    <w:link w:val="ab"/>
    <w:uiPriority w:val="30"/>
    <w:rsid w:val="00FC0970"/>
    <w:rPr>
      <w:rFonts w:ascii="Corbel" w:eastAsia="Corbel" w:hAnsi="Corbel" w:cs="Times New Roman"/>
      <w:b/>
      <w:bCs/>
      <w:i/>
      <w:iCs/>
      <w:color w:val="4F81BD"/>
      <w:lang w:val="x-none"/>
    </w:rPr>
  </w:style>
  <w:style w:type="paragraph" w:customStyle="1" w:styleId="textbody">
    <w:name w:val="textbody"/>
    <w:basedOn w:val="a"/>
    <w:rsid w:val="00FC0970"/>
    <w:pPr>
      <w:spacing w:before="100" w:beforeAutospacing="1" w:after="100" w:afterAutospacing="1" w:line="240" w:lineRule="auto"/>
      <w:ind w:firstLine="480"/>
    </w:pPr>
    <w:rPr>
      <w:rFonts w:ascii="Verdana" w:eastAsia="Times New Roman" w:hAnsi="Verdana"/>
      <w:sz w:val="19"/>
      <w:szCs w:val="19"/>
      <w:lang w:eastAsia="ru-RU"/>
    </w:rPr>
  </w:style>
  <w:style w:type="paragraph" w:customStyle="1" w:styleId="11">
    <w:name w:val="Текст1"/>
    <w:basedOn w:val="a6"/>
    <w:rsid w:val="00FC0970"/>
    <w:pPr>
      <w:spacing w:after="34" w:line="190" w:lineRule="atLeast"/>
      <w:ind w:left="170" w:firstLine="0"/>
    </w:pPr>
    <w:rPr>
      <w:rFonts w:ascii="TextBook" w:hAnsi="TextBook" w:cs="TextBook"/>
      <w:b/>
      <w:bCs/>
    </w:rPr>
  </w:style>
  <w:style w:type="paragraph" w:customStyle="1" w:styleId="ad">
    <w:name w:val="Отступ"/>
    <w:basedOn w:val="a6"/>
    <w:rsid w:val="00FC0970"/>
    <w:pPr>
      <w:spacing w:before="0" w:after="0" w:line="100" w:lineRule="atLeast"/>
      <w:ind w:firstLine="0"/>
    </w:pPr>
    <w:rPr>
      <w:rFonts w:ascii="Academy" w:hAnsi="Academy" w:cs="Academy"/>
      <w:sz w:val="10"/>
      <w:szCs w:val="10"/>
    </w:rPr>
  </w:style>
  <w:style w:type="paragraph" w:customStyle="1" w:styleId="4">
    <w:name w:val="Заголовок4"/>
    <w:basedOn w:val="a"/>
    <w:rsid w:val="00FC0970"/>
    <w:pPr>
      <w:autoSpaceDE w:val="0"/>
      <w:autoSpaceDN w:val="0"/>
      <w:adjustRightInd w:val="0"/>
      <w:spacing w:after="0" w:line="240" w:lineRule="auto"/>
      <w:jc w:val="center"/>
    </w:pPr>
    <w:rPr>
      <w:rFonts w:ascii="Domkrat" w:eastAsia="Times New Roman" w:hAnsi="Domkrat" w:cs="Domkrat"/>
      <w:b/>
      <w:bCs/>
      <w:i/>
      <w:iCs/>
      <w:spacing w:val="15"/>
      <w:lang w:eastAsia="ru-RU"/>
    </w:rPr>
  </w:style>
  <w:style w:type="paragraph" w:customStyle="1" w:styleId="3">
    <w:name w:val="Заголовок3"/>
    <w:basedOn w:val="a"/>
    <w:rsid w:val="00FC0970"/>
    <w:pPr>
      <w:autoSpaceDE w:val="0"/>
      <w:autoSpaceDN w:val="0"/>
      <w:adjustRightInd w:val="0"/>
      <w:spacing w:after="0" w:line="240" w:lineRule="auto"/>
      <w:jc w:val="center"/>
    </w:pPr>
    <w:rPr>
      <w:rFonts w:ascii="Domkrat" w:eastAsia="Times New Roman" w:hAnsi="Domkrat" w:cs="Domkrat"/>
      <w:b/>
      <w:bCs/>
      <w:sz w:val="26"/>
      <w:szCs w:val="26"/>
      <w:lang w:eastAsia="ru-RU"/>
    </w:rPr>
  </w:style>
  <w:style w:type="character" w:styleId="ae">
    <w:name w:val="Intense Emphasis"/>
    <w:uiPriority w:val="21"/>
    <w:qFormat/>
    <w:rsid w:val="00FC0970"/>
    <w:rPr>
      <w:b/>
      <w:bCs/>
      <w:i/>
      <w:iCs/>
      <w:color w:val="4F81BD"/>
    </w:rPr>
  </w:style>
  <w:style w:type="paragraph" w:styleId="af">
    <w:name w:val="header"/>
    <w:basedOn w:val="a"/>
    <w:link w:val="af0"/>
    <w:uiPriority w:val="99"/>
    <w:unhideWhenUsed/>
    <w:rsid w:val="00151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5125C"/>
    <w:rPr>
      <w:rFonts w:ascii="Corbel" w:eastAsia="Corbel" w:hAnsi="Corbel" w:cs="Times New Roman"/>
    </w:rPr>
  </w:style>
  <w:style w:type="paragraph" w:styleId="af1">
    <w:name w:val="footer"/>
    <w:basedOn w:val="a"/>
    <w:link w:val="af2"/>
    <w:uiPriority w:val="99"/>
    <w:unhideWhenUsed/>
    <w:rsid w:val="00151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5125C"/>
    <w:rPr>
      <w:rFonts w:ascii="Corbel" w:eastAsia="Corbel" w:hAnsi="Corbel" w:cs="Times New Roman"/>
    </w:rPr>
  </w:style>
  <w:style w:type="paragraph" w:styleId="af3">
    <w:name w:val="Balloon Text"/>
    <w:basedOn w:val="a"/>
    <w:link w:val="af4"/>
    <w:uiPriority w:val="99"/>
    <w:semiHidden/>
    <w:unhideWhenUsed/>
    <w:rsid w:val="002E7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E728D"/>
    <w:rPr>
      <w:rFonts w:ascii="Tahoma" w:eastAsia="Corbel" w:hAnsi="Tahoma" w:cs="Tahoma"/>
      <w:sz w:val="16"/>
      <w:szCs w:val="16"/>
    </w:rPr>
  </w:style>
  <w:style w:type="character" w:styleId="af5">
    <w:name w:val="Strong"/>
    <w:basedOn w:val="a0"/>
    <w:qFormat/>
    <w:rsid w:val="00B4170A"/>
    <w:rPr>
      <w:b/>
      <w:bCs/>
    </w:rPr>
  </w:style>
  <w:style w:type="table" w:styleId="af6">
    <w:name w:val="Table Grid"/>
    <w:basedOn w:val="a1"/>
    <w:uiPriority w:val="39"/>
    <w:rsid w:val="00857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1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CAFC8-E71D-484A-9EE6-078BD7C8F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5645</Words>
  <Characters>32183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5</cp:revision>
  <cp:lastPrinted>2018-10-09T16:00:00Z</cp:lastPrinted>
  <dcterms:created xsi:type="dcterms:W3CDTF">2025-03-31T08:49:00Z</dcterms:created>
  <dcterms:modified xsi:type="dcterms:W3CDTF">2025-04-14T11:12:00Z</dcterms:modified>
</cp:coreProperties>
</file>